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ሁለት</w:t>
      </w:r>
    </w:p>
    <w:p>
      <w:pPr>
        <w:pStyle w:val="ArticleSubtitle"/>
        <w:jc w:val="left"/>
      </w:pPr>
      <w:r>
        <w:rPr>
          <w:rFonts w:ascii="Ebrima" w:hAnsi="Ebrima" w:eastAsia="Ebrima" w:cs="Ebrima"/>
        </w:rPr>
        <w:t>ጣዖት አምልኮ</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2023-11-23</w:t>
      </w:r>
    </w:p>
    <w:p>
      <w:pPr>
        <w:pStyle w:val="ArticleBody"/>
        <w:jc w:val="left"/>
      </w:pPr>
      <w:r>
        <w:rPr>
          <w:rFonts w:ascii="Ebrima" w:hAnsi="Ebrima" w:eastAsia="Ebrima" w:cs="Ebrima"/>
        </w:rPr>
        <w:t>በዳንኤል መጽሐፍ ውስጥ የዘሌዋውያን ሃያ ስድስት ያለው “ሰባቱ ዘመናት” እንዴት “በግልጽ ስፍራ የተሰወረ” እንደሆነ ለማሳየት እፈልጋለሁ፤ በተመሳሳይም በዳንኤል መጽሐፍ ውስጥ ሰዎች የሚሰናከሉበትን “ድንጋይ” በማቅረብ እግዚአብሔር የተጠቀመባቸው ሰብዓዊ መሣሪያዎች አማካይነት ያ እንዴት እንደ ተሰወረ ደግሞ ለመለየት እፈልጋለሁ። የዚህን ትርጓሜ ብርሃን ለመከተል “ቅንነት” ያስፈልጋል። እኔ የማቀርበው የቅንነት ትርጉም፣ በአንድ ሰው ድርጊቶች፣ እሴቶች፣ ዘዴዎች እና መርሆች ውስጥ ያለ ወጥነት ነው ተብሎ ይገለጻል። ይህም በእግዚአብሔር ቃል ውስጥ ለተገለጠው እንድንጣበቅ ይጠይቀናል፤ እንኳን ይህ ከእግዚአብሔር ቃል ጋር የሚጋጩ የሰው አሳቦች ጋር ባይስማማም።</w:t>
      </w:r>
    </w:p>
    <w:p>
      <w:pPr>
        <w:pStyle w:val="ArticleScripture"/>
        <w:jc w:val="left"/>
      </w:pPr>
      <w:r>
        <w:rPr>
          <w:rFonts w:ascii="Ebrima" w:hAnsi="Ebrima" w:eastAsia="Ebrima" w:cs="Ebrima"/>
        </w:rPr>
        <w:t>“ጥብቅ ቅንነት በእያንዳንዱ ተማሪ ዘንድ ሊከበር ይገባል። እያንዳንዱ አእምሮ ወደ ተገለጠው የእግዚአብሔር ቃል በአክብሮታዊ ትኩረት መመለስ አለበት። እግዚአብሔርን በዚህ መልኩ ለሚታዘዙ ብርሃንና ጸጋ ይሰጣቸዋል። ከሕጉ ውስጥ ድንቅ ነገሮችን ያያሉ። ከጴንጤቆስጤ ቀን ጀምሮ ያልተገነዘቡና ያልታዩ ታላላቅ እውነቶች ከእግዚአብሔር ቃል በተፈጥሯዊ ንጽህናቸው ይበራሉ። እግዚአብሔርን በእውነት ለሚወዱ ሰዎች መንፈስ ቅዱስ ከአእምሮ የጠፉ እውነቶችን ይገልጣል፥ ፈጽሞ አዳዲስ የሆኑ እውነቶችንም ይገልጣል። የእግዚአብሔርን ልጅ ሥጋ የሚበሉና ደሙን የሚጠጡ ከዳንኤልና ከራእይ መጻሕፍት በመንፈስ ቅዱስ የተነደፈ እውነትን ያወጣሉ። ሊገቱ የማይችሉ ኃይሎችን ወደ እንቅስቃሴ ያስነሣሉ። የሕፃናት ከንፈሮች ከሰዎች አእምሮ የተሰወሩ ምስጢራትን ለማወጅ ይከፈታሉ። ጌታ ጥበበኞችን ለማሳፈር የዚህን ዓለም ሞኞች የሚባሉትን ነገሮች መርጦአል፥ ብርቱዎችንም ለማሳፈር የዓለምን ደካማ ነገሮች መርጦአል።” The Fundamentals of Christian Education, 474.</w:t>
      </w:r>
    </w:p>
    <w:p>
      <w:pPr>
        <w:pStyle w:val="ArticleBody"/>
        <w:jc w:val="left"/>
      </w:pPr>
      <w:r>
        <w:rPr>
          <w:rFonts w:ascii="Ebrima" w:hAnsi="Ebrima" w:eastAsia="Ebrima" w:cs="Ebrima"/>
        </w:rPr>
        <w:t>የዳንኤል መጽሐፍ ውስጥ የሚገኘውን ሰብአዊ ስህተትም ሆነ በእግዚአብሔር ቃል ላይ ለመጽናት ያለውን ፈቃደኝነት ማጣት የሚያሳይ ቀላል ምሳሌ በዳንኤል ምዕራፍ ስምንት “ዘወትር” ተብሎ በተተረጎመው ቃል ውስጥ ሊገኝ ይችላል። ኤለን ዋይት በዚያ ቃል ላይ እንደምትናገር ሁሉ፣ ቅንነት እንዲህ ይጠይቃል፤ እኛም የትንቢት መንፈስን እንደምናከብር የምንናገር ሰባተኛ ቀን አድቬንቲስቶች ከሆንን፣ ያን ቃል ለመረዳታችን አቅጣጫ እንዲሰጠን ስለ እርሱ የሰጠችውን አስተያየት በራስ-ሰር ልንጠቀም ይገባናል።</w:t>
      </w:r>
    </w:p>
    <w:p>
      <w:pPr>
        <w:pStyle w:val="ArticleScripture"/>
        <w:jc w:val="left"/>
      </w:pPr>
      <w:r>
        <w:rPr>
          <w:rFonts w:ascii="Ebrima" w:hAnsi="Ebrima" w:eastAsia="Ebrima" w:cs="Ebrima"/>
        </w:rPr>
        <w:t>«ከዚያም ከ“ዕለታዊው” ጋር በተያያዘ አየሁ፤ “መሥዋዕት” የሚለው ቃል በሰው ጥበብ የተጨመረ እንጂ የጽሑፉ አካል እንዳልሆነ፤ እንዲሁም ፍርዱ ሰዓት ጩኸትን ለሰጡት ጌታ ስለዚህ ትክክለኛውን አመለካከት እንደ ሰጣቸው። ከ1844 በፊት አንድነት በነበረ ጊዜ፣ ማለት ይቻላል ሁሉም በ“ዕለታዊው” ላይ ባለው ትክክለኛ አመለካከት የተባበሩ ነበሩ፤ ነገር ግን ከ1844 ጀምሮ፣ በውዥንብር ውስጥ፣ ሌሎች አመለካከቶች ተቀብለዋል፤ ከዚያም ጨለማና ውዥንብር ተከትሎአል።» Review and Herald, November 1, 1850.</w:t>
      </w:r>
    </w:p>
    <w:p>
      <w:pPr>
        <w:pStyle w:val="ArticleBody"/>
        <w:jc w:val="left"/>
      </w:pPr>
      <w:r>
        <w:rPr>
          <w:rFonts w:ascii="Ebrima" w:hAnsi="Ebrima" w:eastAsia="Ebrima" w:cs="Ebrima"/>
        </w:rPr>
        <w:t>በእነዚህ ሁለት ነገሮች ላይ እጅግ ብዙ ጊዜ ልናወጣ እንችል ነበር፤ ምክንያቱም በመጨረሻ በEarly Writings መጽሐፍ ውስጥ ሲካተቱ፣ ሰውያን አርታኢዎች ለተነገረው የተሳሳተ ትርጓሜ አስገብተዋል፤ ነገር ግን ይህ ሌላ ታሪክ ነው። ለእኛ ዓላማ ግን በቀላሉ ሁለት አስፈላጊ ነጥቦችን ማመልከት እንፈልጋለን። የመጀመሪያው ነጥብ ሲስተር ዋይት “መሥዋዕት” የሚለው ቃል “በሰው ጥበብ የተጨመረ ነው፣ ከጽሑፉም አይገባም” ትላለች የሚለው ነው።</w:t>
      </w:r>
    </w:p>
    <w:p>
      <w:pPr>
        <w:pStyle w:val="ArticleScripture"/>
        <w:jc w:val="left"/>
      </w:pPr>
      <w:r>
        <w:rPr>
          <w:rFonts w:ascii="Ebrima" w:hAnsi="Ebrima" w:eastAsia="Ebrima" w:cs="Ebrima"/>
        </w:rPr>
        <w:t>ከዚያም አንድ ቅዱስ ሲናገር ሰማሁ፤ ሌላም ቅዱስ ለዚያ የተናገረው ቅዱስ፡- ስለ ዘወትሩ መሥዋዕትና ስለ አጥፊው መተላለፍ፣ መቅደሱንና ሠራዊቱንም እግር በታች እስኪረገጡ ድረስ ራእዩ እስከ መቼ ነው? ዳንኤል 8፥13።</w:t>
      </w:r>
    </w:p>
    <w:p>
      <w:pPr>
        <w:pStyle w:val="ArticleBody"/>
        <w:jc w:val="left"/>
      </w:pPr>
      <w:r>
        <w:rPr>
          <w:rFonts w:ascii="Ebrima" w:hAnsi="Ebrima" w:eastAsia="Ebrima" w:cs="Ebrima"/>
        </w:rPr>
        <w:t>ያለፈው ቁጥር የአሥራ አራተኛውን ቁጥር መልስ የሚያስነሣ ጥያቄ ነው፤ ያም መልስ የአድቬንቲዝምን ማዕከላዊ ዓምድና መሠረት ይወክላል። እንዲሁም ያን ታላቅ ብርሃን እንደ አድቬንቲዝም ማዕከላዊ ዓምድ አድርጎ በሚወክለው ጥያቄ ውስጥ ራሱ የሰው ጥበብ በቁጥሩ ትርጉም ውስጥ ተጨማሪ ቃል በማስገባት ስህተት እንዳደረገ እንገነዘባለን።</w:t>
      </w:r>
    </w:p>
    <w:p>
      <w:pPr>
        <w:pStyle w:val="ArticleBody"/>
        <w:jc w:val="left"/>
      </w:pPr>
      <w:r>
        <w:rPr>
          <w:rFonts w:ascii="Ebrima" w:hAnsi="Ebrima" w:eastAsia="Ebrima" w:cs="Ebrima"/>
        </w:rPr>
        <w:t>በ1611 የKJV መጽሐፍ ቅዱስ ትርጉም ውስጥ በትክክል በመቶዎች የሚቆጠሩ የተጨመሩ ቃላት አሉ፤ ነገር ግን ከእነዚያ በመቶዎች የሚቆጠሩ የተጨመሩ ቃላት መካከል እግዚአብሔር ከእነዚህ ማንኛውንም ስህተት መሆኑን የሚለይበት ጊዜ አንድ ጊዜ ብቻ ነው። እናም ይህ ስህተት የእግዚአብሔርን ቃል ያመጣው የሰብአዊነትና የመለኮት ጥምረት ሰብአዊ ወገን ያፈራው ስህተት እንደነበረ ግልጽ ነው። ከዚህም የበለጠ ጠቃሚ የሆነው፣ የተጨመረው “መሥዋዕት” የሚለው ቃል በጥቅሱ ላይ የተሳሳተ ግንዛቤ የሚያመጣ ነገር ባይሆን ኖሮ፣ በእርሱ ላይ ምንም መንፈስ የነፈሰበት አስተያየት አያስፈልግም ነበር። እንዲሁ እንደሚያደርግ ግልጽ ነው፤ ምክንያቱም መንፈስ የነፈሰበት አስተያየት ያ ቃል በዚያ መኖር እንደሌለበት ብቻ ሳይሆን፣ “የፍርድ ሰዓት ጩኸትን የሰጡት” በ“ዘወትሩ” ላይ “ትክክለኛው እይታ” ከጌታ እንደተሰጣቸውም ይለያል። ቅንነት እነዚያን ሁለት ሐረጎች እንደተጻፉት በትክክል እንድንጠቀምባቸው ይጠይቃል።</w:t>
      </w:r>
    </w:p>
    <w:p>
      <w:pPr>
        <w:pStyle w:val="ArticleBody"/>
        <w:jc w:val="left"/>
      </w:pPr>
      <w:r>
        <w:rPr>
          <w:rFonts w:ascii="Ebrima" w:hAnsi="Ebrima" w:eastAsia="Ebrima" w:cs="Ebrima"/>
        </w:rPr>
        <w:t>የፍርድ ሰዓትን አዋጅ ያወሩት ሰዎች “ዘወትር” በተባለው ቃል የሚወከለው ምልክት እንደ አረማዊነት ወይም እንደ አረማዊት ሮም መሆኑን ለይተው ገለጹ፤ ይህም እንደ ተገኘበት አውድ ይወሰናል። “ዘወትር” ተብሎ የተተረጎመው ቃል በዳንኤል መጽሐፍ ውስጥ አምስት ጊዜ ይገኛል። እነዚህ አምስቱ ሁሉ እንደ ስም ተጠቅመዋል። ቃሉ በእግዚአብሔር ቃል ውስጥ አንድ መቶ አራት ጊዜ ይገኛል፤ ከእነዚህም ዘጠና ዘጠኝ ጊዜ እንደ ግስ ቅጥያ ተጠቅመዋል፣ ነገር ግን በዳንኤል መጽሐፍ ብቻ እንደ ስም ተጠቅሟል። የኪንግ ጀምስ መጽሐፍ ቅዱስን የተረጎሙት ሰዎች ቃሉን በእነዚያ ዘጠና ዘጠኝ ጊዜያት እንደ ግስ ቅጥያ አይተውት ነበር፤ ስለዚህ ወደ ዳንኤል መጽሐፍ በደረሱ ጊዜ፣ ቃሉ በሌሎቹ ሁሉ ጊዜያት እንደ ግስ ቅጥያ ከተገኘበት ጋር እንዲስማማ በማሰብ እንደ ግስ ቅጥያ ሊያደርጉት ሞከሩ። ይህን ለማድረግም “መሥዋዕት” የሚለውን ቃል ጨመሩ። ነገር ግን እግዚአብሔር በኤለን ኋይት አማካይነት “መሥዋዕት” የሚለው ቃል ሊወገድ እንዳለበት ተናገረ፤ ይህም “ዘወትር” እንደ ስም መረዳት እንዳለበት ያመለክታል።</w:t>
      </w:r>
    </w:p>
    <w:p>
      <w:pPr>
        <w:pStyle w:val="ArticleBody"/>
        <w:jc w:val="left"/>
      </w:pPr>
      <w:r>
        <w:rPr>
          <w:rFonts w:ascii="Ebrima" w:hAnsi="Ebrima" w:eastAsia="Ebrima" w:cs="Ebrima"/>
        </w:rPr>
        <w:t>በአድቬንቲዝም ውስጥ በዚህ ቃል ላይ ለእግዚአብሔር ምክር የሚቃወሙ ሰዎች ይህን ቃል የክርስቶስ በሰማያዊ መቅደስ ውስጥ የሚፈጽመው አገልግሎት ምልክት እንደሆነ ይገልጹታል፤ ነገር ግን የፍርድ ሰዓት ጩኸትን ያስተላለፉት ሰዎች በትክክል ጣዖት አምልኮ መሆኑን ገልጸውታል። ዛሬ አድቬንቲዝም ክርስቶስን ለመወከል የሰይጣናዊ ኃይል ምልክት ይጠቀማል!</w:t>
      </w:r>
    </w:p>
    <w:p>
      <w:pPr>
        <w:pStyle w:val="ArticleBody"/>
        <w:jc w:val="left"/>
      </w:pPr>
      <w:r>
        <w:rPr>
          <w:rFonts w:ascii="Ebrima" w:hAnsi="Ebrima" w:eastAsia="Ebrima" w:cs="Ebrima"/>
        </w:rPr>
        <w:t>በሰው የተሳሳተ አመክንዮ ምክንያት፣ “ዕለታዊው” ተብሎ የተተረጎመው ቃል እውነተኛ ግንዛቤ ከአድቬንቲዝም ተሰውሯል። የትንቢት ጥናታቸውን በየዓመቱ በሰንበት ትምህርት ሩብ መጽሔቶቻቸው ውስጥ በአጋጣሚ በሚታዩ ርዕሶች ላይ የሚመሠርቱ አድቬንቲስቶች፣ በእነዚያ ሩብ መጽሔቶች የሚቀርበውን ኩል-ኤይድ በስንፍና ይጠጣሉ፤ ይህም በእነዚያ ርዕሶች ላይ ከእህት ዋይት አስተያየቶች የሚመጣ ማንኛውንም ግብአት እንዲፈቅዱ የሚያስፈልጋቸው ቅንነት ራሳቸው የሌላቸው እረኞች የሚያረጋግጡት ነው።</w:t>
      </w:r>
    </w:p>
    <w:p>
      <w:pPr>
        <w:pStyle w:val="ArticleBody"/>
        <w:jc w:val="left"/>
      </w:pPr>
      <w:r>
        <w:rPr>
          <w:rFonts w:ascii="Ebrima" w:hAnsi="Ebrima" w:eastAsia="Ebrima" w:cs="Ebrima"/>
        </w:rPr>
        <w:t>የ“ዕለታዊው” ክርክር ታሪክ በ1911 አካባቢ ወደ ወሳኝ መለወጫ ደረጃ ደረሰ፤ በዚያም ጊዜ እህት ኋይት በቀጥታ እንዲህ ብላ ገለጸች፦ “ዕለታዊው” ማለት አረማዊነት ነው የሚለውን የአቅኚዎች ግንዛቤ የጣሉትና “ዕለታዊው” የክርስቶስን የመቅደስ አገልግሎት ይወክላል ብለው የሚያስተምሩት ሰዎች፣ ግንዛቤያቸውን “ከሰማይ ከተባረሩ መላእክት” ተቀብለው ነበር (20 MR 17)።</w:t>
      </w:r>
    </w:p>
    <w:p>
      <w:pPr>
        <w:pStyle w:val="ArticleBody"/>
        <w:jc w:val="left"/>
      </w:pPr>
      <w:r>
        <w:rPr>
          <w:rFonts w:ascii="Ebrima" w:hAnsi="Ebrima" w:eastAsia="Ebrima" w:cs="Ebrima"/>
        </w:rPr>
        <w:t>እህት ዋይት ስለ “ዕለታዊው” እውነት በግልጽ ሁኔታ ማንነቱን አስለይታለች፤ እርስዋም “ቅዱሳን መላእክት” የዊልያም ሚለርን አእምሮ እንደመሩ እና “ከሰማይ የተባረሩ መላእክት” “ዕለታዊው” የክርስቶስን በሰማይ ቤተ መቅደስ ውስጥ የሚከናወን አገልግሎት እንደሚወክል የሚያስተምሩ ሰዎችን አእምሮ እንደሚመሩ ታስተምራለች። በፍርድ ሰዓት ጩኸት ያቀረቡት ሰዎች እንዳቀረቡት ያለው “ዕለታዊው” እውነት በዊልያም ሚለር ተገኘ።</w:t>
      </w:r>
    </w:p>
    <w:p>
      <w:pPr>
        <w:pStyle w:val="ArticleScripture"/>
        <w:jc w:val="left"/>
      </w:pPr>
      <w:r>
        <w:rPr>
          <w:rFonts w:ascii="Ebrima" w:hAnsi="Ebrima" w:eastAsia="Ebrima" w:cs="Ebrima"/>
        </w:rPr>
        <w:t>“እኔም እያነበብሁ ቀጠልሁ፥ እርሱ [የዕለቱን] ከዳንኤል በስተቀር የተገኘበት ሌላ ምሳሌ ማግኘት አልቻልሁም። ከዚያም [በቃላት መመሪያ እርዳታ] ከእርሱ ጋር የተያያዙትን ቃላት፥ ‘ያስወግዳል’ የሚሉትን ወሰድሁ፤ እርሱ የዕለቱን ያስወግዳል፤ ‘ከዕለቱም ከሚወገድበት ጊዜ ጀምሮ፥’ ወዘተ። እኔም እያነበብሁ ቀጠልሁ፥ በዚህ ጥቅስ ላይ ብርሃን አላገኝም ብዬ አሰብሁ፤ በመጨረሻም ወደ 2 ተሰ. ii, 7, 8 ደረስሁ። ‘የዓመፅ ምስጢር አሁንም እየሠራ ነውና፤ አሁን የሚከለክል ግን ከመንገድ እስኪወገድ ድረስ ይከለክላል፥ ከዚያም ያ ክፉ ይገለጣል፥’ ወዘተ። ወደዚያ ጥቅስ በደረስሁ ጊዜ፥ እንዴት ያለ ግልጽና ክቡር እውነት ሆኖ ታየ! እነሆ፥ እዚያ አለ! ያ ነው የዕለቱ! እሺ እንግዲህ፥ ጳውሎስ ‘አሁን የሚከለክል’ ወይም የሚያግድ በማለት ምን ማለቱ ነው? በ‘ኃጢአት ሰው’ እና በ‘ክፉው’ ጳጳሳዊነት ተመልክቶ ተብሏል። እሺ እንግዲህ፥ ጳጳሳዊነት እንዳይገለጥ የሚከለክለው ምንድር ነው? ለምን፥ እርሱ አረማዊነት ነው፤ እንግዲህም ‘የዕለቱ’ ማለት አረማዊነት መሆን አለበት።” Second Advent Manual, 66.</w:t>
      </w:r>
    </w:p>
    <w:p>
      <w:pPr>
        <w:pStyle w:val="ArticleBody"/>
        <w:jc w:val="left"/>
      </w:pPr>
      <w:r>
        <w:rPr>
          <w:rFonts w:ascii="Ebrima" w:hAnsi="Ebrima" w:eastAsia="Ebrima" w:cs="Ebrima"/>
        </w:rPr>
        <w:t>ሚለር “‘ዕለታዊው’ ፓጋኒዝምን እንደሚወክል” ብሎ ያገኘውን ነገር በእውነት እጅግ አሳሳቢ የሚያደርገው፣ እውነቱን ያገኘበት ስፍራ ነው። እርሱ እውነቱን ያገኘው በሐዋርያው ጳውሎስ ጽሑፎች ውስጥ ባለው ክፍል ሲሆን፣ በዚያ ጳውሎስ “‘ዕለታዊውን’” ፓጋኒዝም መሆኑን ብቻ ሳይገልጽ፣ እውነትን መውደድ ያልተቀበሉ ሰዎች ብርቱ ማታለልን እንደሚቀበሉ የሚለየውም ያ ክፍል ነው። “‘ዕለታዊውን’” የክርስቶስ የመቅደስ አገልግሎት ምልክት እንደሆነ መቀበል፣ ከሰማይ ከተጣሉ መላእክት የመጣውን ያን ትርጓሜ መቀበል፣ በአድቬንቲዝም ውስጥ ያሉ እነዚያ ሰዎች የእውነትን ቃል በትክክል ለመከፋፈል የሚያስፈልጋቸው ቅንነት እንደሌላቸው ምልክት ነው፤ ስለዚህም ብርቱ ማታለልን ለመቀበል አስቀድመው ተወስነዋል።</w:t>
      </w:r>
    </w:p>
    <w:p>
      <w:pPr>
        <w:pStyle w:val="ArticleBody"/>
        <w:jc w:val="left"/>
      </w:pPr>
      <w:r>
        <w:rPr>
          <w:rFonts w:ascii="Ebrima" w:hAnsi="Ebrima" w:eastAsia="Ebrima" w:cs="Ebrima"/>
        </w:rPr>
        <w:t>እኛ ልንለይበት የምንፈልገውን ዋና ነጥብ ከመንገዱ ለማውጣት አልፈልግም። ያ ነጥብ ማለት፣ “የዕለት ዕለቱ” የሚገኝበት በዚያው ራእይ ውስጥ የተገለጸው “ሰባቱ ዘመናት” በሰው እጅ እንደ ተሸሸገ ቢሆንም እንኳ ግልጽ በሆነ ሁኔታ እየታየ እንደሚኖር ነው። ይህ ብቻ ቀላል ምሳሌ ነበር፤ ይኸውም ከረጅም ዘመናት በፊት የተፈጸመ የሰው ትርጉም ስሕተት፣ ከዚያም ከሰማይ በተወገዱ መላእክት በሰዎች አእምሮ ውስጥ እየተጫወተ እንዴት ዛሬ በዚህ ወሳኝ ጊዜ፣ በዓለም መጨረሻ ያለው የመጨረሻ ቀውስ ከመድረሱ ጥቂት በፊት፣ በእውነቱ በግልጽ የሚታይን እውነት ከአእምሮ ለማሳወር እንደሚጠቀሙበት የሚያሳይ ነው።</w:t>
      </w:r>
    </w:p>
    <w:p>
      <w:pPr>
        <w:pStyle w:val="ArticleBody"/>
        <w:jc w:val="left"/>
      </w:pPr>
      <w:r>
        <w:rPr>
          <w:rFonts w:ascii="Ebrima" w:hAnsi="Ebrima" w:eastAsia="Ebrima" w:cs="Ebrima"/>
        </w:rPr>
        <w:t>በ1910 ዘመን ውስጥ “ዘወትሩ” የተባለው ዓመፅ ገና በመጀመር ላይ ነበር፤ W. W. Prescott እና A. G. Daniells ስለ “ዘወትሩ” ያለውን መሠረታዊ ግንዛቤ በመካድ የሰይጣንን ሥራ በመሪነት እየገፉ ነበር። የሚከተለው ጽሑፍ ከዚያው ዘመን የሆነ ደብዳቤ ነው፤ በዚያም እህት ዋይት በዳንኤል መጽሐፍ ውስጥ “ዘወትሩ” የክርስቶስን የመቅደስ አገልግሎት ይወክላል የሚለውን ሰይጣናዊ አመለካከት ትመለከታለች። በዚያን ጊዜ እነዚህ ሁለቱ ሰዎች ወደ ቀደምት አቅኚዎች መጻሕፍት ገብተው የአቅኚዎቹን ግንዛቤ ወደ አዲሱ ሰይጣናዊ ትርጓሜያቸው ለመለወጥ ይገፉ ነበር። ጽሑፉን ስናነብ ቅንነትን ልንለማመድ እመኛለሁ።</w:t>
      </w:r>
    </w:p>
    <w:p>
      <w:pPr>
        <w:pStyle w:val="ArticleScripture"/>
        <w:jc w:val="left"/>
      </w:pPr>
      <w:r>
        <w:rPr>
          <w:rFonts w:ascii="Ebrima" w:hAnsi="Ebrima" w:eastAsia="Ebrima" w:cs="Ebrima"/>
        </w:rPr>
        <w:t>«በእኛ ልምድ በዚህ ደረጃ ላይ፣ በስብሰባችን የጉባኤ አስፈላጊ ስብሰባ ላይ እንድንመለከት ለ[እኛ] የተሰጠውን ልዩ ብርሃን ትተን አእምሮአችን እንዲሳብ አይገባንም። ወንድም ዳንየልስም ነበረ፣ አእምሮው በጠላት እየተሠራበት ነበር፤ እንዲሁም የእርስዎ አእምሮና የሽማግሌ ፕሬስኮት አእምሮ ከሰማይ በተጣሉት መላእክት እየተሠራባቸው ነበር። የሰይጣን ሥራ እናንተን አእምሮ ለማስተላለፍ ነበር፣ እንዲሁም ጌታ እንድታመጡት ያላነሣሣችሁን ቁንጽል ነገሮችና ትንንሽ ዝርዝሮች እንዲገቡ ይደረግ ዘንድ። እነዚህ አስፈላጊ አልነበሩም። ነገር ግን ይህ ለእውነት ሥራ ብዙ ትርጉም ነበረው። እናም የአእምሮአችሁ ሐሳቦች፣ ወደ ቁንጽል ነገሮች ወይም ወደ ትንንሽ ዝርዝሮች እንድትሳቡ ብትችሉ፣ ይህ በሰይጣን የተዘጋጀ ሥራ ነው። በተጻፉት መጻሕፍት ውስጥ ትንንሽ ነገሮችን ማረም ታላቅ ሥራ እየሠራችሁ ነው ብላችሁ ታስባላችሁ። ነገር ግን የተሰጠኝ ትእዛዝ፣ ዝምታ ንግግር ነው።»</w:t>
      </w:r>
    </w:p>
    <w:p>
      <w:pPr>
        <w:pStyle w:val="ArticleScripture"/>
        <w:jc w:val="left"/>
      </w:pPr>
      <w:r>
        <w:rPr>
          <w:rFonts w:ascii="Ebrima" w:hAnsi="Ebrima" w:eastAsia="Ebrima" w:cs="Ebrima"/>
        </w:rPr>
        <w:t>“እኔ ማለት ያለብኝ፣ ስህተት መፈለጋችሁን አቁሙ። ይህ የዲያብሎስ ዓላማ ብቻ ሊፈጸም ቢችል፣ እንግዲያስ [ይህ] በእናንተ ዘንድ [እንደሚታይ] ሥራችሁ በአስተሳሰብ እጅግ ድንቅ እንደሆነ በተቈጠረ ነበር። የጠላት ዕቅድ ሁሉም ዓይነት አእምሮዎች ያልተስማሙባቸውን የተባሉ አስቸጋሪ ጉዳዮች ሁሉ በአንድ ስፍራ ለማሰባሰብ ነበር።”</w:t>
      </w:r>
    </w:p>
    <w:p>
      <w:pPr>
        <w:pStyle w:val="ArticleScripture"/>
        <w:jc w:val="left"/>
      </w:pPr>
      <w:r>
        <w:rPr>
          <w:rFonts w:ascii="Ebrima" w:hAnsi="Ebrima" w:eastAsia="Ebrima" w:cs="Ebrima"/>
        </w:rPr>
        <w:t>“እንግዲህ ምን ይሆናል? ዲያብሎስን ደስ የሚያሰኘው በትክክል ይፈጸም ነበር። ለውጭ ሰዎች የሚቀርበው የእምነታችን እውነተኛ መግለጫ ሳይሆን ለእነርሱ የሚመች አይነት ውክልና ይሰጥ ነበር፤ ይህም ታላቅ ግራ መጋባትን የሚያመጡ የባሕርይ ባህሪያትን ያበቅል ነበር፣ ሕዝቡ ፊት ታላቁን መልእክት በትጋት ለማቅረብ ሊውሉ የሚገቡትን ወርቃማ ጊዜያትም ይይዝ ነበር። በማንኛውም ርዕስ ላይ እኛ የሠራነው ማቅረብ ሁሉ እርስ በርሱ ሊስማማ አይችልም ነበር፣ ውጤቱም የአማኞችንና የማያምኑትን አእምሮ ማታለል ይሆን ነበር። ይህ ሰይጣን እንዲፈጸም ያቀደው ነገር በትክክል ነበር—እንደ አለመግባባት ሊበረታ የሚችል ማንኛውም ነገር።”</w:t>
      </w:r>
    </w:p>
    <w:p>
      <w:pPr>
        <w:pStyle w:val="ArticleScripture"/>
        <w:jc w:val="left"/>
      </w:pPr>
      <w:r>
        <w:rPr>
          <w:rFonts w:ascii="Ebrima" w:hAnsi="Ebrima" w:eastAsia="Ebrima" w:cs="Ebrima"/>
        </w:rPr>
        <w:t>«ሕዝቅኤል ምዕራፍ 28 አንብቡ። እንግዲህ፣ እዚህ እንግዳ መናፍስት ሚና ሊኖራቸው የሚችልበት ታላቅ ሥራ አለ። ነገር ግን ጌታ እየጠፉ ያሉ ነፍሳትን ለማዳን ሊደረግ የሚገባ ሥራ አለው፤ ሰይጣንም ተሸሽጎ ወደ መካከላችን ገብቶ ውዥንብር በማምጣት ሊሞላቸው የሚችላቸውን ቦታዎች በፍጹም ችሎታ ያከናውናል፤ እነዚያም ትንንሽ ልዩነቶች ሁሉ የተጋነኑና ጎልተው የሚታዩ ይሆናሉ።»</w:t>
      </w:r>
    </w:p>
    <w:p>
      <w:pPr>
        <w:pStyle w:val="ArticleScripture"/>
        <w:jc w:val="left"/>
      </w:pPr>
      <w:r>
        <w:rPr>
          <w:rFonts w:ascii="Ebrima" w:hAnsi="Ebrima" w:eastAsia="Ebrima" w:cs="Ebrima"/>
        </w:rPr>
        <w:t>“እናም ከመጀመሪያው ጀምሮ ጌታ ለሽማግሌዎች ዳኒኤልስም ሆነ ፕሬስኮት የዚህን ሥራ ሸክም እንዳልሰጣቸው ተገለጠልኝ። የሰይጣን ተንኮሎች ይገቡ ዘንድ ይፈቀድን? ይህ “Daily” አእምሮዎችን ለማወናበድና በዚህ እጅግ አስፈላጊ የጊዜ ወቅት የሥራውን መግፋት ለማደናቀፍ እንዲገባ የሚያስፈልግ እንደዚህ ያለ ታላቅ ጉዳይ ነውን? ምንም ቢሆን እንዲህ መሆን የለበትም። መግባት የሌለበት ይህ ርእሰ ጉዳይ ነው፤ ምክንያቱም የሚገባው መንፈስ የሚከለክል ይሆናልና፥ ሉሲፈርም እያንዳንዱን እንቅስቃሴ እየተመለከተ ነው። የሰይጣን ወኪሎች ሥራቸውን ይጀምራሉ፥ በሰልፋችንም መካከል ግራ መጋባት ይገባል። ፈታኝ ጥያቄ ባልሆነ የአስተያየት ልዩነትን ለመፈለግ ጥሪ የለዎትም፤ ነገር ግን ዝምታችሁ አንደበትነት አለው። ጉዳዩ ሁሉ በግልጽ ሁኔታ በፊቴ ተቀምጦአል። ዲያብሎስ እንደ አሰበው በእነዚህ ርእሶች ላይ ከሕዝባችን ራሳቸው መካከል ማንኛውንም ሰው ሊያጠምድ ቢችል፥ የሰይጣን ዓላማ ድል በነሳ ነበር። አሁን ግን ሥራው ያለ መዘግየት ሊወሰድ ይገባል፥ ማንኛውም የአስተያየት [ልዩነት] እንዳይገለጥ።”</w:t>
      </w:r>
    </w:p>
    <w:p>
      <w:pPr>
        <w:pStyle w:val="ArticleScripture"/>
        <w:jc w:val="left"/>
      </w:pPr>
      <w:r>
        <w:rPr>
          <w:rFonts w:ascii="Ebrima" w:hAnsi="Ebrima" w:eastAsia="Ebrima" w:cs="Ebrima"/>
        </w:rPr>
        <w:t>“ሰይጣን ከእኛ ዘንድ የወጡትን እነዚያን ሰዎች ከክፉ መላእክት ጋር እንዲተባበሩ እና ሥራችንን በማይጠቅሙ ጥያቄዎች እንዲያዘገዩ ያነሣሣቸው ነበር፤ በዚያን ጊዜም በጠላት ሰፈር እንዴት ያለ ደስታ በሆነ ነበር። ተጣበቁ፥ ተጣበቁ። ልዩነት ሁሉ ይቀበር። አሁን ያለብን ሥራ እነዚህን ልዩነቶች ከመንገድ ለማስወገድ እና ሁሉም በአንድነት እንዲስማሙ ሙሉ የአካላችንን ኃይልና የአእምሮአችንን ነርቭ-ኃይል ሁሉ መስጠት ነው። ሰይጣን በታላቅ ያልተቀደሰ ጥበቡ ትንሽ እንኳ ይዞታ እንዲያገኝ ቢፈቀድለት፥ [ደስ ይለው ነበር]።”</w:t>
      </w:r>
    </w:p>
    <w:p>
      <w:pPr>
        <w:pStyle w:val="ArticleScripture"/>
        <w:jc w:val="left"/>
      </w:pPr>
      <w:r>
        <w:rPr>
          <w:rFonts w:ascii="Ebrima" w:hAnsi="Ebrima" w:eastAsia="Ebrima" w:cs="Ebrima"/>
        </w:rPr>
        <w:t>“አሁን፣ እናንተ እንዴት እየሠራችሁ እንደነበረ ባየሁ ጊዜ፣ ወደፊት ብትቀጥሉና ከእኛ የተለዩትን ወገኖች ቢያንስ ትንሽ እንኳ በውስጣችን መካከል ውዥንብር እንዲያመጡ ዕድል ብትሰጡአቸው፣ ሁኔታውን በሙሉና የሚከተለውን ውጤት አእምሮዬ ተረዳ። የጥበብ እጥረታችሁ ሰይጣን እንዲሆን የሚፈልገው እጅግ ይህ ነበር። ያ በከፍተኛ ድምፅ ያደረጋችሁት አዋጅ በመንፈስ ቅዱስ መነሣሣት ሥር አልነበረም። እናንተን እንዲህ እላችሁ ዘንድ ተገልጦልኛል፤ በእግዚአብሔር የተመሩ ሰዎች ጽሑፎች ውስጥ ጉድለት መፈለጋችሁ ከእግዚአብሔር ተነስቶ የመጣ አይደለም። እናም ይህ ሽማግሌ ዳንኤልስ ለሕዝቡ የሚሰጠው ጥበብ ከሆነ፣ በምንም ሁኔታ ሥልጣናዊ ቦታ አትስጡት፤ ምክንያትን ከውጤት ጋር አያያዝ አድርጎ ማሰብ አይችልምና። በዚህ ጉዳይ ዝምታችሁ ጥበባችሁ ነው። አሁን፣ በሕይወት የሌሉ ሰዎች ህትመቶች ውስጥ ጉድለት መፈለግ ያለ ማንኛውም ነገር ሁሉ እግዚአብሔር ከእናንተ አንዳችሁም እንድታደርጉት የሰጠው ሥራ አይደለም። ምክንያቱም እነዚህ ሰዎች—ሽማግሌዎች ዳንኤልስ እና ፕሬስኮት—ከተሞችን በማገልገል ሥራ ውስጥ የተሰጣቸውን መመሪያዎች ተከትለው ቢሠሩ ኖሮ፣ ብዙዎች፣ እጅግ ብዙዎች፣ በእውነት ተረጋግጠው ተለውጠው በአሁኑ ጊዜ ፈጽሞ ሊደረስባቸው በማይቻል ስፍራ ያሉ ብቁ ሰዎች [አሁን] ሆነው በተለያዩ ሥልጣኖች ላይ ባልነበሩ ነበር።”</w:t>
      </w:r>
    </w:p>
    <w:p>
      <w:pPr>
        <w:pStyle w:val="ArticleScripture"/>
        <w:jc w:val="left"/>
      </w:pPr>
      <w:r>
        <w:rPr>
          <w:rFonts w:ascii="Ebrima" w:hAnsi="Ebrima" w:eastAsia="Ebrima" w:cs="Ebrima"/>
        </w:rPr>
        <w:t>“ዓለም ሁሉ እንደ አንድ ታላቅ ቤተሰብ ሊቆጠር ይገባል። እና ከዚህ ያለውን የእውቀት ምንጭ የምትቀድሱበት ሲሆን፣ በጌታችን በኢየሱስ ክርስቶስ የተሰጡትን ምስክርነቶች ይዘው ዓለምን ለዓመታት እንዲጠፋ ለምን ተዉት? እውነተኛ ሃይማኖት እያንዳንዱን ወንድና ሴት ለመልካም ሥራ ልናደርግለት የምንችል ሰው እንደሆነ እንድንመለከተው ያስተምረናል።”</w:t>
      </w:r>
    </w:p>
    <w:p>
      <w:pPr>
        <w:pStyle w:val="ArticleScripture"/>
        <w:jc w:val="left"/>
      </w:pPr>
      <w:r>
        <w:rPr>
          <w:rFonts w:ascii="Ebrima" w:hAnsi="Ebrima" w:eastAsia="Ebrima" w:cs="Ebrima"/>
        </w:rPr>
        <w:t>“ይህ ለብዙ ዓመታት በሕትመት ላይ ነበር፤ ‘ሚዛናዊ አእምሮ’ በሚል፣ ለሽማግሌ አንድሩስ የተሰጠ ምስክርነት። አእምሮ መታደግ ይችላል፤ መቼ መናገር እንዳለበትና ምን ሸክሞች ማንሣትና መሸከም እንዳለበት የሚያውቅ ኃይል እንዲሆን፤ ምክንያቱም ክርስቶስ አስተማሪህ ነውና። እናም ጥበብህን ከፍ ከፍ ታደርግና ልዩ ልዩ የአስተያየት ልዩነቶችን ለማምጣት የሚያመራ መንገድ ስትከተል [ባየሁህ ጊዜ] እጅግ ፈራሁልህ። ጌታ ጥበበኛ ሰዎችን ይጠራል፤ ዝም ማለት ለእነርሱ ጥበብ በሆነ ጊዜ ዝምታቸውን ሊጠብቁ የሚችሉትን። ሙሉ ሰው ትሆን ዘንድ በኢየሱስ ክርስቶስ ቅድስና ያስፈልግሃል። አሁንም ገና የጀመረ ሥራ አለ፤ ጥበብም በእያንዳንዱ አገልጋይ ውስጥ፣ በእያንዳንዱም የ[አንድ] ጉባኤ ፕሬዚዳንት ውስጥ ይታይ። ነገር ግን ይህ እጅህን ልትጨምርበት የነበረ ሥራ ነበር፤ ከዓመታት በፊት ለዚህ እጅግ ሥራ ድምፅህን ከፍ ልታደርግ በሚያስፈልግህ ቦታ ነበርህ። ክርስቶስ ለሕዝቡ ሁሉ ልዩ መመሪያዎችን ሰጥቶአል፤ ምን ማድረግ እንዳለባቸውና ምን ነገሮች ማድረግ እንደማይገባቸው። እናም የጌታን ጽድቅ ለማስፈጸም የቀረልን ጊዜ ጥቂት ነው። የጌታን መንገድ ማስተዋል ትችላለህ። ፕሬዚዳንት ሆነህ ከተሾምህ በኋላ ነገሮችን እንደ ራስህ አሳብ ለመከናወን ያለህን ዓላማ አየሁ። አስደናቂ ነገሮችን እንደምታደርግ አስበህ ነበር፤ እነዚህም እግዚአብሔር በእጅህ እንድታደርግ ያላኖረው ሥራ ነበሩ። አሁን ግን ሥራህ መጨቆን ሳይሆን፣ ጌታ ለማገልገል ተቀብሎሃል ከሆነ የሚቻለውን ሁሉ አስፈላጊ ነገር ነጻ ማድረግ ነው። ነገር ግን አንተ ጥበብና የተቀደሰ ፍርድ በአንተ ዘንድ እንዳልታየ ማስረጃ ከቀደም ብለህ አሳይተሃል። ጌታ ብርሃን ካልሰጠ በቀር የማይቀበሉ ጉዳዮችን በድንገት አቀረብህ።”</w:t>
      </w:r>
    </w:p>
    <w:p>
      <w:pPr>
        <w:pStyle w:val="ArticleScripture"/>
        <w:jc w:val="left"/>
      </w:pPr>
      <w:r>
        <w:rPr>
          <w:rFonts w:ascii="Ebrima" w:hAnsi="Ebrima" w:eastAsia="Ebrima" w:cs="Ebrima"/>
        </w:rPr>
        <w:t>«እንደዚህ ያለ ፈጣን እርምጃ ሊወሰድ እንዳልነበረ ተማርኩኝ፤ እንዲሁም ሌላ አንድ ዓመት እንኳ አንተን የጉባኤው ፕሬዝዳንት አድርጎ መምረጥ አልነበረባቸውም። ነገር ግን ጉዳዩ በጸሎት በጌታ ፊት እስኪቀርብ ድረስ ጌታ ከእንዲህ ያሉ ተጨማሪ ፈጣን ውሳኔዎች ይከለክላል፤ እናም በጌታ ሥራ በፕሬዝዳንቱ ላይ የሚያርፍ ኃላፊነት እጅግ የተከበረና ከባድ እንደሆነ መልእክቱ ወደ አንተ ስለመጣ፣ ስለ “Daily” ጉዳይ እንዳደረግህው በኃይል ተነሥተህ ለመናገርና ተጽእኖህ ጉዳዩን እንደሚወስን ለመገመት ምንም የሥነ ምግባር መብት አልነበረህም። ከባድ ኃላፊነቶችን የተሸከመው ኤልደር ሀስክል ነበረ፣ ኤልደር ኢርዊንም አለ፣ እንዲሁም ከባድ ኃላፊነቶች ያሉባቸው ሌሎች ብዙ ሰዎች አሉ እኔም ልጠቅሳቸው የምችል።»</w:t>
      </w:r>
    </w:p>
    <w:p>
      <w:pPr>
        <w:pStyle w:val="ArticleScripture"/>
        <w:jc w:val="left"/>
      </w:pPr>
      <w:r>
        <w:rPr>
          <w:rFonts w:ascii="Ebrima" w:hAnsi="Ebrima" w:eastAsia="Ebrima" w:cs="Ebrima"/>
        </w:rPr>
        <w:t>“ለአረጋውያን ክብርህ የት ነበረ? ሁሉንም ኃላፊ ሰዎች ጉዳዩን እንዲመዝኑ ሳታስተባብር፣ ምን ሥልጣን ልትጠቀም ትችል ነበር? ነገር ግን አሁን ጉዳዩን እንመርምር። አሁን፣ የተዘነጋውን ሥራ በፊት ለፊት እያየን፣ ሥራውን እንደገና ሌላ ዓመት ለመሸከም ያላችሁን ቅንዓት ማሳየት የጌታ ፍርድ መሆኑን እንደገና ልንመረምር ይገባናል። ከእናንተ ጋር በአንድነት በሚሠራው እርዳታ ሥራውን ሌላ ዓመት ብትሸከሙት፣ በእናንተና በአልደር ፕሬስኮት ውስጥ ለውጥ ሊከሰት ይገባል። እናም ልባችሁን በእግዚአብሔር ፊት አዋርዱ። ጌታ በእናንተ ውስጥ የተለየ ልምምድ መገለጡን ማየት ይኖርበታል፤ ምክንያቱም በዚህ አሁን ጊዜ ዳግመኛ መለወጥ የሚያስፈልጋቸው ሰዎች ከነበሩ፣ እነርሱ አልደር ዳንኤልስና አልደር ፕሬስኮት ናቸው።”</w:t>
      </w:r>
    </w:p>
    <w:p>
      <w:pPr>
        <w:pStyle w:val="ArticleScripture"/>
        <w:jc w:val="left"/>
      </w:pPr>
      <w:r>
        <w:rPr>
          <w:rFonts w:ascii="Ebrima" w:hAnsi="Ebrima" w:eastAsia="Ebrima" w:cs="Ebrima"/>
        </w:rPr>
        <w:t>«ሰባት ሰዎች እንዲመረጡ ይገባል፤ እነርሱም የጥበብ ሰዎች ሆነው በእግዚአብሔር ጸጋ ሥራ እንደ አዲስ መለወጥ ማስረጃ የሚሰጡ ይሁኑ። ምክንያቱም ከምክንያት ወደ ውጤት ማሰብ እስኪያቅታቸው ድረስ የታወሩ ሰዎች፣ የሥራውን ኃላፊነት የተሸከሙትን ሰዎችና እነዚህን የኮንፈረንስ ፕሬዚዳንቶች ቸል ብለው እንዲተዉ፣ ሥራውን ከሁለት ዓመት በላይ የተሸከሙ ሰዎች ችላ እንዲባሉ፣ እንዲሁም ሰዎች ለዓመታት በፊታቸው ተቀምጦ የነበረውን ሥራ—በከተሞች መሥራትን—ቸል እንዲሉ የሚያደርግ እንዲህ ያለ በግፊት የሚመጣ ውጤት እንዲከሰት፣ እና ለሽማግሌዎቹ ምክር ምንም ወይም እጅግ ትንሽ ትኩረት ሲሰጥ፣ ነገር ግን ለሕዝቡ ሊሰጡ የመረጡትን ነገሮች ሲያውጁ፣ እንዲህ ያለ አካሄድ እንደዚህ ያለ ታላቅና ድንቅ ሥራ አደራ ሊሰጣቸው የማይጠበቁ ሰዎች መሆናቸውን በራሱ ምስክርነት ያሳያል።»</w:t>
      </w:r>
    </w:p>
    <w:p>
      <w:pPr>
        <w:pStyle w:val="ArticleScripture"/>
        <w:jc w:val="left"/>
      </w:pPr>
      <w:r>
        <w:rPr>
          <w:rFonts w:ascii="Ebrima" w:hAnsi="Ebrima" w:eastAsia="Ebrima" w:cs="Ebrima"/>
        </w:rPr>
        <w:t>“ክርስቶስ ሞቶ አይደለም። ሥራው በዚህ እንግዳ መንገድ እንዲቀጥል ፈጽሞ አይፈቅድም። መጻሕፍቱን ተዉአቸው። ማንኛውም ለውጥ አስፈላጊ ቢሆን፣ እግዚአብሔር በዚያ ለውጥ ውስጥ ያለው ስምምነት የተገባ እንዲሆን ያደርጋል፤ ነገር ግን መልእክት ከእርሱ ጋር የተያያዙ ታላላቅ ኃላፊነቶች ላሏቸው ሰዎች በአደራ በተሰጠ ጊዜ፣ [እግዚአብሔር] በፍቅር የሚሠራና ነፍስንም የሚያነጻ ታማኝነትን ይጠይቃል። ሽማግሌዎች ዳንየልስና ፕሬስኮት ሁለቱም እንደ ገና መለወጥ ያስፈልጋቸዋል። እንግዳ የሆነ ሥራ ገብቶአል፣ እርሱም ክርስቶስ ወደ ዓለማችን ሊያደርግ ከመጣው ሥራ ጋር በስምምነት ውስጥ አይደለም፤ እውነተኛ ለውጥንም የተቀበሉ ሁሉ የክርስቶስን ሥራ ይሠራሉ።”</w:t>
      </w:r>
    </w:p>
    <w:p>
      <w:pPr>
        <w:pStyle w:val="ArticleScripture"/>
        <w:jc w:val="left"/>
      </w:pPr>
      <w:r>
        <w:rPr>
          <w:rFonts w:ascii="Ebrima" w:hAnsi="Ebrima" w:eastAsia="Ebrima" w:cs="Ebrima"/>
        </w:rPr>
        <w:t>“ሁላችንም አብን የሚያከብር ሥራ እንሠራ ዘንድ ነን። ወደ ቀውስ ደርሰናል—በዚህ የመዘጋጃ ጊዜ በእውነት ከኢየሱስ ክርስቶስ ባሕርይ ጋር ለመስማማት ወይም ይህን ለመፈተን እንኳ አትሞክሩ። ሽማግሌ ዳኒኤልስ፣ እንደ ቀድሞው ተመሳሳይ ሁኔታ ድምፅህን ከፍ አድርገህ እንድታሰማ ነፃነት እንዳለህ አትሰማ። እንዲሁም የጉባኤ ፕሬዚዳንት ገዥ እንዳልሆነ አስተውል። እርሱ እግዚአብሔር የተቀበላቸው እንደ ፕሬዚዳንቶች ቦታ የያዙ ጥበበኞች ሰዎች ጋር በመተባበር ይሠራል። እግዚአብሔር የተቀበላቸው ብዕሮች በተጻፉ የታተሙ መጻሕፍት ጽሑፎች ውስጥ ጣልቃ ለመግባት ነፃነት የለውም። ከዚህ በኋላ ከመግዛትና ከመጨቆን ኃይል ያነሰ ነገር ካላሳዩ በስተቀር ሥልጣናቸውን አያስቀጥሉም። ቀውሱ መጥቶአል፤ ምክንያቱም እግዚአብሔር ይዋረዳልና።”</w:t>
      </w:r>
    </w:p>
    <w:p>
      <w:pPr>
        <w:pStyle w:val="ArticleScripture"/>
        <w:jc w:val="left"/>
      </w:pPr>
      <w:r>
        <w:rPr>
          <w:rFonts w:ascii="Ebrima" w:hAnsi="Ebrima" w:eastAsia="Ebrima" w:cs="Ebrima"/>
        </w:rPr>
        <w:t>“ጌታ ባልተሠሩት ከተሞች ላይ እንዴት ይመለከታል? ክርስቶስ በሰማይ ነው። አሁን መታወቁ ይህ ሊሆን ይገባል፤ ‘ንጉሣዊ ግዛት የለም። እና አሁን የዚህ ዓለም ቀውስ ነው። አሁን ለማዳን ወይም ለማጥፋት እኔ ኀይል ነኝ። አሁን የሁሉ እጣ ፈንታ በእጄ ውስጥ ያለበት ጊዜ ነው። ዓለሙን ለማዳን ሕይወቴን ሰጥቻለሁ። እና “እኔም ከምድር ከፍ ብዬ ብነሣ” የማድን ጸጋ የምሰጠው እነዚህ ሁሉ በመለኮታዊ አምሳል መሠረት ለመቀረጽ የሚፈቅዱ እና ከእኔ ጋር አንድ የሚሆኑ እኔ በማዳን ጸጋዬ ኀይል እንደምሠራ እንዲሁ እንደሚሠሩ ያረጋግጣል።’ ማንም የሚፈቅድ ከሆነ፥ ጌታ በሚሰጠው ምክር ሥር በኃላፊነት ስፍራ ሲሆኑ እንዲሠሩት የተሰጣቸውን ሥራ ለመሥራት ከወንድሞቹ ጋር ይተባበር፥ እናም ዓለሙን እንዲያድን ሕይወቱን ሙሉ መሥዋዕት አድርጎ እስከ መስጠት ድረስ ዓለሙን እጅግ ከወደደው ጋር ፍጹም ተስማምቶ ለመሥራት ከልቡ ይፈልግ። ለአገልጋዮቻችን እናገራለሁ፤ በከተሞቻችን ውስጥ ወደ ሥራው ሲገቡ በቃሉ አገልግሎት ላይ የተረጋጋ ቅዱስነት ይታደም። እኛ በሕዝቡ አእምሮ ላይ ተገቢውን ስሜት ማሳደር አንችልም ከሆነ እኛ... [የዚህ ገጽ የታችኛው ሦስተኛ ክፍል ባዶ ተውቷል።]</w:t>
      </w:r>
    </w:p>
    <w:p>
      <w:pPr>
        <w:pStyle w:val="ArticleScripture"/>
        <w:jc w:val="left"/>
      </w:pPr>
      <w:r>
        <w:rPr>
          <w:rFonts w:ascii="Ebrima" w:hAnsi="Ebrima" w:eastAsia="Ebrima" w:cs="Ebrima"/>
        </w:rPr>
        <w:t>«ከዲያሪዬ እገልብጣለሁ። እውነት እንደምትገኝ በኢየሱስ ውስጥ—እርሷን ተናገሩአት፣ ጸልዩአት፣ በቀላልነቷ ሁሉንም ቃል እመኑ። ስህተቶች ከእምነት ፈቀቅ ብለው ለሚያታልሉ መናፍስት ጆሮ ለሰጡ ሰዎች ፊት ቢቀርቡ፣ ብዙ ጊዜ ሳይሆን ከእኛ ጋር በእምነት የነበሩ ሰዎች ፊት ቢቀርቡ፣ ምን ታተርፋላችሁ? በዲያብሎስ ወገን ትቆማላችሁን? ትኩረታችሁን ባልተሠሩት እርሻዎች ላይ ስጡ። በፊታችን ዓለምን የሚያካትት ሥራ አለ። ስለ ጆን ኬሎግ መግለጫዎች ተሰጥተውኝ ነበር።»</w:t>
      </w:r>
    </w:p>
    <w:p>
      <w:pPr>
        <w:pStyle w:val="ArticleScripture"/>
        <w:jc w:val="left"/>
      </w:pPr>
      <w:r>
        <w:rPr>
          <w:rFonts w:ascii="Ebrima" w:hAnsi="Ebrima" w:eastAsia="Ebrima" w:cs="Ebrima"/>
        </w:rPr>
        <w:t>“በጣም ማራኪ የሆነ ሰውነት እርሱ እያቀረበ ያለውን ተንኮላዊ ክርክሮች ሐሳቦች ይወክል ነበር፤ እነዚህም ከእውነተኛው የመጽሐፍ ቅዱስ እውነት የተለዩ አመለካከቶች ነበሩ። እና አዲስ ነገር ለማግኘት የተራቡና የተጠሙ ያሉት ሰዎች እንደዚያ ያሉ ተንኮላዊ ሐሳቦችን ያቀርቡ ነበር፤ ስለዚህም ሽማግሌ ፕሬስኮት በታላቅ አደጋ ውስጥ ነበር። ሽማግሌ ዳንየልስም እነዚህ አመለካከቶች በሁሉም ስፍራ ቢነገሩ እንደ አዲስ ዓለም ይሆናል ብሎ በማታለያ ውስጥ ሊጠቀለል በታላቅ አደጋ ውስጥ ነበር።”</w:t>
      </w:r>
    </w:p>
    <w:p>
      <w:pPr>
        <w:pStyle w:val="ArticleScripture"/>
        <w:jc w:val="left"/>
      </w:pPr>
      <w:r>
        <w:rPr>
          <w:rFonts w:ascii="Ebrima" w:hAnsi="Ebrima" w:eastAsia="Ebrima" w:cs="Ebrima"/>
        </w:rPr>
        <w:t>“አዎን፣ እንዲሁ ይሆን ነበር፤ ነገር ግን አእምሮአቸው እንዲህ በዚያ ላይ ሲጠመድ ሳለ፣ ወንድም ዳኒኤልስና ወንድም ፕሬስኮት በልምዳቸው ውስጥ መንፈሳዊ[ያዊ] መልክ ያላቸውን አስተሳሰቦች እየሸመኑ እንዳሉና ሕዝባችንንም ከተቻለ እስከ ተመረጡት ድረስ የሚያታልሉ ውብ ስሜቶች ወደሚሆኑ ነገሮች እየመሩ እንዳሉ ታየኝ። እነዚህ ወንድሞች እውነትን በእርግጠኝነት እጥረት ውስጥ የሚያኖሩ ማታለያዊ ሐሳቦቻቸው ውስጥ ጉድለቶችን እንደሚያዩ እና [ቢሆንም] እነርሱ [እንደሚኖራቸው] ታላቅ መንፈሳዊ ማስተዋል እንዳለ ሆነው እንደሚቆሙ በብዕሬ ማስረጃ እስትር ማድረግ አለብኝ። አሁን ይህን ጉዳይ በተመለከተ በተገለጠልኝ ጊዜ፣ ሽማግሌ ዳኒኤልስ ስለ “ዕለታዊው” ሐሳቦቹ በመከራከር ድምፁን እንደ መለከት ከፍ ከፍ ባደረገ ጊዜ፣ ከዚያ በኋላ የሚመጡ ውጤቶች ቀረቡልኝ ብዬ ልንገራቸው አለብኝ። ሕዝባችን ግራ እየተጋባ ነበር። ውጤቱን አየሁ፤ ከዚያም ሽማግሌ ዳኒኤልስ ለውጤቱ ምንም ትኩረት ሳይሰጥ እንዲህ በተጽዕኖ ተይዞ ራሱን በእግዚአብሔር መነሳሳት ሥር እንዳለ እንዲያምን ቢፈቅድ፣ ጥርጣሬ በሰልፎቻችን መካከል በየስፍራው እንደሚዘራ፣ ሰይጣንም መልእክቶቹን ወደሚያመጣበት ቦታ እንደምንደርስ ማስጠንቀቂያዎች ተሰጡኝ። ጽኑ ያለ አለማመንና ጥርጣሬ በሰው አእምሮ ውስጥ ይዘራሉ፤ እንግዳ የሆኑ የክፋት ሰብሎችም የእውነትን ስፍራ ይተካሉ።—Ms 67, 1910, 1–8. Manuscript Release, volume 20, 17–22.”</w:t>
      </w:r>
    </w:p>
    <w:p>
      <w:pPr>
        <w:pStyle w:val="ArticleBody"/>
        <w:jc w:val="left"/>
      </w:pPr>
      <w:r>
        <w:rPr>
          <w:rFonts w:ascii="Ebrima" w:hAnsi="Ebrima" w:eastAsia="Ebrima" w:cs="Ebrima"/>
        </w:rPr>
        <w:t>በዳንኤል መጽሐፍ ውስጥ ስለ “የዕለት ዕለቱ” ያለውን ትክክለኛ እይታ የፍርድ ሰዓትን ጩኸት የሰጡት ተቀበሉ። የዳንኤልን መጽሐፍ በተረጎሙት ሰብዓዊ እጆች እና ከዚያ በኋላ ከሰማይ በተጣሉ መላእክት እየተመሩ በነበሩ ሰዎች አማካይነት፣ “የዕለት ዕለቱ” የሚለው ትክክለኛ ግንዛቤ በግልጽ እየታየ ሳለ የተሰወረ ሆኗል። በዳንኤል፣ “የዕለት ዕለቱ” ተብሎ የተተረጎመው ቃል በሚታይባቸው ስፍራዎች፣ በሰው የተጨመረውን “መሥዋዕት” የሚለውን ቃል አያካትትም። በዳንኤል ስምንት ቁጥር አሥራ ሦስት፣ ይህ በዳንኤል መጽሐፍ ውስጥ ከሚከሰትባቸው አምስቱ ጊዜያት አንዱን እናገኛለን። በዚያን በትክክል በዚያ ቁጥር ውስጥ፣ የዘሌዋውያን ሃያ ስድስት “ሰባት ጊዜያት” ደግሞ ተለይቶ ተጠቁሟል፤ ነገር ግን በዚያው ዓይነት ሰብዓዊ ማታለል አማካይነት በግልጽ እየታየ ሳለ ተሰውሯል።</w:t>
      </w:r>
    </w:p>
    <w:p>
      <w:pPr>
        <w:pStyle w:val="ArticleBody"/>
        <w:jc w:val="left"/>
      </w:pPr>
      <w:r>
        <w:rPr>
          <w:rFonts w:ascii="Ebrima" w:hAnsi="Ebrima" w:eastAsia="Ebrima" w:cs="Ebrima"/>
        </w:rPr>
        <w:t>ይህንን እውነታ በሚቀጥለው ጽሑፍ እንመለከታለን።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ሁለት</dc:title>
  <dc:subject>ጣዖት አምልኮ</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