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ዘጠኝ</w:t>
      </w:r>
    </w:p>
    <w:p>
      <w:pPr>
        <w:pStyle w:val="ArticleSubtitle"/>
        <w:jc w:val="left"/>
      </w:pPr>
      <w:r>
        <w:rPr>
          <w:rFonts w:ascii="Ebrima" w:hAnsi="Ebrima" w:eastAsia="Ebrima" w:cs="Ebrima"/>
        </w:rPr>
        <w:t>የመጀመሪያው የመላእክት መልእክት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2023-12-04</w:t>
      </w:r>
    </w:p>
    <w:p>
      <w:pPr>
        <w:pStyle w:val="ArticleBody"/>
        <w:jc w:val="left"/>
      </w:pPr>
      <w:r>
        <w:rPr>
          <w:rFonts w:ascii="Ebrima" w:hAnsi="Ebrima" w:eastAsia="Ebrima" w:cs="Ebrima"/>
        </w:rPr>
        <w:t>ዳንኤል ምዕራፍ አንድ፣ የራእይ ምዕራፍ አሥራ አራት የመጀመሪያውን መልአክ መልእክት ይወክላል። ኢዮአቄም በምሳሌያዊ መንገድ፣ በ“ፍጻሜው ዘመን” መድረሱን ሳይሆን የመጀመሪያው መልአክ መልእክት መጎልበቱን ያመለክታል። ነቢያት ሁሉ የምርመራ ፍርድ “የመጨረሻ ዘመናት” እየለዩ ስለሆነ፣ ይህ ምዕራፍ መቶ አርባ አራቱ ሺህ የፈተና ሂደት የጀመረበትን መስከረም 11፣ 2001 ይወክላል። በሚልክያስ ምዕራፍ ሦስት፣ ያ ሂደት የቃል ኪዳኑ መልአክ ድንገት ወደ ቤተ መቅደሱ እንዲመጣ መንገዱን አዘጋጅ አንድ መልእክተኛ በሚቀድምበት ጊዜ እንደ መንጻት ሂደት ተወክሏል። መንገዱን የሚያዘጋጅ መልእክተኛ፣ እርሱም በምድረ በዳ የሚጮኽ “ድምፅ” ደግሞ ሆኖ፣ የመንጻት ሂደቱ ክፍል የሆነ ፈተና ደግሞ ነው። በሚልክያስ ምዕራፍ ሦስት፣ መቶ አርባ አራቱ ሺህ እንደ ሌዊ ልጆች ተወክለዋል። የሌዊ ልጆች የአውሬውን ምስል የወከለው የወርቅ ጥጃ ዓመፅ ጊዜ ከመልእክተኛው ሙሴ ጋር የቆሙትን ይወክላሉ።</w:t>
      </w:r>
    </w:p>
    <w:p>
      <w:pPr>
        <w:pStyle w:val="ArticleBody"/>
        <w:jc w:val="left"/>
      </w:pPr>
      <w:r>
        <w:rPr>
          <w:rFonts w:ascii="Ebrima" w:hAnsi="Ebrima" w:eastAsia="Ebrima" w:cs="Ebrima"/>
        </w:rPr>
        <w:t>የአውሬው ምስል ፈተናን ማለፍ፣ የማንጻት ሂደቱን የሚያቀናብሩት ከሦስቱ ፈተናዎች ሁለተኛውን የሚያመለክት ሌላ መጽሐፍ ቅዱሳዊ ምሳሌ ነው። የሌዊ ልጆች ከመታተማቸው በፊት ያንን ፈተና ማለፍ አለባቸው።</w:t>
      </w:r>
    </w:p>
    <w:p>
      <w:pPr>
        <w:pStyle w:val="ArticleBody"/>
        <w:jc w:val="left"/>
      </w:pPr>
      <w:r>
        <w:rPr>
          <w:rFonts w:ascii="Ebrima" w:hAnsi="Ebrima" w:eastAsia="Ebrima" w:cs="Ebrima"/>
        </w:rPr>
        <w:t>የሕዝቅኤል መጽሐፍ ምዕራፍ ስምንትና ዘጠኝ ውስጥ ያለው ማተም፣ በ2001 ዓ.ም. መስከረም 11 የተጀመረው የመንጻት ሂደት ሌላ ምሳሌ ነው። በምዕራፍ ስምንት፣ በመጨረሻ ለፀሐይ የሚሰግዱት በኢየሩሳሌም ያሉት፣ የላኦዲቅያ አድቬንቲዝምን አራቱን ትውልዶች ይወክላሉ። በምዕራፍ ዘጠኝ፣ ማኅተሙን የሚቀበሉት በኢየሩሳሌም ውስጥ ለሚፈጸሙት አስጸያፊ ነገሮች የሚቃትቱና የሚያለቅሱ ናቸው። ኢየሩሳሌም የእግዚአብሔር ቤተ ክርስቲያን ናት።</w:t>
      </w:r>
    </w:p>
    <w:p>
      <w:pPr>
        <w:pStyle w:val="ArticleBody"/>
        <w:jc w:val="left"/>
      </w:pPr>
      <w:r>
        <w:rPr>
          <w:rFonts w:ascii="Ebrima" w:hAnsi="Ebrima" w:eastAsia="Ebrima" w:cs="Ebrima"/>
        </w:rPr>
        <w:t>የሦስቱ መላእክት መልእክቶች ደግሞ የመንጻት ሂደቱን የሚያሳይ ምሳሌ ናቸው። እነዚህ ሦስት መልእክቶች ሦስት-ደረጃ ያለውን የፈተና ሂደት ይወክላሉ፥ እናም የሌዊ ልጆች በሁለተኛው ፈተና ለመሳተፍ እንኳ የመጀመሪያውን ፈተና ማለፍ ያስፈልጋቸዋል። ሦስተኛው ፈተና ግን ሌላ ዓይነት ፈተና ነው፥ ምክንያቱም የሌዊ ልጆች የመጀመሪያዎቹን ሁለት ፈተናዎች በተሳካ ሁኔታ አልፈው እንደሆነ የሚለይ ፈተናን ይወክላልና። እርሱ ትንቢታዊ የሊትመስ ፈተና ነው። የመጀመሪያው ፈተና የአመጋገብ ፈተና ነው (በመንፈሳዊ አነጋገር)፥ ምክንያቱም የሌዊ ልጆች በቅዱስ መንፈስ በኩል ለቃል ኪዳኑ መልእክተኛ መንገድን በሚያዘጋጅ መልእክተኛው ኤልያስ የተሰጠውን መልእክት እንደሚቀበሉ ወይም እንደማይቀበሉ መሠረት ተላልፎ ወይም ወድቆ ይወሰናል።</w:t>
      </w:r>
    </w:p>
    <w:p>
      <w:pPr>
        <w:pStyle w:val="ArticleBody"/>
        <w:jc w:val="left"/>
      </w:pPr>
      <w:r>
        <w:rPr>
          <w:rFonts w:ascii="Ebrima" w:hAnsi="Ebrima" w:eastAsia="Ebrima" w:cs="Ebrima"/>
        </w:rPr>
        <w:t>የራእይ መጽሐፍ የመጀመሪያው ቁጥር የዚያን መልእክት ጽኑ ክብደት ያጎላል። በሰው መልእክተኛ ሆኖ በዮሐንስ የተወከለው ለአብያተ ክርስቲያናት የሚልከው መልእክት ከክርስቶስ የተቀበለውን ከአብ የተቀበለ ገብርኤል እንደ ሰጠው በዓላማ ይገልጻል። የኤልያስ መልእክት መለኮታዊ ሥልጣን አለው፤ የዮሐንስን ወይም የኤልያስን ወይም “በምድረ በዳ የሚጮኽ ድምፅ” መልእክት መቃወም ማለት የኢየሱስ ክርስቶስን ራእይ መቃወም ነው።</w:t>
      </w:r>
    </w:p>
    <w:p>
      <w:pPr>
        <w:pStyle w:val="ArticleBody"/>
        <w:jc w:val="left"/>
      </w:pPr>
      <w:r>
        <w:rPr>
          <w:rFonts w:ascii="Ebrima" w:hAnsi="Ebrima" w:eastAsia="Ebrima" w:cs="Ebrima"/>
        </w:rPr>
        <w:t>ሁለተኛው ፈተና የእይታ ፈተና ነው፤ ምክንያቱም የሌዊ ልጆች ምድርን በክብሩ ለማብራት የወረደው መልአክ በእጁ ያለውን የኤልያስን መልእክት አንድ ጊዜ ከበሉ በኋላ፣ የዘመኑን ምልክቶች በትክክል እንዲለዩ የሚያስችላቸውን መጽሐፍ ቅዱሳዊ ዘዴ ተቀብለዋል። ይህ ዘዴ የሌዊ ልጆች እነዚያ የዘመኑ ምልክቶች በአውሬው ምስል ፈተና ፍጻሜ መሠረት በዩናይትድ ስቴትስ ቤተ ክርስቲያንና መንግሥት እየተባበሩ መምጣታቸውን እንዲያውቁ ያስችላቸዋል። ከዚህም ይልቅ አስፈላጊው፣ እነዚያ የዘመኑ ምልክቶች በቅዱሳን የተሐድሶ መስመሮች አውድ ውስጥ ሲቀመጡ፣ የአልፋና የኦሜጋ ዋና ማንነት ናቸው፤ መጀመሪያው መጨረሻውን የሚያሳይ ሆኖ። ቅዱሳኑ የተሐድሶ መስመሮች የእግዚአብሔር ሕዝብ ለእግዚአብሔር ማኅተም ራሳቸውን ለማዘጋጀት በሚደረገው ሥራ ከሚችሉት ኃይል ሁሉ ጋር መተባበር እንዳለባቸው ያሳያሉ።</w:t>
      </w:r>
    </w:p>
    <w:p>
      <w:pPr>
        <w:pStyle w:val="ArticleScripture"/>
        <w:jc w:val="left"/>
      </w:pPr>
      <w:r>
        <w:rPr>
          <w:rFonts w:ascii="Ebrima" w:hAnsi="Ebrima" w:eastAsia="Ebrima" w:cs="Ebrima"/>
        </w:rPr>
        <w:t>ስለዚህ ወዳጆቼ ሆይ፣ ሁልጊዜ እንደ ታዘዛችሁ፣ በእኔ ፊት ብቻ ሳይሆን አሁን ከዚያ ይልቅ በመቅረቴ የራሳችሁን መዳን በፍርሃትና በመንቀጥቀጥ ፈጽሙ። ለመወደድም ሆነ ለመሥራት እንደ መልካም ፈቃዱ በእናንተ ውስጥ የሚሠራ እግዚአብሔር ነውና። ሁሉን ነገር ያለ ማጉረምረምና ያለ ክርክር አድርጉ፤ ይህም ያለ ነቀፋና ያለ ጉድለት እንድትሆኑ፥ በጠማማና በተጣመመ ትውልድ መካከል ያለ ነቀፋ የእግዚአብሔር ልጆች ትሆኑ ዘንድ ነው፤ በእነርሱም መካከል በዓለም ውስጥ እንደ ብርሃናት ታበራላችሁ። ፊልጵስዩስ 2፥12–15።</w:t>
      </w:r>
    </w:p>
    <w:p>
      <w:pPr>
        <w:pStyle w:val="ArticleBody"/>
        <w:jc w:val="left"/>
      </w:pPr>
      <w:r>
        <w:rPr>
          <w:rFonts w:ascii="Ebrima" w:hAnsi="Ebrima" w:eastAsia="Ebrima" w:cs="Ebrima"/>
        </w:rPr>
        <w:t>ዳንኤል፣ ሐናንያ፣ ሚሳኤል እና አዛርያ፣ በቁጥር አራት ሆነው፣ በዓለም ዙሪያ ያሉትን ሰባተኛ ቀን አድቬንቲስቶች ይወክላሉ፤ እነርሱም መስከረም 11 ቀን 2001 ዓ.ም.ን የራእይ አሥራ ስምንት መልአክ መውረድ መለያ እንደሆነ ያውቃሉ፣ እናም በእጁ ያለውን የተሰወረ መና ወስደው ሊበሉት ይመርጣሉ። ሐዋርያው ጳውሎስ አሁን እንደ ጠቀሰው፣ ሊበላ የሚገባው የተሰወረ መና እግዚአብሔርን (የተሰወረውን መና) ይወክላል፤ እርሱም በሕዝቡ ውስጥ ፈቃዱንና መልካሙን ውዴታውን እንዲፈጽሙ ይሠራል። ጳውሎስ የፊላዴልፊያውያንን መልእክተኛ ይወክላል፣ መልእክቱንም መካድ ሞት ነበር። ዳንኤል፣ ሐናንያ፣ ሚሳኤል እና አዛርያ የተሰወረውን መና ለመብላት የሚመርጡትን ይወክላሉ።</w:t>
      </w:r>
    </w:p>
    <w:p>
      <w:pPr>
        <w:pStyle w:val="ArticleScripture"/>
        <w:jc w:val="left"/>
      </w:pPr>
      <w:r>
        <w:rPr>
          <w:rFonts w:ascii="Ebrima" w:hAnsi="Ebrima" w:eastAsia="Ebrima" w:cs="Ebrima"/>
        </w:rPr>
        <w:t>ከይሁዳም ልጆች መካከል ዳንኤል፣ ሐናንያ፣ ሚሳኤል፣ አዛርያስ ነበሩ፤ የጃንደረቦችም አለቃ ስሞች ሰጣቸው፤ ለዳንኤልም ብልጣሶር ብሎ ስም ሰጠው፤ ለሐናንያም ሰድራቅ፤ ለሚሳኤልም ሚሳቅ፤ ለአዛርያስም አብድናጎ ብሎ ሰጠው። ነገር ግን ዳንኤል ከንጉሡ ምግብ ዕድል ወይም ከሚጠጣው የወይን ጠጅ ጋር ራሱን እንዳያረክስ በልቡ አሰበ፤ ስለዚህም ራሱን እንዳያረክስ ከጃንደረቦች አለቃ ለመነ። ዳንኤል 1፥6–8።</w:t>
      </w:r>
    </w:p>
    <w:p>
      <w:pPr>
        <w:pStyle w:val="ArticleBody"/>
        <w:jc w:val="left"/>
      </w:pPr>
      <w:r>
        <w:rPr>
          <w:rFonts w:ascii="Ebrima" w:hAnsi="Ebrima" w:eastAsia="Ebrima" w:cs="Ebrima"/>
        </w:rPr>
        <w:t>ዳንኤል በሴፕቴምበር 11፣ 2001 ከሰማይ ወርዶ የመጣውን መልእክት ለመብላት እንደሚፈልግ ወሰነ፣ እንዲሁም እንደ ባቢሎን ምግብና መጠጥ የተወከለውን መልእክት ለመከልከል ወሰነ። አስፋኔዝ በንጉሡ ፊት እንዲቀርቡ ከይሁዳ ምርኮኞች መካከል ማን እንደሚመረጥ መርጦ ነበር።</w:t>
      </w:r>
    </w:p>
    <w:p>
      <w:pPr>
        <w:pStyle w:val="ArticleScripture"/>
        <w:jc w:val="left"/>
      </w:pPr>
      <w:r>
        <w:rPr>
          <w:rFonts w:ascii="Ebrima" w:hAnsi="Ebrima" w:eastAsia="Ebrima" w:cs="Ebrima"/>
        </w:rPr>
        <w:t>ንጉሡም ከእስራኤል ልጆች፣ ከንጉሡም ዘርና ከመኳንንቱ መካከል አንዳንዶችን ያመጣ ዘንድ ለጃንደረቦቹ አለቃ ለአስፈናዝ ተናገረው፤ ነውር የሌለባቸው፣ መልካቸው ያማረ፣ በጥበብም ሁሉ የተካኑ፣ እውቀትን የሚያውቁ፣ ሳይንስንም የሚረዱ፣ በንጉሡም ቤተ መንግሥት ሊቆሙ የሚችሉ፣ የከለዳውያንንም ጽሕፈትና ቋንቋ ሊያስተምሯቸው የሚቻል ሕፃናት። ዳንኤል 1፥4, 5።</w:t>
      </w:r>
    </w:p>
    <w:p>
      <w:pPr>
        <w:pStyle w:val="ArticleBody"/>
        <w:jc w:val="left"/>
      </w:pPr>
      <w:r>
        <w:rPr>
          <w:rFonts w:ascii="Ebrima" w:hAnsi="Ebrima" w:eastAsia="Ebrima" w:cs="Ebrima"/>
        </w:rPr>
        <w:t>በራእይ ምዕራፍ አንድ ቁጥር አንድ የተገለጸውን የትእዛዝ ሰንሰለት ከተከተልን፣ ናቡከደነፆር አሽፈናዝን፣ ኢሳይያስ ለሕዝቅያስ ያወጀውን ትንቢት የሚፈጽሙትን ልጆች እንዲመርጥ አዟል። አሽፈናዝ መልእክቱን ተቀብሎ ከዚያም ለጃንደረቦች አለቃ ለመልዛር ሰጠው። ናቡከደነፆር ሰማያዊውን አባት ይወክላል፤ አሽፈናዝ ክርስቶስን ይወክላል፤ መልዛርም ገብርኤልን ይወክላል። አሽፈናዝ የትኞቹን ልጆች መምረጥ እንዳለበት ያውቅ ነበር፣ ዳንኤልንም በንጉሡ ፊት ከማቅረቡ በፊት በምግብ ረገድ ትክክለኛውን ውሳኔ እንደሚያደርግ ያውቅ ነበር።</w:t>
      </w:r>
    </w:p>
    <w:p>
      <w:pPr>
        <w:pStyle w:val="ArticleScripture"/>
        <w:jc w:val="left"/>
      </w:pPr>
      <w:r>
        <w:rPr>
          <w:rFonts w:ascii="Ebrima" w:hAnsi="Ebrima" w:eastAsia="Ebrima" w:cs="Ebrima"/>
        </w:rPr>
        <w:t>እግዚአብሔርም ዳንኤልን በጃንደረቦች አለቃ ፊት ሞገስና ርኅራኄ እንዲያገኝ አደረገው። የጃንደረቦቹም አለቃ ዳንኤልን፦ ምግባችሁንና መጠጣችሁን የመደበውን ጌታዬን ንጉሡን እፈራዋለሁ፤ ፊታችሁ ከእናንተ ዕድሜ ካላቸው ልጆች ይልቅ እጅግ የከፋ ሆኖ ለምን ያየዋል? እንግዲህ በንጉሡ ፊት ራሴን ለአደጋ ታደርጉኛላችሁ አለው። ዳንኤል 1፥9፣ 10።</w:t>
      </w:r>
    </w:p>
    <w:p>
      <w:pPr>
        <w:pStyle w:val="ArticleBody"/>
        <w:jc w:val="left"/>
      </w:pPr>
      <w:r>
        <w:rPr>
          <w:rFonts w:ascii="Ebrima" w:hAnsi="Ebrima" w:eastAsia="Ebrima" w:cs="Ebrima"/>
        </w:rPr>
        <w:t>እዚህ ሜልዛር የሶስቱ መላእክት መልእክቶች የመጀመሪያውን እርምጃ ይለይታል። የመጀመሪያው እርምጃ እግዚአብሔርን መፍራት ነው፥ ይህም በሜልዛር ለናቡከደነፆር ባለው ፍርሃት እንደተገለጸው ነው። የዕብራይስጥ ፊደላት አልፋቤት የመጀመሪያውን፣ የአስራ ሦስተኛውን እና የመጨረሻውን ፊደል በማጣመር የተፈጠረው “እውነት” የሚለው የዕብራይስጥ ቃል፣ በእነዚህ ጽሑፎች ውስጥ ከዚህ በፊት የሶስቱን መላእክት የሶስት-እርምጃ ፈተና ሂደት እንደሚወክል ተገልጦ ነበር። እንዲህ በማድረግ፣ በብዙ ምስክሮች ላይ ተመስርቶ፣ የመጀመሪያው መልአክ መልእክት በሶስቱ መላእክት መልእክቶች የተወከሉትን ሶስቱን ፈተናዎች ሁሉ እንደያዘ ተመሠረተ። የመጀመሪያው መልአክ መልእክት እንደ ዘላለማዊው ወንጌል ይታወቃል፥ ይህም ከአዳም ዘመን ጀምሮ እስከ ክርስቶስ ሁለተኛ ምጽአት ድረስ ያለው ያው ወንጌል መሆኑን ይገልጻል።</w:t>
      </w:r>
    </w:p>
    <w:p>
      <w:pPr>
        <w:pStyle w:val="ArticleScripture"/>
        <w:jc w:val="left"/>
      </w:pPr>
      <w:r>
        <w:rPr>
          <w:rFonts w:ascii="Ebrima" w:hAnsi="Ebrima" w:eastAsia="Ebrima" w:cs="Ebrima"/>
        </w:rPr>
        <w:t>እኔም ሌላ መልአክ በሰማይ መካከል ሲበር አየሁ፤ በምድርም ላይ ለሚኖሩ ሁሉ፣ ለየትኛውም አሕዛብ፣ ወገኖች፣ ቋንቋዎችና ሕዝቦች ይሰብከው ዘንድ የዘላለም ወንጌል ነበረው፤ በታላቅ ድምፅም እንዲህ እያለ፦ እግዚአብሔርን ፍሩ፣ ክብርም ስጡት፤ የፍርዱ ሰዓት ደርሶአልና፤ ሰማይንና ምድርን፣ ባሕርንና የውኃ ምንጮችን የፈጠረውንም ስገዱለት። ራእይ 14፥6-7።</w:t>
      </w:r>
    </w:p>
    <w:p>
      <w:pPr>
        <w:pStyle w:val="ArticleBody"/>
        <w:jc w:val="left"/>
      </w:pPr>
      <w:r>
        <w:rPr>
          <w:rFonts w:ascii="Ebrima" w:hAnsi="Ebrima" w:eastAsia="Ebrima" w:cs="Ebrima"/>
        </w:rPr>
        <w:t>የመጀመሪያው መልአክ መልእክት የመጀመሪያ እርምጃ እግዚአብሔርን መፍራት ነው። ሁለተኛው እርምጃ ክብርን ለእርሱ መስጠት ሲሆን፣ ሦስተኛውም የፍርዱ ሰዓት መምጣት ነው። ከሌሎቹ ሁለት የመላእክት መልእክቶች ጋር በተያያዘ፣ የመጀመሪያው መልአክ መልእክት “እግዚአብሔርን ፍሩ” የሚል ነው። ከዚያም ሁለተኛው መልአክ መልእክት የባቢሎንን ውድቀት ያውጃል፤ እናም በመጀመሪያው መልአክ የሚለር እንቅስቃሴ ውስጥ ሆነ፣ ወይም በሦስተኛው መልአክ እንቅስቃሴ ውስጥ፣ ከባቢሎን የመውጣት ጥሪ የመንፈስ ቅዱስ መፍሰስ መገለጥ የሚፈጸምበት ስፍራ ነው። በዚያ የጊዜ ዘመን፣ ይህ የእኩለ ሌሊት ጩኸት፣ ታላቁ ጩኸት፣ ወይም የኋለኛው ዝናብ መሆኑ ቢቀርብም፣ መልእክቱን የሚያውጁ እግዚአብሔርን ያከብራሉ። ሁለተኛው መልአክ መልእክት እግዚአብሔር ክብር የሚሰጠው ስፍራ ነው፤ እናም ያ የጊዜ ዘመን በሚለር ታሪክ የምርመራ ፍርድ ወደ ተጀመረበት ጊዜ ነጥብ፣ ወይም በእሑድ ሕግ ቀውስ ውስጥ የሚፈጸመው የባቢሎን ጋለሞታ ፍርድ ወደሚከናወንበት ጊዜ ይመራል።</w:t>
      </w:r>
    </w:p>
    <w:p>
      <w:pPr>
        <w:pStyle w:val="ArticleBody"/>
        <w:jc w:val="left"/>
      </w:pPr>
      <w:r>
        <w:rPr>
          <w:rFonts w:ascii="Ebrima" w:hAnsi="Ebrima" w:eastAsia="Ebrima" w:cs="Ebrima"/>
        </w:rPr>
        <w:t>የመልዛር ፍርሃት የመጀመሪያውን መልአክ መልእክት ይወክላል፤ እርሱም አሥር ቀናት የሚቆይ የምግብ ፈተናን ይጀምራል፥ ይህም ቍጥር አሥር ደግሞ ፈተናን ያመለክታል። መልዛር ንጉሡን እንደሚፈራ መግለጹ፥ ዳንኤልም ከንጉሡ ይልቅ እግዚአብሔርን መፍራቱና በባቢሎን ምግብ እንዳይረክስ በልቡ መወሰኑ እንደ ነበረ እንዲሁ ነበር። የዳንኤልና የሦስቱ ታማኞች ፈተና የቆየበት ጊዜ ሦስት ዓመት ነበር፤ ስለዚህም የሦስቱን መላእክት መልእክቶች ሦስት እርምጃዎች ይወክላል።</w:t>
      </w:r>
    </w:p>
    <w:p>
      <w:pPr>
        <w:pStyle w:val="ArticleScripture"/>
        <w:jc w:val="left"/>
      </w:pPr>
      <w:r>
        <w:rPr>
          <w:rFonts w:ascii="Ebrima" w:hAnsi="Ebrima" w:eastAsia="Ebrima" w:cs="Ebrima"/>
        </w:rPr>
        <w:t>ንጉሡም ከንጉሡ መብልና ከሚጠጣው የወይን ጠጅ የዕለት ዕለት ድርሻ መደበላቸው፤ እንዲሁም ከሦስት ዓመት በኋላ በንጉሡ ፊት ይቆሙ ዘንድ ሦስት ዓመት አሳደጋቸው። ዳንኤል 1፥5።</w:t>
      </w:r>
    </w:p>
    <w:p>
      <w:pPr>
        <w:pStyle w:val="ArticleBody"/>
        <w:jc w:val="left"/>
      </w:pPr>
      <w:r>
        <w:rPr>
          <w:rFonts w:ascii="Ebrima" w:hAnsi="Ebrima" w:eastAsia="Ebrima" w:cs="Ebrima"/>
        </w:rPr>
        <w:t>የዳንኤል መጽሐፍ ምዕራፍ አንድ የመጀመሪያውን የመልአኩ መልእክት መበርታት ይወክላል፥ በዚያም በሚለራይት ታሪክ ትንሹን መጽሐፍ በመብላት የተወከለው የአመጋገብ ፈተና መጀመሪያ ምልክት ይደረጋል። ለዳንኤልና ለሦስቱ ታማኞች የፈተናው ዘመን ከእነዚያ ሦስት ዓመታት መጀመሪያ ባሉት አሥር ቀናት ውስጥ ተፈጸመ። አሥር ቁጥር በአሮጌው እስራኤል ዘንድ በኢያሱና በካሌብ መልእክት የተወከለውን አሥረኛውን ፈተና በማቃለላቸው እንደ ተገለጠው የፈተና ሂደት ምልክት ነው። ይህም ደግሞ በሰምርና ቤተ ክርስቲያን የስደት ዘመን ውስጥ ተወክሏል።</w:t>
      </w:r>
    </w:p>
    <w:p>
      <w:pPr>
        <w:pStyle w:val="ArticleScripture"/>
        <w:jc w:val="left"/>
      </w:pPr>
      <w:r>
        <w:rPr>
          <w:rFonts w:ascii="Ebrima" w:hAnsi="Ebrima" w:eastAsia="Ebrima" w:cs="Ebrima"/>
        </w:rPr>
        <w:t>ከምትሰቃዩአቸው ነገሮች ምንም አትፍሩ፤ እነሆ፥ ትፈተኑ ዘንድ ዲያብሎስ ከእናንተ አንዳንዶቹን ወደ እስር ቤት ይጥላል፤ ለአሥር ቀናትም መከራ ይሆንባችኋል፤ እስከ ሞትም ድረስ ታማኝ ሁን፥ እኔም የሕይወትን አክሊል እሰጥሃለሁ። ራእይ 2፥10።</w:t>
      </w:r>
    </w:p>
    <w:p>
      <w:pPr>
        <w:pStyle w:val="ArticleBody"/>
        <w:jc w:val="left"/>
      </w:pPr>
      <w:r>
        <w:rPr>
          <w:rFonts w:ascii="Ebrima" w:hAnsi="Ebrima" w:eastAsia="Ebrima" w:cs="Ebrima"/>
        </w:rPr>
        <w:t>ለሰምርና ቤተ ክርስቲያን የተሰጠው ምክር የፈተናውን ሂደት እንዳትፈራ ነበር፤ ምክንያቱም እግዚአብሔርን ብትፈራ፥ እርሱ ያንን መለኮታዊ ፍርሃትዋን በሕይወት አክሊል ይከፍላታልና። ያ መለኮታዊ ፍርሃት ዳንኤል ሰማያዊውን መና ለመብላት በነበረው ፍላጎት ተመስሎ ተወክሏል።</w:t>
      </w:r>
    </w:p>
    <w:p>
      <w:pPr>
        <w:pStyle w:val="ArticleScripture"/>
        <w:jc w:val="left"/>
      </w:pPr>
      <w:r>
        <w:rPr>
          <w:rFonts w:ascii="Ebrima" w:hAnsi="Ebrima" w:eastAsia="Ebrima" w:cs="Ebrima"/>
        </w:rPr>
        <w:t>ከዚያም ዳንኤል፥ የጃንደረቦች አለቃ በዳንኤል፥ በሐናንያ፥ በሚሳኤል፥ እና በዓዛርያ ላይ የሾመውን መልጣርን፥ “እባክህ፥ ባሪያዎችህን አሥር ቀን ፈትን፤ ለመብላትም ጥራጥሬ ይስጡን፥ ለመጠጥም ውኃ። ከዚያም ፊታችን በፊትህ ይታይ፥ የንጉሡንም ምግብ ከሚበሉት ብላቴኖች ፊት ጋር፤ እንደምታየውም ከባሪያዎችህ ጋር አድርግ” አለው። በዚህም ነገር ተስማማላቸው፥ አሥር ቀንም ፈተናቸው። ዳንኤል 1፥10–14።</w:t>
      </w:r>
    </w:p>
    <w:p>
      <w:pPr>
        <w:pStyle w:val="ArticleBody"/>
        <w:jc w:val="left"/>
      </w:pPr>
      <w:r>
        <w:rPr>
          <w:rFonts w:ascii="Ebrima" w:hAnsi="Ebrima" w:eastAsia="Ebrima" w:cs="Ebrima"/>
        </w:rPr>
        <w:t>ፈተናው የመጀመሪያው ክፍል እግዚአብሔርን መፍራት ነበር፤ ይህም መልዓዛርና ዳንኤል ከባቢሎን ምግብና መጠጥ ራሱን እንዳያረክስ በልቡ መወሰኑ እንደሚያሳይ ነው። የመጀመሪያው መልአክ መልእክት ሁለተኛው አካል ለእግዚአብሔር ክብርን መስጠት ነው፤ ይህም የአመጋገቡ ውጤቶች የሚታይ መገለጫ መሆኑን ይወክላል። በአሥር ቀናት መጨረሻ ዳንኤልና ሦስቱ ብርቱዎች በአካላዊ ገጽታቸው እግዚአብሔርን አክብረዋል።</w:t>
      </w:r>
    </w:p>
    <w:p>
      <w:pPr>
        <w:pStyle w:val="ArticleScripture"/>
        <w:jc w:val="left"/>
      </w:pPr>
      <w:r>
        <w:rPr>
          <w:rFonts w:ascii="Ebrima" w:hAnsi="Ebrima" w:eastAsia="Ebrima" w:cs="Ebrima"/>
        </w:rPr>
        <w:t>ከአሥር ቀንም መጨረሻ በኋላ ፊታቸው ከንጉሡ ምግብ ድርሻ ከሚበሉት ልጆች ሁሉ ይልቅ ውብና በሥጋ የተሞላ ሆኖ ታየ። ስለዚህም መልዓዛር የምግባቸውን ድርሻና ሊጠጡት የሚገባቸውን የወይን ጠጅ ወስዶ ጥራጥሬ ሰጣቸው። እነዚህንም አራቱን ልጆች እግዚአብሔር በትምህርትና በጥበብ ሁሉ ዕውቀትና ብልሃት ሰጣቸው፤ ለዳንኤልም በራእይና በሕልም ሁሉ ማስተዋል ሰጠው። ዳንኤል 1፥15–17።</w:t>
      </w:r>
    </w:p>
    <w:p>
      <w:pPr>
        <w:pStyle w:val="ArticleBody"/>
        <w:jc w:val="left"/>
      </w:pPr>
      <w:r>
        <w:rPr>
          <w:rFonts w:ascii="Ebrima" w:hAnsi="Ebrima" w:eastAsia="Ebrima" w:cs="Ebrima"/>
        </w:rPr>
        <w:t>እነዚያ አራቱ ሕፃናት የመጀመሪያውን የምግብ ፈተና አለፉ፤ ይህም አዳምና ሔዋን የወደቁበት ስፍራ ነበር፣ እንዲሁም ክርስቶስ ከጥምቀቱ በኋላ ወዲያውኑ የተጋፈጠውን የመጀመሪያ ፈተና ይወክል ነበር። የክርስቶስ ጥምቀት በትንቢታዊ መስመሩ ውስጥ ያለው የመጀመሪያ መልእክት ኃይል መስጠት ነበረው። በምድረ በዳ የሚጮኽው “ድምፅ” ያወጀውን መልእክት ኃይል ሰጠው እና አጸደቀው። ከዚያም፣ እንደ ዳንኤልና እነዚያ ሦስቱ ታማኞች፣ ክርስቶስ ለአርባ ቀን በምግብ ጉዳይ ላይ ተፈተነ፤ እንደ ዳንኤልም ለአሥር ቀን እንደ ተፈተነው። ዳንኤልና ክርስቶስ በመልአኩ እጅ ውስጥ ያለውን ተሰውሮ ያለ መና፣ በሴፕቴምበር 11, 2001 የወረደውን፣ ፈተና ይወክሉ ነበር። ለክርስቶስም ሆነ ለዳንኤል ሁለት ተጨማሪ ፈተናዎች ይከተሉ ነበር። ሁለተኛው ፈተና ዳንኤልና እነዚያ ሦስቱ ታማኞች በፊታቸው ገጽታ እግዚአብሔርን ያከበሩበት ነበር። ለክርስቶስም ከምግብ ፈተናው በኋላ የመጣው ፈተና ደግሞ ክብርን ይወክል ነበር።</w:t>
      </w:r>
    </w:p>
    <w:p>
      <w:pPr>
        <w:pStyle w:val="ArticleScripture"/>
        <w:jc w:val="left"/>
      </w:pPr>
      <w:r>
        <w:rPr>
          <w:rFonts w:ascii="Ebrima" w:hAnsi="Ebrima" w:eastAsia="Ebrima" w:cs="Ebrima"/>
        </w:rPr>
        <w:t>ሰይጣንም እንዲህ አለው፤ የእግዚአብሔር ልጅ ከሆንህ፥ ይህን ድንጋይ እንጀራ እንዲሆን አዝዝ። ኢየሱስም መልሶ እንዲህ አለው፤ ሰው በእንጀራ ብቻ አይኖርም፥ ነገር ግን በእግዚአብሔር ቃል ሁሉ እንጂ፤ ተብሎ ተጽፎአል። ሰይጣንም ወደ ከፍ ያለ ተራራ ወስዶ፥ በቅጽበት የዓለምን መንግሥታት ሁሉ አሳየው። ሰይጣንም እንዲህ አለው፤ ይህን ሥልጣን ሁሉና ክብራቸውን እሰጥሃለሁ፤ ይህ ለእኔ ተሰጥቶኛልና፥ ለማንም የምፈልገውን እሰጠዋለሁ። እንግዲህ አንተ ብትሰግድልኝ፥ ሁሉ ያንተ ይሆናል። ኢየሱስም መልሶ እንዲህ አለው፤ ሰይጣን ሆይ፥ ከኋላዬ ሂድ፤ ጌታ አምላክህን ትሰግድለታለህ፥ እርሱንም ብቻ ታመልከዋለህ ተብሎ ተጽፎአልና። ማቴዎስ 4፥3–8።</w:t>
      </w:r>
    </w:p>
    <w:p>
      <w:pPr>
        <w:pStyle w:val="ArticleBody"/>
        <w:jc w:val="left"/>
      </w:pPr>
      <w:r>
        <w:rPr>
          <w:rFonts w:ascii="Ebrima" w:hAnsi="Ebrima" w:eastAsia="Ebrima" w:cs="Ebrima"/>
        </w:rPr>
        <w:t>ከክርስቶስ የአመጋገብን ፈተና ካለፈ በኋላ፣ ሰይጣን የዓለምን መንግሥታት ሁሉ “ክብር” አቀረበለት፤ ክርስቶስ ግን በዚያ ፋንታ የነገሥታት ሁሉ ንጉሥን ለማክበር መረጠ። አዳምና ሔዋን በመጀመሪያው ፈተና ወደቁ፤ ወዲያውኑም አስቀድሞ ይለብሱት በነበረው የብርሃን ልብስ የተወከለውን የእግዚአብሔር ክብር ከእንግዲህ ስለማያሳዩ፣ ፊታቸውን በበለስ ቅጠል ለመሸፈን ወዲያው ፈለጉ። ዳንኤልና ሦስቱ የተከበሩ ወጣቶች የአመጋገብን ፈተና ካለፉ በኋላ፣ “በእውቀትና በጥበብ ሁሉ ዕውቀትና ልምድ ተሰጣቸው፤ ዳንኤልም ራእይና ሕልምን ሁሉ የማስተዋል ችሎታ ነበረው።”</w:t>
      </w:r>
    </w:p>
    <w:p>
      <w:pPr>
        <w:pStyle w:val="ArticleBody"/>
        <w:jc w:val="left"/>
      </w:pPr>
      <w:r>
        <w:rPr>
          <w:rFonts w:ascii="Ebrima" w:hAnsi="Ebrima" w:eastAsia="Ebrima" w:cs="Ebrima"/>
        </w:rPr>
        <w:t>ሜልዛር ያስተዳደረው የእይታ ፈተና የነበረውን ሁለተኛውን ፈተና አለፉ። በሚለርአዊ ታሪክ፣ ሁለተኛው የመልአኩ መልእክት፣ በዊልያም ሚለር የተወከለውን በምድረ በዳ የሚጮኽ “ድምፅ” መልእክት ተቀብለው ከነበሩትና ከጣሉት መካከል ያለውን ልዩነት ምልክት አደረገ። በትንቢታዊ መልኩም የሚለርአዊው እንቅስቃሴ በዚያን ጊዜ የፕሮቴስታንትነት የሚታይና ብቸኛው እውነተኛ ቀንድ ሆነ፤ መልእክቱንና እንቅስቃሴውን የጣሉት ግን የሮም ሴት ልጆች ሆኑ። እነርሱ ከትንሹ መጽሐፍ ይልቅ የባቢሎንን ምግብ ለመብላትና የወይኗን ጠጅ ለመጠጣት መርጠው ነበር። በሦስት ዓመታት መጨረሻ፣ ዳንኤልና ባልንጀሮቹ በናቡከደነፆር ፊት እንዲፈረድባቸው ቀረቡ።</w:t>
      </w:r>
    </w:p>
    <w:p>
      <w:pPr>
        <w:pStyle w:val="ArticleScripture"/>
        <w:jc w:val="left"/>
      </w:pPr>
      <w:r>
        <w:rPr>
          <w:rFonts w:ascii="Ebrima" w:hAnsi="Ebrima" w:eastAsia="Ebrima" w:cs="Ebrima"/>
        </w:rPr>
        <w:t>ንጉሡ እነርሱን እንዲያቀርብ ብሎ የነገረው የቀኖቹ ፍጻሜ በደረሰ ጊዜ፥ የጃንደረቦቹ አለቃ በናቡከደነፆር ፊት አቀረባቸው። ንጉሡም ከእነርሱ ጋር ተነጋገረ፤ ከሁሉም መካከልም እንደ ዳንኤል፥ ሐናንያ፥ ሚሳኤልና አዛርያ ያለ አልተገኘም፤ ስለዚህም በንጉሡ ፊት ቆሙ። ንጉሡም በጠየቃቸው በጥበብና በማስተዋል ነገር ሁሉ፥ በመንግሥቱ ሁሉ ውስጥ ካሉት ጠንቋዮችና ኮከብ ቆጣሪዎች ሁሉ አሥር እጥፍ ይበልጡ እንደነበሩ አገኛቸው። ዳንኤልም እስከ ንጉሥ ቂሮስ የመጀመሪያው ዓመት ድረስ ኖረ። ዳንኤል 1፥18–21።</w:t>
      </w:r>
    </w:p>
    <w:p>
      <w:pPr>
        <w:pStyle w:val="ArticleBody"/>
        <w:jc w:val="left"/>
      </w:pPr>
      <w:r>
        <w:rPr>
          <w:rFonts w:ascii="Ebrima" w:hAnsi="Ebrima" w:eastAsia="Ebrima" w:cs="Ebrima"/>
        </w:rPr>
        <w:t>ዳንኤልና እነዚያ ሦስቱ ታማኞች የ“አሥር” ቀናትን ፈተና አልፈው፣ የመጨረሻውንም ፈተና በተሳካ ሁኔታ ካለፉ በኋላ ከሌሎቹ ሁሉ “አሥር” እጥፍ የሚበልጥ ጥበበኞች ሆነው ተገኙ።</w:t>
      </w:r>
    </w:p>
    <w:p>
      <w:pPr>
        <w:pStyle w:val="ArticleBody"/>
        <w:jc w:val="left"/>
      </w:pPr>
      <w:r>
        <w:rPr>
          <w:rFonts w:ascii="Ebrima" w:hAnsi="Ebrima" w:eastAsia="Ebrima" w:cs="Ebrima"/>
        </w:rPr>
        <w:t>የዳንኤል መጽሐፍ ምዕራፍ አንድ፣ ዳንኤልና ራእይ ከተባሉት መጻሕፍት የተዋቀረው መጽሐፍ ውስጥ ለመጀመሪያው መልአክ መልእክት የሚገኘው የመጀመሪያ ማጣቀሻ ነው። እርሱም ከራእይ ምዕራፍ አሥራ አራት ያለው መጀመሪያው መልአክ ጋር ተመሳሳይ ባሕርያትን ይዞአል። ናቡከደነፆር ለአስፈናዝ መልእክት ሰጠ፥ እርሱም በተራው መልእክቱን ለመልሳር ሰጠ፥ ከዚያም እርሱ ከዳንኤል ጋር ተገናኘ፤ ስለዚህ በራእይ መጀመሪያ ቁጥር አስቀድሞ የተጠቀሰውን እውነት ያጸናል። አብ ለክርስቶስ መልእክት ሰጠ፥ እርሱም በተራው መልእክቱን ለገብርኤል ሰጠ፥ ከዚያም እርሱ ከዮሐንስ ጋር ተገናኘ።</w:t>
      </w:r>
    </w:p>
    <w:p>
      <w:pPr>
        <w:pStyle w:val="ArticleBody"/>
        <w:jc w:val="left"/>
      </w:pPr>
      <w:r>
        <w:rPr>
          <w:rFonts w:ascii="Ebrima" w:hAnsi="Ebrima" w:eastAsia="Ebrima" w:cs="Ebrima"/>
        </w:rPr>
        <w:t>አሁን ማኅተሙ እየተፈታ ያለው የሚተላለፈው መልእክት፣ አብ ለቤተ ክርስቲያኑ ያለውን የመግባቢያ ሂደት ይለይታል። አብ ለቤተ ክርስቲያኑ መጀመሪያ ሊያስለይ የመረጠው ነገር የሦስቱ መላእክት በሦስት ደረጃ የሚፈጸም የፈተና ሂደት ነው። የእግዚአብሔር ትንቢታዊ ቃል ይህን ሂደት በብዙ የትንቢት መስመሮች እንዲሁም በሚለራውያን ታሪክ እጅግ በጥንቃቄ በዝርዝር አብራርቶታል። እነዚህ እውነቶች፣ መልአኩ በ2001 ዓ.ም. መስከረም 11 ቀን በወረደ ጊዜ በእጁ የነበረው የተሰወረው መና አስፈላጊ ክፍል ናቸው።</w:t>
      </w:r>
    </w:p>
    <w:p>
      <w:pPr>
        <w:pStyle w:val="ArticleBody"/>
        <w:jc w:val="left"/>
      </w:pPr>
      <w:r>
        <w:rPr>
          <w:rFonts w:ascii="Ebrima" w:hAnsi="Ebrima" w:eastAsia="Ebrima" w:cs="Ebrima"/>
        </w:rPr>
        <w:t>በመጀመሪያው ፈተና ካላለፉ በሁለተኛው ፈተና መካፈል እንዲሁም ማለፍ አይቻልም። ይህ እውነት በክርስቶስና በሚለራውያን ታሪክ ውስጥ በግልጽ ተወክሏል። የዳንኤል መጽሐፍ ምዕራፍ ሁለት ሁለተኛው ፈተና ነው፤ በእርሱም እንደ እህት ዋይት ትናገራለች፣ “ዘላለማዊ እጣችን ይወሰናል።” በተጨማሪም፣ ይህ እኛ “ከመታተማችን በፊት ማለፍ ያለብን” ፈተና እንደሆነ ትናገራለች። ያ ፈተና አሁን እጅግ በቅርብ ወደ መጨረሻው ደርሶአል።</w:t>
      </w:r>
    </w:p>
    <w:p>
      <w:pPr>
        <w:pStyle w:val="ArticleBody"/>
        <w:jc w:val="left"/>
      </w:pPr>
      <w:r>
        <w:rPr>
          <w:rFonts w:ascii="Ebrima" w:hAnsi="Ebrima" w:eastAsia="Ebrima" w:cs="Ebrima"/>
        </w:rPr>
        <w:t>የዳንኤል ምዕራፍ ሁለት ስለ አውሬው ምስል ፈተና ነው፤ ስለዚህም ምዕራፉ ስለ አንድ ታላቅ ምስል መሆኑ ተገቢ ነው፤ እንዲሁም ዳንኤል የምግብ ፈተናውን አልፎ በ“አሥር እጥፍ” የሚበልጥ “ማስተዋል” እና “ጥበብ” ተባርኮ ነበርና ያንን ፈተና ሊያውቅ የቻለው በዚህ ምክንያት ብቻ ነበር። በኤለን ኋይት ጽሑፎች ውስጥ ስለ ፈተናው ከተሰጠው ማስጠንቀቂያ ጋር እንደሆነው ሁሉ፣ በዳንኤል ምዕራፍ ሁለት ውስጥ ያለው የምስሉ ፈተና የሕይወት ወይም የሞት ውጤቶችን የሚወክል ፈተና ነው።</w:t>
      </w:r>
    </w:p>
    <w:p>
      <w:pPr>
        <w:pStyle w:val="ArticleScripture"/>
        <w:jc w:val="left"/>
      </w:pPr>
      <w:r>
        <w:rPr>
          <w:rFonts w:ascii="Ebrima" w:hAnsi="Ebrima" w:eastAsia="Ebrima" w:cs="Ebrima"/>
        </w:rPr>
        <w:t>ስለዚህ ንጉሡ ተቈጣ እጅግም ተናደደ፥ የባቢሎንንም ጠቢባን ሁሉ እንዲጠፉ አዘዘ። አዋጁም ወጣ፥ ጠቢባኑም እንዲገደሉ ተወሰነ፤ ዳንኤልንና ባልንጀሮቹንም እንዲገድሉ ፈለጉ። ዳንኤል 2፥12፣ 13።</w:t>
      </w:r>
    </w:p>
    <w:p>
      <w:pPr>
        <w:pStyle w:val="ArticleBody"/>
        <w:jc w:val="left"/>
      </w:pPr>
      <w:r>
        <w:rPr>
          <w:rFonts w:ascii="Ebrima" w:hAnsi="Ebrima" w:eastAsia="Ebrima" w:cs="Ebrima"/>
        </w:rPr>
        <w:t>በዳንኤል ምዕራፍ አንድ ውስጥ መመልከት የሚገቡ ጥቂት ሌሎች ትንቢታዊ ጉዳዮች አሉ፣ እነዚህንም ጉዳዮች በሚቀጥለው ጽሑፍ እንቀጥላለን።</w:t>
      </w:r>
    </w:p>
    <w:p>
      <w:pPr>
        <w:pStyle w:val="ArticleScripture"/>
        <w:jc w:val="left"/>
      </w:pPr>
      <w:r>
        <w:rPr>
          <w:rFonts w:ascii="Ebrima" w:hAnsi="Ebrima" w:eastAsia="Ebrima" w:cs="Ebrima"/>
        </w:rPr>
        <w:t>“እኔ በሚገባ የተጠበቁና የጸኑ ሕዝብ ማኅበር አየሁ፤ የአካሉን የተመሠረተ እምነት ሊያናውጡ ለሚፈልጉ ምንም ድጋፍ አይሰጡም ነበር። እግዚአብሔርም በመፍቀድ ተመለከታቸው። ሦስት ደረጃዎች ታዩኝ—የመጀመሪያው፣ የሁለተኛው፣ እና የሦስተኛው መላእክት መልእክቶች። ከእኔ ጋር ያለው መልአክም፣ ‘ከእነዚህ መልእክቶች አንድ እብነ ግንባታ የሚንቀሳቀስ ወይም አንድ ካስማ የሚነካ ወዮለት። የእነዚህ መልእክቶች እውነተኛ መረዳት እጅግ ወሳኝ ነው። የነፍሳት ዕጣ ፈንታ እንዴት እንደሚቀበሉአቸው ላይ ተንጠልጥሎአል’ አለኝ። ዳግመኛም በእነዚህ መልእክቶች አማካይነት ተመልሼ ተመራሁ፥ እናም የእግዚአብሔር ሕዝብ ልምዳቸውን በምን ያህል ውድ ዋጋ እንደገዙ አየሁ። ይህም በብዙ መከራና በከባድ ተጋድሎ ተገኝቶ ነበር። እግዚአብሔር እርሱ በጽኑና በማይናወጥ መድረክ ላይ እስኪያቆማቸው ድረስ ደረጃ በደረጃ መርቷቸው ነበር። ግለሰቦች ወደ መድረኩ ቀርበው መሠረቱን ሲመረምሩ አየሁ። አንዳንዶች በደስታ ወዲያውኑ በላዩ ላይ ወጡ። ሌሎች ግን በመሠረቱ ላይ ነቀፋ ማቅረብ ጀመሩ። ማሻሻያ እንዲደረግበት ይፈልጉ ነበር፤ ከዚያም መድረኩ ይበልጥ ፍጹም ይሆናል፣ ሕዝቡም እጅግ ደስተኛ ይሆናሉ አሉ። አንዳንዶችም ሊመረምሩት ከመድረኩ ወረዱ፥ በስህተት እንደተመሠረተም አወጁ። ነገር ግን እኔ ማለት ይቻላል ሁሉ በመድረኩ ላይ ጽኑ ሆነው እንደቆሙ አየሁ፤ ከላዩ የወረዱትንም ቅሬታቸውን እንዲያቆሙ ያሳስቧቸው ነበር፤ ምክንያቱም እግዚአብሔር ዋናው ሠሪ ነበርና፣ እነርሱም ከእርሱ ጋር ይዋጉ ነበር። ወደዚያ ጽኑ መድረክ ያመራቸውን የእግዚአብሔርን ድንቅ ሥራ አስታወሱ፤ በአንድነትም ዓይኖቻቸውን ወደ ሰማይ አንሥተው በታላቅ ድምፅ እግዚአብሔርን አከበሩ። ይህም ቅሬታ ካቀረቡና መድረኩን ከተዉት መካከል አንዳንዶችን ነካ፤ እነርሱም በትሕትና እይታ ዳግመኛ በመድረኩ ላይ ወጡ።”</w:t>
      </w:r>
    </w:p>
    <w:p>
      <w:pPr>
        <w:pStyle w:val="ArticleScripture"/>
        <w:jc w:val="left"/>
      </w:pPr>
      <w:r>
        <w:rPr>
          <w:rFonts w:ascii="Ebrima" w:hAnsi="Ebrima" w:eastAsia="Ebrima" w:cs="Ebrima"/>
        </w:rPr>
        <w:t>“ወደ ክርስቶስ የመጀመሪያ ምጽአት ማወጅ እንድመለስ ተመራሁ። ዮሐንስ የኢያስዩ መንፈስና ኃይል ይዞ የኢየሱስን መንገድ እንዲያዘጋጅ ተልኮ ነበር። የዮሐንስን ምስክርነት የጣሉ ሰዎች ከኢየሱስ ትምህርቶች ምንም ጥቅም አላገኙም። መምጣቱን አስቀድሞ የሚያውጅውን መልእክት በመቃወማቸው እርሱ መሲሕ እንደ ነበረ የሚያረጋግጥ እጅግ ጠንካራ ማስረጃ እንኳ በቀላሉ ሊቀበሉ በማይችሉበት ስፍራ ላይ አኖራቸው። ሰይጣንም የዮሐንስን መልእክት የጣሉትን ይበልጥ ወደ ፊት እንዲሄዱ፣ ክርስቶስንም እንዲጥሉና እንዲሰቅሉት መራቸው። ይህን በማድረጋቸው፣ ወደ ሰማያዊው መቅደስ የሚያስገባውን መንገድ ታስተምራቸው የነበረውን በጴንጤቆስጤ ቀን የሚሰጠውን በረከት ሊቀበሉ በማይችሉበት ሁኔታ ራሳቸውን አኖሩ። የቤተ መቅደሱ [መቀደድ] መጋረጃ የአይሁድ መሥዋዕቶችና ሥርዓቶች ከእንግዲህ ወዲህ እንደማይቀበሉ አሳየ። ታላቁ መሥዋዕት ቀርቦ ነበር፣ ተቀብሎም ነበር፣ በጴንጤቆስጤም ቀን የወረደው መንፈስ ቅዱስ የደቀ መዛሙርቱን ሐሳብ ከምድራዊው መቅደስ ወደ ሰማያዊው አስመለሰ፤ ኢየሱስም በራሱ ደም ወደዚያ ገብቶ ነበር፣ የማስተስረያውንም ጥቅም በደቀ መዛሙርቱ ላይ እንዲያፈስ ነበር። ነገር ግን አይሁድ በፍጹም ጨለማ ውስጥ ተዉ። ስለ ድነት ዕቅድ ሊኖራቸው የሚችለውን ብርሃን ሁሉ አጡ፣ አሁንም በከንቱ መሥዋዕቶቻቸውና መባዎቻቸው ይታመኑ ነበር። ሰማያዊው መቅደስ የምድራዊውን ቦታ ወስዶ ነበር፣ ነገር ግን ስለ ለውጡ ምንም እውቀት አልነበራቸውም። ስለዚህ ክርስቶስ በቅዱሱ ስፍራ ከሚያደርገው ምልጃ ምንም ጥቅም ሊያገኙ አልቻሉም።”</w:t>
      </w:r>
    </w:p>
    <w:p>
      <w:pPr>
        <w:pStyle w:val="ArticleScripture"/>
        <w:jc w:val="left"/>
      </w:pPr>
      <w:r>
        <w:rPr>
          <w:rFonts w:ascii="Ebrima" w:hAnsi="Ebrima" w:eastAsia="Ebrima" w:cs="Ebrima"/>
        </w:rPr>
        <w:t>«ብዙዎች ክርስቶስን በመቃወምና በመስቀል ላይ በመስቀል ስለ አይሁድ የወሰዱትን አቅጣጫ በአስፈሪ ስሜት ይመለከታሉ፤ የእርሱንም የኀፍረት ግፍ ታሪክ ሲያነቡ፣ እርሱን እንደሚወዱት፣ እናም ጴጥሮስ እንዳደረገው እንደማይክዱት ወይም አይሁድ እንዳደረጉት እንደማይሰቅሉት ያስባሉ። ነገር ግን የሰዎችን ሁሉ ልብ የሚያነብ እግዚአብሔር፣ እነርሱ ለኢየሱስ አለን ብለው የገለጹትን ፍቅር ወደ ፈተና አምጥቶታል። ሰማይ ሁሉ የመጀመሪያውን የመልአኩን መልእክት እንዴት እንደተቀበሉት በእጅግ ጥልቅ ፍላጎት ተመልክቶ ነበር። ነገር ግን ኢየሱስን እንደሚወዱ የሚመሰክሩ ብዙዎች፣ እናም የመስቀሉን ታሪክ ሲያነቡ እንባ የሚያፈሱ፣ የመምጣቱን መልካም ዜና አሾፉበት። መልእክቱን በደስታ ከመቀበል ይልቅ፣ ማታለያ ነው ብለው አወጁበት። መገለጡን የወደዱትን ጠሉ፣ ከቤተ ክርስቲያናትም አስወጡአቸው። የመጀመሪያውን መልእክት የተቃወሙ በሁለተኛው ሊጠቀሙ አልቻሉም፤ እንዲሁም በእምነት ከኢየሱስ ጋር ወደ ሰማያዊው መቅደስ እጅግ ቅዱስ ስፍራ እንዲገቡ ሊያዘጋጃቸው የነበረው የእኩለ ሌሊት ጩኸትም አልጠቀማቸውም። ያለፉትን ሁለቱን መልእክቶች በመቃወማቸውም አስተዋይነታቸውን እጅግ አጨልመውታልና፣ ወደ እጅግ ቅዱስ ስፍራ የሚገባውን መንገድ የሚያሳየውን በሦስተኛው የመልአኩ መልእክት ውስጥ ምንም ብርሃን ማየት አይችሉም። አይሁድ ኢየሱስን እንደሰቀሉት፣ እንዲሁ የስም ብቻ ቤተ ክርስቲያናት እነዚህን መልእክቶች እንደሰቀሉ አየሁ፤ ስለዚህም ወደ እጅግ ቅዱስ ስፍራ የሚወስደውን መንገድ አያውቁም፣ በዚያም ያለው የኢየሱስ ምልጃ ሊጠቅማቸው አይችልም። ከንቱ መሥዋዕታቸውን እንዳቀረቡት አይሁድ ሁሉ፣ ኢየሱስ ለቆት ወደ ወጣው ክፍል ከንቱ ጸሎታቸውን ያቀርባሉ፤ ሰይጣንም በዚህ ማታለያ ደስ ብሎት፣ ሃይማኖታዊ ባሕርይ ይለብሳል፣ የእነዚህንም ክርስቲያኖች ብሎ የሚናገሩትን አእምሮ ወደ ራሱ ይመራል፤ በኃይሉ፣ በምልክቶቹ፣ በሐሰተኛ ድንቅ ሥራዎቹም እየሠራ፣ በወጥመዱ እንዲጠነክሩ ያደርጋቸዋል።»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ዘጠኝ</dc:title>
  <dc:subject>የመጀመሪያው የመላእክት መልእክት</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