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ሦስትተኛው</w:t>
      </w:r>
    </w:p>
    <w:p>
      <w:pPr>
        <w:pStyle w:val="ArticleSubtitle"/>
        <w:jc w:val="left"/>
      </w:pPr>
      <w:r>
        <w:rPr>
          <w:rFonts w:ascii="Ebrima" w:hAnsi="Ebrima" w:eastAsia="Ebrima" w:cs="Ebrima"/>
        </w:rPr>
        <w:t>ትንቢትን መክፈት፥ የትንቢታዊ አወቃቀሮችን ሶስትዮሽ አተገባበር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በትንቢት ሶስት እጥፍ ተፈጻሚነቶችን እየመረመርን ነበር። ይህን የምናደርገው እ.ኤ.አ. በ1989 በ«ፍጻሜው ዘመን» ሶቪየት ኅብረት በመፍረሱ ጌታ የዳንኤል አሥራ አንድ የመጨረሻዎቹን ስድስት ቁጥሮች በፈታ ጊዜ፣ ያ ትውልድ የእግዚአብሔር ሕዝብ እንዲፈተንበት የሚሆን «የእውቀት መጨመር» እንደተፈጠረ ለመለየት ነው።</w:t>
      </w:r>
    </w:p>
    <w:p>
      <w:pPr>
        <w:pStyle w:val="ArticleScripture"/>
        <w:jc w:val="left"/>
      </w:pPr>
      <w:r>
        <w:rPr>
          <w:rFonts w:ascii="Ebrima" w:hAnsi="Ebrima" w:eastAsia="Ebrima" w:cs="Ebrima"/>
        </w:rPr>
        <w:t>እርሱም አለ፦ ዳንኤል ሆይ፥ ሂድ፤ እነዚህ ቃላት እስከ ፍጻሜው ዘመን ድረስ ተዘግተውና ታትመው ይኖራሉና። ብዙዎች ይነጻሉ፥ ነጭም ይሆናሉ፥ ይፈተናሉም፤ ነገር ግን ኃጢአተኞች ኃጢአትን ያደርጋሉ፤ ከኃጢአተኞችም ማንም አያስተውልም፤ ጥበበኞቹ ግን ያስተውላሉ። ዳንኤል 12፥9፣10።</w:t>
      </w:r>
    </w:p>
    <w:p>
      <w:pPr>
        <w:pStyle w:val="ArticleBody"/>
        <w:jc w:val="left"/>
      </w:pPr>
      <w:r>
        <w:rPr>
          <w:rFonts w:ascii="Ebrima" w:hAnsi="Ebrima" w:eastAsia="Ebrima" w:cs="Ebrima"/>
        </w:rPr>
        <w:t>የይሁዳ ነገድ አንበሳ አንድን እውነት በፈታ ጊዜ ሁሉ፣ ሰይጣን መልእክቱን ለመቃወም ይሠራል። በዳንኤል አሥራ አንድ የመጨረሻ ቁጥሮች የተገለጡትን እውነቶች ላይ የቀረበው መቃወም፣ የተገለጡትን እውነቶች ለማፍረስ ሲቀርቡ የነበሩትን ስህተቶች በቅዱስ የሆነ መከላከያ እንዳይቆሙ ሲባል፣ ከእነዚያ ቁጥሮች ጋር የተያያዙትን እውነቶች የበለጠ በጥልቀት ማጥናት አስገደደ። በዚያ ክርክር መካከል ወደ ብርሃን ከመጡት መርሆች አንዱ፣ የትንቢት ሶስት እጥፍ ተፈጻሚነት ነበር። ይህም መጀመሪያ የታወቀው፣ በዳንኤል መጽሐፍ ውስጥ “ዘወትሩ” ምንን እንደሚወክል (አረማዊነት) በትክክል መሆን እንዳስፈለገ፣ እንዲሁም “ዘወትሩን ማስወገድ” ጋር የተያያዘው ትክክለኛ ታሪክ (508 ዓ.ም.) ጋር በተያያዘ ነበር።</w:t>
      </w:r>
    </w:p>
    <w:p>
      <w:pPr>
        <w:pStyle w:val="ArticleBody"/>
        <w:jc w:val="left"/>
      </w:pPr>
      <w:r>
        <w:rPr>
          <w:rFonts w:ascii="Ebrima" w:hAnsi="Ebrima" w:eastAsia="Ebrima" w:cs="Ebrima"/>
        </w:rPr>
        <w:t>የትንቢት መዋቅር እንደሆኑ ሦስት አጥፊ ኃይሎችን መለየቱ፣ የሚለራውያን የትንቢት መዋቅር የመጀመሪያዎቹ ሁለት አጥፊ ኃይሎች መሆኑን ከሚያሳየው ጋር ተመሳሳይ ነበር፤ እንዲሁም ሚለራውያን “የዕለት ተዕለት”ን እንደ አረማዊነት መለየታቸው፣ እህት ዋይት እንዲሆን አለበት ብላ እንደተናገረችው፣ ከዳንኤል አሥራ አንድ የመጨረሻዎቹ ስድስት ቁጥሮች ጋር የሚጣጣም ታሪክ አቅርቦ ነበር። ስለዚህ በ1989 በመጨረሻው ዘመን ያልተፈታውን እውቀት መቃወሙ፣ እውቀት እየበዛ ሲሄድ የበለጠ ብርሃን አመጣ፤ እንዲሁም በዊልያም ሚለር የመጀመሪያው መልአክ እንቅስቃሴ ውስጥ ተሰብስበውና ተግባራዊ ተደርገው ከነበሩ የተወሰኑ ትንቢታዊ ሕጎች እድገት ጋር የሚመሳሰሉ፣ ለሦስተኛው መልአክ እንቅስቃሴ የሚገዙ የተወሰኑ ሕጎችንም ለይቶ አሳየ።</w:t>
      </w:r>
    </w:p>
    <w:p>
      <w:pPr>
        <w:pStyle w:val="ArticleBody"/>
        <w:jc w:val="left"/>
      </w:pPr>
      <w:r>
        <w:rPr>
          <w:rFonts w:ascii="Ebrima" w:hAnsi="Ebrima" w:eastAsia="Ebrima" w:cs="Ebrima"/>
        </w:rPr>
        <w:t>ሦስቱ ሮም፣ የባቢሎን ሦስቱ ውድቀቶች፣ እና ሦስቱ ኤልያሳት ያላቸውን ሦስትዮሽ ተፈጻሚነት አስቀድሞ ተመልክተናል፤ አሁንም ለቃል ኪዳኑ መልእክተኛ መንገዱን የሚያዘጋጁትን ሦስቱን መልእክተኞች እየመለከትን ነው። በሦስቱ ሮሞችና በባቢሎን ሦስቱ ውድቀቶች መካከል ቅርብ መደራረብና ትይዩነት እንዳለ ለይተናል፤ እንዲሁም ከሦስቱ ኤልያሳትና መንገዱን ከሚያዘጋጁት ሦስቱ መልእክተኞች ጋር ደግሞ ቅርብ ትይዩነት እንዳለ አሳይተናል። በመጨረሻዎቹ ዘመናት ዊልያም ሚለር እና ፊውቸር ፎር አሜሪካ ሁለቱም ሦስተኛውን ኤልያስ እንዲሁም መንገዱን የሚያዘጋጀውን ሦስተኛውን መልእክተኛ ይወክላሉ። ኢየሱስ ሁልጊዜ የአንድን ነገር ፍጻሜ በዚያው ነገር ጅማሮ ያብራራል፤ የመጀመሪያውም መልአክ እንቅስቃሴ ከሦስተኛው መልአክ እንቅስቃሴ ጋር ትይዩ ነው።</w:t>
      </w:r>
    </w:p>
    <w:p>
      <w:pPr>
        <w:pStyle w:val="ArticleScripture"/>
        <w:jc w:val="left"/>
      </w:pPr>
      <w:r>
        <w:rPr>
          <w:rFonts w:ascii="Ebrima" w:hAnsi="Ebrima" w:eastAsia="Ebrima" w:cs="Ebrima"/>
        </w:rPr>
        <w:t>“እግዚአብሔር የራእይ 14 መልእክቶችን በትንቢት ሥርዓት ውስጥ ስፍራቸውን ሰጥቶአቸዋል፥ ሥራቸውም እስከ ዚህ የምድር ታሪክ ፍጻሜ ድረስ ሊቋረጥ አይገባውም። የመጀመሪያውና የሁለተኛው መልአክ መልእክቶች አሁንም ለዚህ ዘመን እውነት ናቸው፥ ከሚከተለውም ከዚህ ጋር በተመሳሳይ አቅጣጫ ሊሄዱ ይገባቸዋል። ሦስተኛው መልአክ ማስጠንቀቂያውን በታላቅ ድምፅ ያውጃል። ‘ከዚህ በኋላ ነገሮች፥’ ዮሐንስ እንዲህ አለ፥ ‘ታላቅ ኃይል ያለው ሌላ መልአክ ከሰማይ ሲወርድ አየሁ፤ ምድርም በክብሩ በራች።’ በዚህ ብርሃን መፈንጠቅ፥ የሦስቱም መልእክቶች ብርሃን ተዋሕዶአል።” The 1888 Materials, 803, 804.</w:t>
      </w:r>
    </w:p>
    <w:p>
      <w:pPr>
        <w:pStyle w:val="ArticleBody"/>
        <w:jc w:val="left"/>
      </w:pPr>
      <w:r>
        <w:rPr>
          <w:rFonts w:ascii="Ebrima" w:hAnsi="Ebrima" w:eastAsia="Ebrima" w:cs="Ebrima"/>
        </w:rPr>
        <w:t>ከመጀመሪያውና ከሁለተኛው መላእክት ጋር የተያያዘው እንቅስቃሴ በዊልያም ሚለር መሪነት ተመርቶ ነበር። እህት ዋይት ሚለርን “የተመረጠ መልእክተኛ” ብላ ታስታውቃለች።</w:t>
      </w:r>
    </w:p>
    <w:p>
      <w:pPr>
        <w:pStyle w:val="ArticleScripture"/>
        <w:jc w:val="left"/>
      </w:pPr>
      <w:r>
        <w:rPr>
          <w:rFonts w:ascii="Ebrima" w:hAnsi="Ebrima" w:eastAsia="Ebrima" w:cs="Ebrima"/>
        </w:rPr>
        <w:t>“ዊልያም ሚለር የሰይጣንን መንግሥት እያናወጠ ነበር፤ የታላቁም ጠላት ዓላማ የመልእክቱን ተጽእኖ ለመከላከል ብቻ ሳይሆን መልእክተኛውን ራሱንም ለማጥፋት ነበር።” Spirit of Prophecy, volume 4, 219.</w:t>
      </w:r>
    </w:p>
    <w:p>
      <w:pPr>
        <w:pStyle w:val="ArticleBody"/>
        <w:jc w:val="left"/>
      </w:pPr>
      <w:r>
        <w:rPr>
          <w:rFonts w:ascii="Ebrima" w:hAnsi="Ebrima" w:eastAsia="Ebrima" w:cs="Ebrima"/>
        </w:rPr>
        <w:t>እርሷ ደግሞ ሚለር በኤልያስና በመጥምቁ ዮሐንስ ሁለቱም ተመስሎ እንደነበር ታመለክታለች።</w:t>
      </w:r>
    </w:p>
    <w:p>
      <w:pPr>
        <w:pStyle w:val="ArticleScripture"/>
        <w:jc w:val="left"/>
      </w:pPr>
      <w:r>
        <w:rPr>
          <w:rFonts w:ascii="Ebrima" w:hAnsi="Ebrima" w:eastAsia="Ebrima" w:cs="Ebrima"/>
        </w:rPr>
        <w:t>«በሺዎች የሚቆጠሩ ሰዎች ዊልያም ሚለር የሰበከውን እውነት እንዲቀበሉ ተመሩ፤ መልእክቱንም ለማወጅ በኤልያስ መንፈስና ኃይል የተነሡ የእግዚአብሔር አገልጋዮች ተቋቋሙ። ኢየሱስ መንገድ ጠራጊ እንደነበረው ዮሐንስ ሁሉ፣ ይህን የከበረ መልእክት የሰበኩት ሰዎች መጥረቢያውን በዛፉ ሥር ላይ ለማኖር እንዲሁም ለንስሐ የሚገባ ፍሬ እንዲያፈሩ ሰዎችን ለመጥራት ተገድደው ተሰሙ።» Early Writings, 233.</w:t>
      </w:r>
    </w:p>
    <w:p>
      <w:pPr>
        <w:pStyle w:val="ArticleBody"/>
        <w:jc w:val="left"/>
      </w:pPr>
      <w:r>
        <w:rPr>
          <w:rFonts w:ascii="Ebrima" w:hAnsi="Ebrima" w:eastAsia="Ebrima" w:cs="Ebrima"/>
        </w:rPr>
        <w:t>መጥምቁ ዮሐንስ፣ ኢየሱስ እንደ ተናገረው ሁለተኛው ኤልያስ የነበረ፣ ለቃል ኪዳኑ መልእክተኛ መንገድን ሊያዘጋጅ የሚገባው የመጀመሪያው መልእክተኛ ደግሞ ነበር። ስለዚህ የሦስተኛው መልአክ እንቅስቃሴ “የተመረጠ መልእክተኛ” እንደሚኖረው ግልጽ ነው። ያ መልእክተኛ በኤልያስ፣ በመጥምቁ ዮሐንስ እና በዊልያም ሚለር በምሳሌነት አስቀድሞ ተገልጦ ይሆናል። ከሚለር ጋር እነዚህ ሁለቱ የተመረጡ መልእክተኞች የራእይ አስራ አራት የሦስቱ መላእክት እንቅስቃሴ መጀመሪያውንና መጨረሻውን ይወክላሉ፤ ይህንም በማድረጋቸው በአንድነት ሁለቱንም ማለትም ሦስተኛውን ኤልያስ እንዲሁም ለቃል ኪዳኑ መልእክተኛ መንገድን ሊያዘጋጅ የሚገባውን ሦስተኛውን መልእክተኛ ይወክላሉ።</w:t>
      </w:r>
    </w:p>
    <w:p>
      <w:pPr>
        <w:pStyle w:val="ArticleBody"/>
        <w:jc w:val="left"/>
      </w:pPr>
      <w:r>
        <w:rPr>
          <w:rFonts w:ascii="Ebrima" w:hAnsi="Ebrima" w:eastAsia="Ebrima" w:cs="Ebrima"/>
        </w:rPr>
        <w:t>የመጀመሪያው ወይም የመጨረሻው የተመረጠ መልእክተኛ መልእክትን መቃወም ሞት ነው፤ እና የFuture for America መልእክት “መስመር በመስመር” በሚለው ትንቢታዊ አተገባበር ላይ የተመሠረተ ነው፥ ይህም የኋለኛው ዝናብ ዘዴ ነው። “መስመር በመስመር” በሚለው አተገባበር አማካኝነት የሚለር እንቅስቃሴ የFuture for America እንቅስቃሴን እንደ ምሳሌ እንደሚያመለክት ይረጋገጣል። ከሚለራዊው ታሪክ የመንገድ ምልክቶች አንዱ ዊልያም ሚለር፣ “የተመረጠው መልእክተኛ” ነው። ያንን የመንገድ ምልክት መቃወም መልእክቱን መቃወም ነው፤ ስለዚህም በአድቬንቲዝም መጀመሪያና መጨረሻ አማካኝነት መልእክተኛውን መቃወም ደግሞ መልእክቱን መቃወም እንደሆነ ይረጋገጣል፥ ምክንያቱም መልእክቱ የተመረጠ መልእክተኛን ይለያል። ስለዚህ መልእክቱን መቃወም መልእክተኛውን መቃወም ነው፤ እንዲሁም በተቃራኒው። ዳንሰኛ ከሌለ ዳንስ የለም።</w:t>
      </w:r>
    </w:p>
    <w:p>
      <w:pPr>
        <w:pStyle w:val="ArticleScripture"/>
        <w:jc w:val="left"/>
      </w:pPr>
      <w:r>
        <w:rPr>
          <w:rFonts w:ascii="Ebrima" w:hAnsi="Ebrima" w:eastAsia="Ebrima" w:cs="Ebrima"/>
        </w:rPr>
        <w:t>“ወደ ክርስቶስ የመጀመሪያ ምጽአት አዋጅ እንደገና ተመለከትሁ። ዮሐንስ የኢየሱስን መንገድ ያዘጋጅ ዘንድ በኤልያስ መንፈስና ኃይል ተልኮ ነበር። የዮሐንስን ምስክርነት የናቁ ሰዎች ከኢየሱስ ትምህርቶች ምንም ጥቅም አላገኙም። መምጣቱን ቀድሞ ለሚያውጅ መልእክት ያሳዩት መቃወም፣ እርሱ መሲሕ መሆኑን የሚያረጋግጥ እጅግ ጠንካራ ማስረጃ በቀላሉ ሊቀበሉ በማይችሉበት ስፍራ አኖራቸው። ሰይጣን የዮሐንስን መልእክት የናቁትን ይልቁንም ወደ ፊት እየመራ ክርስቶስን እስከ መናቅና መስቀል ድረስ አደረሳቸው። ይህን በማድረጋቸው በጰንጠቆስጤ ቀን ሊያገኙት የነበረውን በረከት ሊቀበሉ በማይችሉበት ሁኔታ ራሳቸውን አኖሩ፤ ያ በረከትም ወደ ሰማያዊው መቅደስ የሚያስገባውን መንገድ በማስተማር ነበር። የቤተ መቅደሱ መጋረጃ መቀደድ የአይሁድ መሥዋዕቶችና ሥርዓቶች ከእንግዲህ ወዲህ እንደማይቀበሉ አሳየ። ታላቁ መሥዋዕት ቀርቦ ተቀብሎ ነበር፤ በጰንጠቆስጤም ቀን የወረደው መንፈስ ቅዱስ የደቀ መዛሙርቱን ሐሳብ ከምድራዊው መቅደስ ወደ ሰማያዊው አመራ፤ እዚያም ኢየሱስ በገዛ ደሙ ገብቶ በስርየቱ ጥቅሞች በደቀ መዛሙርቱ ላይ ያፈስ ዘንድ ነበር። አይሁድ ግን በፍጹም ጨለማ ውስጥ ተተዉ። ስለ የድነት ዕቅድ ሊኖራቸው የሚችለውን ብርሃን ሁሉ አጡ፤ አሁንም በማይጠቅሙ መሥዋዕቶቻቸውና በመባዎቻቸው ይታመኑ ነበር። ሰማያዊው መቅደስ የምድራዊውን ስፍራ ወስዶ ነበር፤ ነገር ግን ስለዚያ ለውጥ ምንም እውቀት አልነበራቸውም። ስለዚህ በቅዱስ ስፍራ በክርስቶስ ምልጃ ሊጠቀሙ አልቻሉም።”</w:t>
      </w:r>
    </w:p>
    <w:p>
      <w:pPr>
        <w:pStyle w:val="ArticleScripture"/>
        <w:jc w:val="left"/>
      </w:pPr>
      <w:r>
        <w:rPr>
          <w:rFonts w:ascii="Ebrima" w:hAnsi="Ebrima" w:eastAsia="Ebrima" w:cs="Ebrima"/>
        </w:rPr>
        <w:t>“ብዙዎች አይሁድ ክርስቶስን በመቃወምና በመስቀል ላይ በመስቀል ያደረጉትን ጉዞ በአስፈሪነት ይመለከታሉ፤ እርሱም የተዋረደበትን ታሪክ ሲያነቡ እርሱን እንደሚወዱት ያስባሉ፥ እንደ ጴጥሮስም ባልካዱት ወይም እንደ አይሁድም ባልሰቀሉት ነበር ይላሉ። ነገር ግን የሁሉን ልብ የሚያነብ እግዚአብሔር፥ ለኢየሱስ እንዳላቸው የተናገሩትን ያን ፍቅር ወደ ፈተና አቅርቦታል። ሰማይ ሁሉ የመጀመሪያው መልአክ መልእክት እንዴት እንደተቀበለ በጥልቅ ፍላጎት ተመልክቶ ነበር። ነገር ግን ኢየሱስን እንደሚወዱ የሚናገሩ ብዙዎች፥ የመስቀሉን ታሪክ ሲያነቡ እንባ የሚያፈሱ እነዚያ እንኳ፥ ስለ መምጣቱ የተነገረውን የምሥራች ዘበቱበት። መልእክቱን በደስታ ከመቀበል ፋንታ፥ ማታለያ ነው ሲሉ አወጁት። መገለጡን የወደዱትን ጠሉአቸው፥ ከቤተ ክርስቲያናትም አስወጡአቸው። የመጀመሪያውን መልእክት የጣሉ በሁለተኛው ሊጠቀሙ አልቻሉም፤ እንዲሁም ከኢየሱስ ጋር በእምነት ወደ ሰማያዊው መቅደስ ቅድስተ ቅዱሳን እንዲገቡ ሊያዘጋጃቸው የነበረው የእኩለ ሌሊት ጩኸት ደግሞ አልጠቀማቸውም። ከዚህም በላይ፥ ሁለቱን የቀደሙትን መልእክቶች በመጣላቸው ምክንያት፥ ወደ ቅድስተ ቅዱሳን የሚመራውን መንገድ የሚያሳየውን የሦስተኛው መልአክ መልእክት ውስጥ ምንም ብርሃን እንዳያዩ አእምሮአቸውን እጅግ አጨልመዋል። አይሁድ ኢየሱስን እንደ ሰቀሉት፥ እንዲሁም ስማዊ ቤተ ክርስቲያናት እነዚህን መልእክቶች እንደ ሰቀሉአቸው አየሁ፤ ስለዚህም ወደ ቅድስተ ቅዱሳን የሚወስደውን መንገድ አያውቁም፥ በዚያም ያለው የኢየሱስ ምልጃ ሊጠቅማቸው አይችልም። ከንቱ መሥዋዕታቸውን እንዳቀረቡ እንደ ነበሩት አይሁድ፥ እነርሱም ኢየሱስ ተውቶት ወጥቶ ሄዶ ያለው ክፍል ወደሆነው ስፍራ ከንቱ ጸሎቶቻቸውን ያቀርባሉ፤ ሰይጣንም በዚህ ማታለያ ተደስቶ ሃይማኖታዊ ባህርይ ይለብሳል፥ የእነዚህን ክርስቲያኖች ነን የሚሉትን አእምሮ ወደ ራሱ ይመራል፥ በኃይሉና በምልክቶቹ እንዲሁም በሐሰተኛ ድንቅ ሥራዎቹ እየሠራ በወጥመዱ ውስጥ እንዲጸኑ ያደርጋቸዋል።” Early Writings, 259–261.</w:t>
      </w:r>
    </w:p>
    <w:p>
      <w:pPr>
        <w:pStyle w:val="ArticleBody"/>
        <w:jc w:val="left"/>
      </w:pPr>
      <w:r>
        <w:rPr>
          <w:rFonts w:ascii="Ebrima" w:hAnsi="Ebrima" w:eastAsia="Ebrima" w:cs="Ebrima"/>
        </w:rPr>
        <w:t>“የዮሐንስን ምስክርነት የናቁት በኢየሱስ ትምህርቶች አልተጠቀሙም፤” እንዲሁም “የመጀመሪያውን መልእክት የናቁት ከሁለተኛው ሊጠቀሙ አልቻሉም፤ ከእኩለ ሌሊት ጩኸትም አልተጠቀሙም።” የዮሐንስ አገልግሎት ከክርስቶስ ጥምቀት በፊት ቀደመ፤ ከዚያም ብዙም ሳይቆይ ክርስቶስ በአገልግሎቱ መጀመሪያ ቤተ መቅደሱን አነጻ። የሚለር አገልግሎት ደግሞ ክርስቶስ በድንገት በጥቅምት 22, 1844 በመጣ ጊዜ የሌዊን ልጆች እንዲያነጻ አስቀድሞ አዘጋጀ። በእነዚህ ሁለት ምስክሮች ውስጥ መንገዱን የሚያዘጋጀውን መልእክተኛ መናቅ ከሞት ጋር እኩል ነው።</w:t>
      </w:r>
    </w:p>
    <w:p>
      <w:pPr>
        <w:pStyle w:val="ArticleBody"/>
        <w:jc w:val="left"/>
      </w:pPr>
      <w:r>
        <w:rPr>
          <w:rFonts w:ascii="Ebrima" w:hAnsi="Ebrima" w:eastAsia="Ebrima" w:cs="Ebrima"/>
        </w:rPr>
        <w:t>በኪዳኑ መልእክተኛ እንደ ሆነ ክርስቶስ በሥራው ያከናወነው ማጥራትና ማንጻት፣ የድነትን መልእክት ወደ ዓለም የማሸከምን ሥራ የሚፈጽም ሕዝብ ለማስነሳት ነበር። ይህ ሥራ የፈጻሚ ፍርድ የሚጀምርበትን ጊዜ የሚወክል የዘመን ወቅት ከመድረሱ በፊት ይከናወናል። በደቀ መዛሙርቱ ታሪክ ውስጥ የኢየሩሳሌም ጥፋት የፈጻሚ ፍርድን ይወክላል፤ አድቬንቲዝምም ያንን ሥራ ከመፈጸም የተጣለባትን ኃላፊነት ዘንግታ ተመለሰች፤ ነገር ግን ጌታ እነርሱን ለመሰብሰብ ሞክሮ ነበር። እርሱ ሕዝቡን በ1850 የታተመውን ሰንጠረዥ፣ ወደ ዓለም ሊሸከሙት የቻሉት መልእክት ስዕላዊ መግለጫ እንዲሆን አሳትሞ እንዲያወጡ መርቶአቸው ነበር።</w:t>
      </w:r>
    </w:p>
    <w:p>
      <w:pPr>
        <w:pStyle w:val="ArticleScripture"/>
        <w:jc w:val="left"/>
      </w:pPr>
      <w:r>
        <w:rPr>
          <w:rFonts w:ascii="Ebrima" w:hAnsi="Ebrima" w:eastAsia="Ebrima" w:cs="Ebrima"/>
        </w:rPr>
        <w:t>“እስራኤል በምድረ በዳ አርባ ዓመት እንዲባዝን የእግዚአብሔር ፈቃድ አልነበረም፤ እርሱ እነርሱን በቀጥታ ወደ ከነዓን ምድር እንዲመራቸውና በዚያ ቅዱስና ደስተኛ ሕዝብ አድርጎ እንዲያኖራቸው ወዶ ነበር። ነገር ግን ‘ከማያምኑ የተነሣ ሊገቡ አልቻሉም።’ ዕብራውያን 3:19። በመመለሳቸውና በክህደታቸው ምክንያት በምድረ በዳ ጠፉ፤ ወደ ተስፋይቱም ምድር ለመግባት ሌሎች ተነሡ። እንዲሁም፣ የክርስቶስ መምጣት እንዲህ እጅግ እንዲዘገይና ሕዝቡም በዚህ የኃጢአትና የሐዘን ዓለም ውስጥ ብዙ ዓመታት እንዲቆዩ የእግዚአብሔር ፈቃድ አልነበረም። ነገር ግን አለማመን ከእግዚአብሔር ለየአቸው። እርሱ የሾመላቸውን ሥራ ለማድረግ እንደ እምቢ ብለው ስላልፈቀዱ፣ መልእክቱን ለማወጅ ሌሎች ተነሡ። ለዓለም በምሕረቱ፣ ኃጢአተኞች ማስጠንቀቂያውን ለመስማትና ከእግዚአብሔር ቍጣ ከመፍሰሱ በፊት በእርሱ ውስጥ መጠለያ ለማግኘት እድል እንዲኖራቸው ኢየሱስ መምጣቱን ያዘገያል።” The Great Controversy, 458.</w:t>
      </w:r>
    </w:p>
    <w:p>
      <w:pPr>
        <w:pStyle w:val="ArticleBody"/>
        <w:jc w:val="left"/>
      </w:pPr>
      <w:r>
        <w:rPr>
          <w:rFonts w:ascii="Ebrima" w:hAnsi="Ebrima" w:eastAsia="Ebrima" w:cs="Ebrima"/>
        </w:rPr>
        <w:t>አድቬንቲዝም እምነታቸውን ብቻ ጽኑ አድርገው ባጠኑ ኖሮ፣ “ሥራቸው በተጠናቀቀ ነበር።”</w:t>
      </w:r>
    </w:p>
    <w:p>
      <w:pPr>
        <w:pStyle w:val="ArticleScripture"/>
        <w:jc w:val="left"/>
      </w:pPr>
      <w:r>
        <w:rPr>
          <w:rFonts w:ascii="Ebrima" w:hAnsi="Ebrima" w:eastAsia="Ebrima" w:cs="Ebrima"/>
        </w:rPr>
        <w:t>“አድቬንቲስቶች ከ1844 ዓ.ም. ታላቁ ተስፋ መቁረጥ በኋላ በእምነታቸው ጸንተው ቢቆሙ፣ በእግዚአብሔርም እየተከፈተ በነበረው አመራር በአንድነት ቢከተሉ፣ የሦስተኛውን መልአክ መልእክት ተቀብለው በመንፈስ ቅዱስ ኃይል ለዓለም ቢያውጁት ኖሮ፣ የእግዚአብሔርን ማዳን ባዩ ነበር፤ ጌታም ከጥረታቸው ጋር በኃይል በሠራ ነበር፤ ሥራውም በተፈጸመ ነበር፤ ክርስቶስም ሕዝቡን ወደ ዋጋቸው ለመቀበል ከዚህ በፊት በመጣ ነበር። ነገር ግን ተስፋ መቁረጡን ተከትሎ በመጣው የጥርጣሬና የእርግጠኝነት ማጣት ዘመን፣ ከአድቬንት አማኞች ብዙዎች እምነታቸውን አሳልፈው ሰጡ.... እንዲሁም ሥራው ተዘገየ፣ ዓለምም በጨለማ ውስጥ ተተወች። መላው የአድቬንቲስት አካል በእግዚአብሔር ትእዛዛትና በኢየሱስ እምነት ላይ በአንድነት ቆሞ ቢሆን ኖሮ፣ ታሪካችን እንዴት እጅግ የተለየ በሆነ ነበር!” Evangelism, 695.</w:t>
      </w:r>
    </w:p>
    <w:p>
      <w:pPr>
        <w:pStyle w:val="ArticleBody"/>
        <w:jc w:val="left"/>
      </w:pPr>
      <w:r>
        <w:rPr>
          <w:rFonts w:ascii="Ebrima" w:hAnsi="Ebrima" w:eastAsia="Ebrima" w:cs="Ebrima"/>
        </w:rPr>
        <w:t>በ1844 ዓ.ም. የጸደይ ወቅት የቃል ኪዳኑ መልእክተኛ የሚለራውያንን እንቅስቃሴ አጥርቶ አነጻ፤ ከዚያም በመከር ወቅት የሦስተኛውን መልአክ መልእክት አመጣ። ሚለር፣ መልእክቱና የወከለው እንቅስቃሴ፣ የአሥሩ ደናግል ምሳሌ ፍጻሜን አሳክተው ነበር። በኤክሰተር፣ ኒው ሃምፕሻየር የሰፈር ስብሰባ ላይ የእኩለ ሌሊት ጩኸት መልእክት ደረሰ፤ በሁለት አጭር ወራትም ውስጥ ከደናግሉ ዘይቱን ያላቸው ማን እንደሆኑ ተገለጠ። ሁለቱ ክፍሎች ተገለጡ፤ ሦስተኛውም መልአክ ሊበላ የሚገባ መልእክት በእጁ ይዞ መጣ፤ ነገር ግን ጥበበኛዎቹ ደናግል “በጥርጣሬና በአለመረጋጋት ዘመን” “እምነታቸውን አሳልፈው ሰጡ።”</w:t>
      </w:r>
    </w:p>
    <w:p>
      <w:pPr>
        <w:pStyle w:val="ArticleBody"/>
        <w:jc w:val="left"/>
      </w:pPr>
      <w:r>
        <w:rPr>
          <w:rFonts w:ascii="Ebrima" w:hAnsi="Ebrima" w:eastAsia="Ebrima" w:cs="Ebrima"/>
        </w:rPr>
        <w:t>“የጥርጣሬና የእርግጠኝነት ማጣት ዘመን” በእርሱ ሞት ጊዜ በደቀ መዛሙርቱ ተወክሎ ነበር፤ ነገር ግን በሦስተኛው ቀን የትንሣኤውን መልእክት ለደቀ መዛሙርቱ መግለጥ ጀመረ፥ እነርሱም “እምነታቸውን አልተዉም።” ለመጀመሪያውና ለሁለተኛው መላእክት መልእክቶች እንቅስቃሴ ጥበበኛ ድንግሎች ያጋጠማቸው የጥርጣሬና የእርግጠኝነት ማጣት ዘመን በግምት ሦስት ዓመት ቀጠለ፤ በዚያ ጊዜም ጌታ እጁን ዘርግቶ የሕዝቡን ቀሪ ክፍል እንደገና ለመሰብሰብ መዘጋጀቱን ለሴስተር ዋይት ገለጠላት። ሕዝቡን የሕትመት ሥራቸውን እንዲጀምሩና የዕንባቆምን ሁለተኛ ሰንጠረዥ እንዲያዘጋጁ መራቸው፤ ነገር ግን “ከአድቬንት አማኞች ብዙዎች እምነታቸውን ተዉ.... ስለዚህም ሥራው ተሰናከለ፥ ዓለሙም በጨለማ ተተወ።”</w:t>
      </w:r>
    </w:p>
    <w:p>
      <w:pPr>
        <w:pStyle w:val="ArticleBody"/>
        <w:jc w:val="left"/>
      </w:pPr>
      <w:r>
        <w:rPr>
          <w:rFonts w:ascii="Ebrima" w:hAnsi="Ebrima" w:eastAsia="Ebrima" w:cs="Ebrima"/>
        </w:rPr>
        <w:t>በ1849 ዓ.ም.፣ የመጀመሪያውና የሁለተኛው መልአክ መልእክት የተመረጠ መልእክተኛ የነበረው ዊልያም ሚለር ዕረፍት አገኘ። በ1844 ኦክቶበር 22 ያሉት ጥበበኛ ደናግል “እምነታቸውን አጥብቀው ቢይዙና በእግዚአብሔር በተገለጠው አዲስ አመራር በአንድነት ቢቀጥሉ” ኖሮ፣ ጌታ በኤልያስ መንፈስና ኃይል ሌላ መልእክተኛ ያስነሣ ነበር። ነገር ግን “የክርስቶስ መምጣት” “ዘግይቶ” ነበር፣ እና “ሕዝቡም” ከጥንቷ እስራኤል ጋር “በተመሳሳይ ሁኔታ” በዚህ “የኃጢአትና የሐዘን ዓለም” ውስጥ “ብዙ ዓመታት” “ይቀሩ” ነበር።</w:t>
      </w:r>
    </w:p>
    <w:p>
      <w:pPr>
        <w:pStyle w:val="ArticleBody"/>
        <w:jc w:val="left"/>
      </w:pPr>
      <w:r>
        <w:rPr>
          <w:rFonts w:ascii="Ebrima" w:hAnsi="Ebrima" w:eastAsia="Ebrima" w:cs="Ebrima"/>
        </w:rPr>
        <w:t>ከ1863 ዓመፅ በኋላ አንድ መቶ ሃያ ስድስት ዓመታት ሲያልፉ፣ ጌታ የሦስተኛውን መልአክ የተመረጠ መልእክተኛ አስነሣ። ሥራውም በአንድ በኩል፣ በመርማሪው ፍርድ የመጨረሻ ትዕይንቶች ውስጥ፣ የቃል ኪዳኑ መልእክተኛ ድንገት ወደ ቤተ መቅደሱ እንዲመጣና ከአንድ መቶ አርባ አራት ሺህ ጋር ወደ ቃል ኪዳናዊ ግንኙነት እንዲገባ መንገዱን ማዘጋጀት ነበር፤ በሌላ በኩልም፣ በቅርቡ በሚመጣው የእሁድ ሕግ የሚጀምረው የአስፈጻሚው ፍርድ ዘመን ውስጥ፣ የአክአብን፣ የኤልዛቤልን፣ እና የእርስዋን ነቢያት ሦስትዮሽ ኅብረት የሚጋፈጥ መልእክት ማቅረብ ነበር።</w:t>
      </w:r>
    </w:p>
    <w:p>
      <w:pPr>
        <w:pStyle w:val="ArticleBody"/>
        <w:jc w:val="left"/>
      </w:pPr>
      <w:r>
        <w:rPr>
          <w:rFonts w:ascii="Ebrima" w:hAnsi="Ebrima" w:eastAsia="Ebrima" w:cs="Ebrima"/>
        </w:rPr>
        <w:t>ሦስተኛው መንገድን የሚያዘጋጅ መልእክተኛ በምርመራዊ ፍርድ መዝጊያ ትዕይንቶች ወቅት ያለ ሥራ፣ መልእክት፣ መልእክተኛ እና እንቅስቃሴ ይወክላል። ሦስተኛው ኤልያስ በአስፈጻሚው ፍርድ መዝጊያ ትዕይንቶች ወቅት ያለ ሥራ፣ መልእክት፣ መልእክተኛ እና እንቅስቃሴ ይወክላል። የመንገድን የሚያዘጋጅ መልእክተኛ መልእክት፣ እና የኤልያስ መልእክት፣ በራእይ ምዕራፍ ስምንት እስከ አሥራ አንድ ውስጥ ካሉት ሦስቱ ወዮታዎች ሦስተኛው መልእክት ነው።</w:t>
      </w:r>
    </w:p>
    <w:p>
      <w:pPr>
        <w:pStyle w:val="ArticleBody"/>
        <w:jc w:val="left"/>
      </w:pPr>
      <w:r>
        <w:rPr>
          <w:rFonts w:ascii="Ebrima" w:hAnsi="Ebrima" w:eastAsia="Ebrima" w:cs="Ebrima"/>
        </w:rPr>
        <w:t>በመንገዱን የሚያዘጋጅ መልእክተኛ በሚወክለው ታሪክ ውስጥ፣ የሦስተኛው ወዮ መልእክት፣ ለሎዶቅያ አድቬንቲዝም “ባለጠጋ እንድትሆን፥ በእሳት የተፈተነ ወርቅ ከእኔ ግዛ፤ የራቁትነትህም ኀፍረት እንዳይገለጥ፥ ትለብስ ዘንድ ነጭ ልብስ ግዛ፤ ታይም ዘንድ ዓይኖችህን በዓይን መድኃኒት ቀባ” ብሎ የሚጠራ መለከትን ይወክላል። “የምወዳቸውን ሁሉ” እርሱ “እገሥጻለሁ እቀጣለሁም” ብሎ ስለሚናገር፣ የእግዚአብሔር ሕዝብ መተላለፋቸውን የሚያሳያቸው የእግዚአብሔር ፍቅር መልእክት ነው። የክርስቶስንም ጽድቅ የሚገልጽ መልእክት ነው፤ ይህም ሰዎች የእርሱን ባሕርይ እንዲቀበሉ ይጠራቸዋል፣ ይህ ባሕርይም የቃል ኪዳኑ መልእክተኛ የነፍስን ቤተ መቅደስ የማንጻት ሥራ በሚያከናውንበት የዘመን ወቅት ይገለጣል፤ ስለዚህም የሚወዳቸውን የእርሱን ባሕርይ እንዲገልጡ እና “እንግዲህ ቅንዓተኛ ሁን፥ ንሰሐም ግባ” ብሎ ይጠራቸዋል፤ ምክንያቱም እርሱ የምሕረት ጊዜ መዘጋትን በሚወክለው የሥርዓተ ዘመኑ “ደጅ” “አጠገብ” ነውና፣ በዚያም ሎዶቅያን አድቬንቲዝም “ከ” አፉ “ይተፋዋል።” ያ የሥርዓተ ዘመን “ደጅ” እርሱ “የሚከፍተው ማንም የማይዘጋው፥ የሚዘጋውም ማንም የማይከፍተው” ደጅ ነው።</w:t>
      </w:r>
    </w:p>
    <w:p>
      <w:pPr>
        <w:pStyle w:val="ArticleBody"/>
        <w:jc w:val="left"/>
      </w:pPr>
      <w:r>
        <w:rPr>
          <w:rFonts w:ascii="Ebrima" w:hAnsi="Ebrima" w:eastAsia="Ebrima" w:cs="Ebrima"/>
        </w:rPr>
        <w:t>“መስመር በመስመር” መተግበሪያ የሚፈታው አንድ የሚታይ ተቃርኖ አለ፤ ነገር ግን ብዙዎች ይህን የሚታይ ተቃርኖ ምናልባት እንኳ አያስተውሉትም። ይህ በሚፈታበት ጊዜ፣ በቅርቡ በሚመጣው የእሑድ ሕግ ጊዜ የሚፈጸመውን ከመርማሪ ፍርድ ወደ ፈጻሚ ፍርድ ያለውን ሽግግር ይበልጥ ግልጽ ያደርገዋል። ይህም ጴንጤቆስጤ በአሜሪካ ውስጥ በቅርቡ የሚመጣውን የእሑድ ሕግ እንደ ምሳሌ መቀበል በኩል ይፈታል። በመርማሪ ፍርድ ውስጥ መንገዱን የሚያዘጋጅ እንደ ምልክት ያለውን ሦስተኛውን መልእክተኛ ከፈጻሚ ፍርድ ምልክት ከሆነው ሦስተኛው ኤልያስ ጋር በማነጻጸር ስለምናደርገው ግምገማ መደምደሚያ ለማድረስ፣ ይህን የሚታይ ተቃርኖ እንመለከታለን።</w:t>
      </w:r>
    </w:p>
    <w:p>
      <w:pPr>
        <w:pStyle w:val="ArticleBody"/>
        <w:jc w:val="left"/>
      </w:pPr>
      <w:r>
        <w:rPr>
          <w:rFonts w:ascii="Ebrima" w:hAnsi="Ebrima" w:eastAsia="Ebrima" w:cs="Ebrima"/>
        </w:rPr>
        <w:t>እኛ ይህንን ጥናት በሚቀጥለው ጽሑፍ እንቀጥላለን።</w:t>
      </w:r>
    </w:p>
    <w:p>
      <w:pPr>
        <w:pStyle w:val="ArticleScripture"/>
        <w:jc w:val="left"/>
      </w:pPr>
      <w:r>
        <w:rPr>
          <w:rFonts w:ascii="Ebrima" w:hAnsi="Ebrima" w:eastAsia="Ebrima" w:cs="Ebrima"/>
        </w:rPr>
        <w:t>“ከሦስተኛው መልአክ መልእክት ስብከት ጋር የሚተባበረው መልአክ ምድርን ሁሉ በክብሩ ሊያበራ ነው። በዚህ ስፍራ የዓለም አቀፍ ስፋትና ያልተለመደ ኃይል ያለው ሥራ አስቀድሞ ተነግሮአል። የ1840–44 የምጽአት እንቅስቃሴ የእግዚአብሔር ኃይል ክቡር መገለጥ ነበር፤ የመጀመሪያው መልአክ መልእክት በዓለም ውስጥ ወዳለ ሁሉም የሚስዮን ጣቢያ ተደርሶ ነበር፣ በአንዳንድም አገሮች ከአሥራ ስድስተኛው ክፍለ ዘመን የተሃድሶ ዘመን ጀምሮ በማንኛውም ምድር የታየውን ሁሉ ከሚበልጥ የሃይማኖት ፍላጎት ተነሥቶ ነበር፤ ነገር ግን እነዚህ ሁሉ በሦስተኛው መልአክ የመጨረሻ ማስጠንቀቂያ ሥር በሚነሣው ታላቅ እንቅስቃሴ ይበልጣሉ።”</w:t>
      </w:r>
    </w:p>
    <w:p>
      <w:pPr>
        <w:pStyle w:val="ArticleScripture"/>
        <w:jc w:val="left"/>
      </w:pPr>
      <w:r>
        <w:rPr>
          <w:rFonts w:ascii="Ebrima" w:hAnsi="Ebrima" w:eastAsia="Ebrima" w:cs="Ebrima"/>
        </w:rPr>
        <w:t>ሥራው ከጴንጤቆስጤ ቀን ሥራ ጋር ተመሳሳይ ይሆናል። እንደ “የፊተኛው ዝናብ” በወንጌል መክፈቻ ጊዜ በመንፈስ ቅዱስ መፍሰስ ተሰጥቶ ውድ ዘሩ እንዲበቅል እንዳደረገ፣ እንዲሁም “የኋለኛው ዝናብ” በመጨረሻው ዘመን መከሩ እንዲበስል ይሰጣል። “እግዚአብሔርን ለማወቅ እንከተል እንጂ ያን ጊዜ እናውቃለን፤ መውጣቱም እንደ ንጋት የተዘጋጀ ነው፤ እርሱም እንደ ዝናብ፣ ምድርን እንደሚያጠጣው እንደ ኋለኛውና እንደ ፊተኛው ዝናብ ወደ እኛ ይመጣል።” ሆሴዕ 6፥3። “እንግዲህ የጽዮን ልጆች ሆይ፥ ደስ ይበላችሁ፤ በአምላካችሁም በእግዚአብሔር ደስ ይበላችሁ፤ እርሱ የፊተኛውን ዝናብ በመጠኑ ሰጥቶአችኋልና፥ ዝናብንም፥ የፊተኛውን ዝናብና የኋለኛውን ዝናብ ለእናንተ ያወርዳል።” ኢዮኤል 2፥23። “በኋለኛው ዘመን፥ እግዚአብሔር ይላል፥ ከመንፈሴ በሥጋ ሁሉ ላይ አፈስሳለሁ።” “የጌታንም ስም የሚጠራ ሁሉ ይድናል።” ሐዋርያት ሥራ 2፥17, 21።</w:t>
      </w:r>
    </w:p>
    <w:p>
      <w:pPr>
        <w:pStyle w:val="ArticleScripture"/>
        <w:jc w:val="left"/>
      </w:pPr>
      <w:r>
        <w:rPr>
          <w:rFonts w:ascii="Ebrima" w:hAnsi="Ebrima" w:eastAsia="Ebrima" w:cs="Ebrima"/>
        </w:rPr>
        <w:t>“የወንጌል ታላቁ ሥራ በመክፈቻው የታየውን የእግዚአብሔር ኃይል ግልጽ መገለጥ ከሚያንስ በታች ሁኔታ ሊያበቃ አይገባውም። በወንጌል መጀመሪያ የፊተኛው ዝናብ በመፍሰሱ የተፈጸሙት ትንቢቶች፣ በመጨረሻውም በኋለኛው ዝናብ እንደገና ሊፈጸሙ ናቸው። ሐዋርያው ጴጥሮስ እንዲህ ሲል ወደፊት የተመለከተባቸው ‘የማረፊያ ዘመናት’ እነዚህ ናቸው፦ ‘እንግዲህ ኃጢአታችሁ እንዲደምስስ ንስሐ ግቡና ተመለሱ፤ የማረፊያ ዘመናትም ከጌታ ፊት እንዲመጡ፥ እርሱም አስቀድሞ ለእናንተ የተሾመውን ኢየሱስን እንዲልክ።’ ሐዋ. 3፥19፣ 20።” ታላቁ ተጋድሎ፣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ሦስትተኛው</dc:title>
  <dc:subject>ትንቢትን መክፈት፥ የትንቢታዊ አወቃቀሮችን ሶስትዮሽ አተገባበር መረዳት</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