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አስራ አንድ</w:t>
      </w:r>
    </w:p>
    <w:p>
      <w:pPr>
        <w:pStyle w:val="ArticleSubtitle"/>
        <w:jc w:val="left"/>
      </w:pPr>
      <w:r>
        <w:rPr>
          <w:rFonts w:ascii="Ebrima" w:hAnsi="Ebrima" w:eastAsia="Ebrima" w:cs="Ebrima"/>
        </w:rPr>
        <w:t>ጨለማ ውስጥ ያሉ ትንቢታዊ ፈተናዎች እና የምስሉ መነሳት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2023-12-06</w:t>
      </w:r>
    </w:p>
    <w:p>
      <w:pPr>
        <w:pStyle w:val="ArticleBody"/>
        <w:jc w:val="left"/>
      </w:pPr>
      <w:r>
        <w:rPr>
          <w:rFonts w:ascii="Ebrima" w:hAnsi="Ebrima" w:eastAsia="Ebrima" w:cs="Ebrima"/>
        </w:rPr>
        <w:t>የዳንኤል መጽሐፍ ምዕራፍ አንድ የመጀመሪያውን የመልአኩን መልእክት ይወክላል፣ ምዕራፍ ሁለትም የሁለተኛውን የመልአኩን መልእክት ይወክላል። በትንቢታዊ ምልክታዊነት፣ የመጀመሪያው መልእክት እግዚአብሔርን እንድንፈራ ነው፤ ሁለተኛውም መልእክት ለእግዚአብሔር ክብርን እንድንሰጥ ነው፤ ሦስተኛው መልእክት ደግሞ የፍርድ ሰዓትን ይገልጻል። ወደ ዳንኤል ምዕራፍ ሁለት በቀጥታ ከመግባታችን በፊት፣ አንድ አጭር ክለሳ ያስፈልጋል። የሁለተኛው መልአክ መልእክት በዋነኝነት የባቢሎንን ውድቀት ይለያል።</w:t>
      </w:r>
    </w:p>
    <w:p>
      <w:pPr>
        <w:pStyle w:val="ArticleScripture"/>
        <w:jc w:val="left"/>
      </w:pPr>
      <w:r>
        <w:rPr>
          <w:rFonts w:ascii="Ebrima" w:hAnsi="Ebrima" w:eastAsia="Ebrima" w:cs="Ebrima"/>
        </w:rPr>
        <w:t>ከዚያም ሌላ መልአክ ተከተለ፥ እንዲህ እያለ፦ ታላቂቱ ከተማ ባቢሎን ወድቃለች፥ ወድቃለች፤ ምክንያቱም የዝሙትዋን ቍጣ የያዘውን የወይን ጠጅ ለአሕዛብ ሁሉ አጠጥታለችና። ራእይ 14፥8።</w:t>
      </w:r>
    </w:p>
    <w:p>
      <w:pPr>
        <w:pStyle w:val="ArticleBody"/>
        <w:jc w:val="left"/>
      </w:pPr>
      <w:r>
        <w:rPr>
          <w:rFonts w:ascii="Ebrima" w:hAnsi="Ebrima" w:eastAsia="Ebrima" w:cs="Ebrima"/>
        </w:rPr>
        <w:t>ሁለተኛው መልአክ የባቢሎንን ውድቀት፣ “ሕዝቦችን ሁሉ ከዝሙቷ ቍጣ ወይን እንዲጠጡ አደረገች” የሚለው እውነታ እንደሆነ ይገልጻል። ውድቀቷ ከሕዝቦች ሁሉ ጋር ዝሙት በመፈጸሟ ምላሽ ነው። ይህ ዝሙት የሚመጣው “ወይን” ተብለው በተወከሉት የሐሰት ትምህርቶቿ አማካኝነት ነው። የካቶሊክ ቤተ ክርስቲያን በብዙ የሐሰት ትምህርቶች የተሞላች ናት፤ ነገር ግን ከውድቀቷ ጋር በቀጥታ የተያያዘው የሐሰት ትምህርት፣ “ቍጣዋን” የሚያመነጨው ያ ነው። ያ ትምህርት ቤተ ክርስቲያንና መንግሥት በቤተ ክርስቲያን በላይነት በተያያዙበት ጥምረት ነው። የካቶሊክ ቤተ ክርስቲያን ቍጣ ማለት፣ መናፍቃን ናቸው ብላ በምትለያቸው ሰዎች ላይ የምታደርሰው ስደት ነው። ቍጣዋም ከምድር ነገሥታት ጋር በምትፈጽመው ዝሙት ይፈጸማል። ከምድር ነገሥታት ጋር ያላት ግንኙነትና በእነርሱ ላይ ያላት ቁጥጥር ባይኖር፣ መናፍቃን ናቸው ብላ በምትገልጻቸው ሰዎች ላይ ስደት ለማድረስ አቅም አታገኝም ነበር። ስለዚህ ሁለተኛው ውድቀቷ፣ እንደ ቀድሞው ዘመን ከምድር ነገሥታት ጋር በምትፈጽመው ዝሙት የሚመጣውን ቍጣዋን እንደገና ልትጠቀም የምትችልበትን ወደፊት ያለ ነጥብ ያመለክታል። የምድር ነገሥታት ውሸቶቿን በመጠጣት ወደዚህ ሕገ-ወጥ ግንኙነት ይገባሉ። የባቢሎን ውድቀት ለመጨረሻ ጊዜ የሚታወጅው በራእይ ምዕራፍ አሥራ ስምንት ነው።</w:t>
      </w:r>
    </w:p>
    <w:p>
      <w:pPr>
        <w:pStyle w:val="ArticleScripture"/>
        <w:jc w:val="left"/>
      </w:pPr>
      <w:r>
        <w:rPr>
          <w:rFonts w:ascii="Ebrima" w:hAnsi="Ebrima" w:eastAsia="Ebrima" w:cs="Ebrima"/>
        </w:rPr>
        <w:t>ከዚህም በኋላ ሌላ መልአክ ከሰማይ ሲወርድ አየሁ፤ ታላቅ ሥልጣንም ነበረው፤ ምድርም በክብሩ በራች። በብርቱ ድምፅም በኃይል ጮኸ፥ እንዲህም አለ፤ ታላቂቱ ባቢሎን ወድቃለች፥ ወድቃለች፤ የአጋንንትም ማደሪያ፥ የክፉ መንፈስም ሁሉ መያዣ፥ የርኩስና የተጠላ ወፍም ሁሉ ጎጆ ሆናለች። አሕዛብ ሁሉ ከዝሙቷ ቍጣ የወይን ጠጅ ጠጥተዋልና፥ የምድር ነገሥታትም ከእርስዋ ጋር ዝሙት ፈጽመዋል፥ የምድር ነጋዴዎችም ከቅንጦቷ ብዛት የተነሣ ባለጠጎች ሆነዋል። ከሰማይም ሌላ ድምፅ ሲል ሰማሁ፤ ሕዝቤ ሆይ፥ ከእርስዋ ውጡ፤ በኃጢአቷ ተካፋዮች እንዳትሆኑ፥ ከመቅሠፍቶቿም እንዳትቀበሉ። ኃጢአቶቿ እስከ ሰማይ ደርሰዋልና፥ እግዚአብሔርም በደሎቿን አስቦአል። እርስዋ እንደ ከፈለች እንዲሁ ክፈሏት፤ እንደ ሥራዋም መጠን እጥፍ አድርጋችሁ እጥፍ ክፈሏት፤ በሞላችውም ጽዋ እጥፍ ሞልታችሁ ስጧት። ራእይ 18፥1–6።</w:t>
      </w:r>
    </w:p>
    <w:p>
      <w:pPr>
        <w:pStyle w:val="ArticleBody"/>
        <w:jc w:val="left"/>
      </w:pPr>
      <w:r>
        <w:rPr>
          <w:rFonts w:ascii="Ebrima" w:hAnsi="Ebrima" w:eastAsia="Ebrima" w:cs="Ebrima"/>
        </w:rPr>
        <w:t>የካቶሊክ ቤተ ክርስቲያን የምሕረት ጊዜ በ1798 አብቅቶ ነበር፤ ነገር ግን በቅርቡ በሚመጣው የእሑድ ሕግ ቀውስ ውስጥ በጨለማው ዘመን ያደረሰችውን ስደት እንደገና ልትደግም ነው።</w:t>
      </w:r>
    </w:p>
    <w:p>
      <w:pPr>
        <w:pStyle w:val="ArticleScripture"/>
        <w:jc w:val="left"/>
      </w:pPr>
      <w:r>
        <w:rPr>
          <w:rFonts w:ascii="Ebrima" w:hAnsi="Ebrima" w:eastAsia="Ebrima" w:cs="Ebrima"/>
        </w:rPr>
        <w:t>ነገር ግን አንቺን የምቃወምባቸው ጥቂት ነገሮች አሉኝ፤ ራሷን ነቢይት ትላለች ያችን ሴት ኤልዛቤልን ትተሽ ስለምትተዋት፥ ባሪያዎቼን እንድታስተምርና እንድታሳትፋቸው፥ ዝሙትን እንዲፈጽሙና ለጣዖታት የተሠዉትን እንዲበሉ። ከዝሙቷም ንስሐ እንድትገባ ጊዜ ሰጠኋት፤ እርሷ ግን ንስሐ አልገባችም። እነሆ፥ በአልጋ ላይ እጥላታለሁ፤ ከእርሷም ጋር የሚያመነዝሩትን ከሥራቸው ንስሐ ባይገቡ ወደ ታላቅ መከራ እጥላቸዋለሁ። ራእይ 2፥20–22።</w:t>
      </w:r>
    </w:p>
    <w:p>
      <w:pPr>
        <w:pStyle w:val="ArticleBody"/>
        <w:jc w:val="left"/>
      </w:pPr>
      <w:r>
        <w:rPr>
          <w:rFonts w:ascii="Ebrima" w:hAnsi="Ebrima" w:eastAsia="Ebrima" w:cs="Ebrima"/>
        </w:rPr>
        <w:t>ንስሐ እንድትገባ አንድ ሺህ ሁለት መቶ ስድሳ ዓመታት ተሰጥቷት ነበር፣ እርስዋ ግን እምቢ አለች። ወደ ቀርሜሎስ ተራራ ያመራው የሦስት ዓመት ተኩል ድርቅ ለኤልዛቤል ንስሐ እንድትገባ ተሰጥቶአት ነበር፣ እርስዋ ግን ደግሞ እምቢ አለች። በቅርቡ በአሜሪካ ውስጥ በሚወጣው የእሑድ ሕግ ጊዜ፣ በመጨረሻዎቹ ዘመናት ከእርስዋ ጋር ዝሙት ከሚፈጽሙ የምድር ነገሥታት መካከል የመጀመሪያው የተባበሩት መንግሥታት ሲሆን፣ እርስዋም በራእይ አሥራ ሦስት ያለው የምድር አውሬ ናት። በዚያን ጊዜ የፈተናዋን ዘመን ጽዋ ሞልታለች።</w:t>
      </w:r>
    </w:p>
    <w:p>
      <w:pPr>
        <w:pStyle w:val="ArticleScripture"/>
        <w:jc w:val="left"/>
      </w:pPr>
      <w:r>
        <w:rPr>
          <w:rFonts w:ascii="Ebrima" w:hAnsi="Ebrima" w:eastAsia="Ebrima" w:cs="Ebrima"/>
        </w:rPr>
        <w:t>“በምድር ላይ ካሉ አገሮች ሁሉ መካከል ከሁሉ የበለጠችና ከፍ ያለ ሞገስ የተሰጣት አገር ዩናይትድ ስቴትስ ናት። ጸጋ የተሞላበት መለኮታዊ እንክብካቤ ይህን አገር አስጠልሎአታል፥ ከሰማይም በረከቶች ሁሉ ከምርጦቹ በብዛት አፍስሶባታል። በዚህ ስፍራ የተሳደዱትና የተጨቆኑት መጠጊያ አግኝተዋል። በዚህ ስፍራ የክርስቲያን እምነት በንጽሕናዋ ተምሯል። ይህ ሕዝብ ታላቅ ብርሃንና ወደር የሌለው ምሕረት ተቀባዮች ሆነዋል። ነገር ግን እነዚህ ስጦታዎች በውለታ ቢስነትና በእግዚአብሔር መርሳት ተመልሰውላቸዋል። ወሰን የሌለው አምላክ ከአሕዛብ ጋር ሂሳብ ያደርጋል፥ የእነርሱም በደል የሚለካው በተናቁት ብርሃን መጠን ነው። አሁን በሰማይ መዝገብ ላይ በአገራችን ላይ የሚቆም አስፈሪ መዝገብ አለ፤ ነገር ግን የኀጢአቷን ልክ ሙሉ የሚያደርገው ወንጀል የእግዚአብሔርን ሕግ ማፍረስ ይሆናል።”</w:t>
      </w:r>
    </w:p>
    <w:p>
      <w:pPr>
        <w:pStyle w:val="ArticleScripture"/>
        <w:jc w:val="left"/>
      </w:pPr>
      <w:r>
        <w:rPr>
          <w:rFonts w:ascii="Ebrima" w:hAnsi="Ebrima" w:eastAsia="Ebrima" w:cs="Ebrima"/>
        </w:rPr>
        <w:t>«በሰዎች ሕጎችና በይሖዋ ትእዛዛት መካከል በእውነትና በስህተት መካከል ያለው ግጭት የመጨረሻው ታላቅ ውጊያ ይመጣል። እኛም አሁን ወደዚህ ጦርነት እየገባን ነው፤—ይህም ለበላይነት የሚተጉ ተፎካካሪ ቤተ ክርስቲያናት መካከል ያለ ጦርነት ሳይሆን፣ በመጽሐፍ ቅዱስ ሃይማኖትና በተረትና በልማድ ሃይማኖት መካከል ያለ ጦርነት ነው። በዚህ ተጋድሎ እውነትንና ጽድቅን በመቃወም አንድ የሚሆኑት ኀይሎች አሁን በንቃት ሥራ ላይ ናቸው።» የትንቢት መንፈስ፣ ቅጽ 4፣ 398።</w:t>
      </w:r>
    </w:p>
    <w:p>
      <w:pPr>
        <w:pStyle w:val="ArticleBody"/>
        <w:jc w:val="left"/>
      </w:pPr>
      <w:r>
        <w:rPr>
          <w:rFonts w:ascii="Ebrima" w:hAnsi="Ebrima" w:eastAsia="Ebrima" w:cs="Ebrima"/>
        </w:rPr>
        <w:t>በእሑድ ሕግ ጊዜ፣ የአውሬው ምልክት በግድ ይጫናል፤ እንዲሁም “የእግዚአብሔርን ሕግ ያፈርሳል።” ከእሑድ ሕግ በፊት፣ የአውሬው ምስል በአሜሪካ ውስጥ ይቋቋማል። የእሑድ ሕግ በአንድ የተወሰነ ጊዜ ነጥብ ይመጣል፣ ነገር ግን የአውሬው ምስል መቋቋም ግን የጊዜ ዘመን ነው። ያ የጊዜ ዘመን በዳንኤል ምዕራፍ አንድ በተመለከተው የሰባ ዓመታት ምርኮ ውስጥ እንደተወከለው፣ በዳንኤል የሕይወት ዘመን የተወከለው የትንቢታዊ ዘመን ነው። እነዚያ ሰባ ዓመታት በዮአቄም ጀመሩ፤ ይህም የመጀመሪያው መልእክት በመስከረም 11, 2001 ኃይል በተሰጠው ጊዜን ያመለክታል፤ እናም በቂሮስ “አዋጅ” እንደተወከለው፣ የእግዚአብሔርን ሕግ በማፍረስ ተፈጸሙ።</w:t>
      </w:r>
    </w:p>
    <w:p>
      <w:pPr>
        <w:pStyle w:val="ArticleBody"/>
        <w:jc w:val="left"/>
      </w:pPr>
      <w:r>
        <w:rPr>
          <w:rFonts w:ascii="Ebrima" w:hAnsi="Ebrima" w:eastAsia="Ebrima" w:cs="Ebrima"/>
        </w:rPr>
        <w:t>የዳንኤል ሰባ ዓመት የነቢያዊ ሕይወት ታሪክ የበርካታ የትንቢት መስመሮች ምሳሌያዊ መግለጫ ነው። የመቶ አርባ አራት ሺህ የመታተም ጊዜን ይወክላል። በራእይ ምዕራፍ አሥራ አራት ባሉት ሦስቱ መላእክት የተመሰለውን የሦስት ደረጃ የፈተና ሂደት ይወክላል፤ እንዲሁም የዕብራይስጥ ቃል “እውነት” አወቃቀርን ይወክላል። በቃል ኪዳኑ መልእክተኛ የሚፈጸመውን የሌዊ ልጆች መንጻት ይወክላል። ክርስቶስ ቤተ መቅደሱን ሁለት ጊዜ በማንጻቱ ተመስሎ ይገለጻል። በሕዝቅኤል ምዕራፎች ስምንትና ዘጠኝ ውስጥ በኢየሩሳሌም ያለው በደረጃ የሚገለጥ ክህደት እንዲሁም ይወክለዋል። በተጨማሪም በአሜሪካ አንድ የአውሬው ምስል የሚሠራበትን ታሪክ ይወክላል።</w:t>
      </w:r>
    </w:p>
    <w:p>
      <w:pPr>
        <w:pStyle w:val="ArticleBody"/>
        <w:jc w:val="left"/>
      </w:pPr>
      <w:r>
        <w:rPr>
          <w:rFonts w:ascii="Ebrima" w:hAnsi="Ebrima" w:eastAsia="Ebrima" w:cs="Ebrima"/>
        </w:rPr>
        <w:t>የአውሬው ምስል ደግሞ በኤልዛቤል ከአክአብ ጋር በፈጸመችው ዝሙት፣ በሄሮድስ ከሄሮድያስ ጋር በፈጸመው ዝሙት፣ በአሮን ዓመፅ የወጣው የወርቅ ጥጃ፣ በቤተልና በዳን የተቋቋሙት የኢዮርብአም ሁለቱ ሐሰተኛ የአምልኮ ቤተ መቅደሶች፣ እንዲሁም በቀርሜሎስ ተራራ ታሪክ ውስጥ ያሉት የበኣል ነቢያትና የአሽቶሮት ነቢያት ይወከላል። በኤለን ዋይት ጽሑፎች ውስጥ ለአውሬው ምስል የተሰጠው ብቸኛ ትርጓሜ ቤተ ክርስቲያንና መንግሥት ተቀላቅለው፣ በዚያ ግንኙነት ውስጥ ቤተ ክርስቲያኒቱ ቁጥጥር ስታደርግ መሆኑ ነው። ቤተ ክርስቲያን በመንግሥት ላይ እንድትገዛ የሚያደርግ ያ ጉዳይ፣ የአሜሪካ የተባበሩት መንግሥታት ሕገ መንግሥት ተብሎ የሚጠራው የተቀደሰው ሰነድ ከእርሱ ለመከላከል የተዘጋጀው ነገር ዋና ጭብጥ ነው። በቅርቡ በሚመጣው የእሑድ ሕግ ጊዜ የቤተ ክርስቲያንና የመንግሥት መለያየት መርህ በምድር አውሬው በሚጣልበት ጊዜ፣ በአሜሪካ የተባበሩት መንግሥታት ውስጥ የቤተ ክርስቲያንና የመንግሥት ሙሉ ኅብረት ይፈጸማል።</w:t>
      </w:r>
    </w:p>
    <w:p>
      <w:pPr>
        <w:pStyle w:val="ArticleBody"/>
        <w:jc w:val="left"/>
      </w:pPr>
      <w:r>
        <w:rPr>
          <w:rFonts w:ascii="Ebrima" w:hAnsi="Ebrima" w:eastAsia="Ebrima" w:cs="Ebrima"/>
        </w:rPr>
        <w:t>ከ2001 ዓ.ም. መስከረም 11 ጀምሮ እስከ በአሜሪካ ውስጥ የእሑድ ሕግ ድረስ፣ በትንቢት ተማሪዎች የአውሬውን ምስል መተከል በማስተዋል ላይ የተመሠረተ የሚታይ ፈተና አለ። አሁን እኛ በዚያ ሂደት በጣም መጨረሻ ላይ ነን። የአውሬውን ምስል በመተከል ሂደት ውስጥ፣ የአውሬው ምልክት የሚግደረድርበት በእሑድ ሕግ ጊዜ ወደ ሙሉ እድገት የሚያበቁ በርካታ እንቅስቃሴዎች አሉ። የፖለቲካ እንቅስቃሴዎች አሉ፣ የሃይማኖት እንቅስቃሴዎች አሉ፣ የማኅበራዊ እንቅስቃሴዎች አሉ፣ እንዲሁም የገንዘብ እንቅስቃሴዎች አሉ። በሚቀጥለው ንባብ ውስጥ ከአውሬው ምስል መተከል ጋር በተያያዘ የተጠቀሱትን ክስተቶች ልብ በሉ።</w:t>
      </w:r>
    </w:p>
    <w:p>
      <w:pPr>
        <w:pStyle w:val="ArticleScripture"/>
        <w:jc w:val="left"/>
      </w:pPr>
      <w:r>
        <w:rPr>
          <w:rFonts w:ascii="Ebrima" w:hAnsi="Ebrima" w:eastAsia="Ebrima" w:cs="Ebrima"/>
        </w:rPr>
        <w:t>«ቀድሞውኑ ዝግጅቶች እየገፉ ናቸው፣ ለእንስሳውም ምስል እንዲሠራ የሚያስከትሉ እንቅስቃሴዎች በሂደት ላይ ናቸው። በእነዚህ የመጨረሻ ዘመናት የትንቢትን ትንበያዎች የሚፈጽሙ ክስተቶች በምድር ታሪክ ውስጥ ይመጣሉ» The Seventh-day Adventist Bible Commentary, ቅጽ 7, 976.</w:t>
      </w:r>
    </w:p>
    <w:p>
      <w:pPr>
        <w:pStyle w:val="ArticleBody"/>
        <w:jc w:val="left"/>
      </w:pPr>
      <w:r>
        <w:rPr>
          <w:rFonts w:ascii="Ebrima" w:hAnsi="Ebrima" w:eastAsia="Ebrima" w:cs="Ebrima"/>
        </w:rPr>
        <w:t>የአውሬው ምስል መቋቋም በብዙ ቁጥር የተጠቀሱ “ክስተቶች” እና “እንቅስቃሴዎች” የሚካተቱበትን እየገፋ የሚሄድ ዝግጅት ያካትታል። በዳንኤል ሰባ ዓመታት ምርኮ የተወከለው ታሪክ በኢዮአቄም ተጀምሮ በቂሮስ አዋጅ ተፈጸመ። ኢየሱስ የአንድ ነገር መጨረሻ በሌላ ነገር መጀመሪያ ይገልጻል፤ እናም ዳንኤል ሰባ ትንቢታዊ ዓመታት የሚያመለክቱት ዘመን መጀመሪያን የሚወክል “አዋጅ” አለ። ያ “አዋጅ” የአሜሪካ ፓትሪዮት ሕግ ነበር፤ እርሱም በግልጽ ሁኔታ በሦስተኛው ወዮ ላይ የተደረገው የእስልምና ጥቃት ላይ ተመስርቶ ቀርቦ ነበር። ነገር ግን ከአብርሃም ሊንከን በእርስ በርስ ጦርነት ወቅት ወይም ከፍራንክሊን ሩዝቬልት በሁለተኛው የዓለም ጦርነት ዘመን እንደተሰጡት አምባገነናዊ የአስፈጻሚ ትእዛዞች ሳይሆን፣ የፓትሪዮት ሕጉ እስካሁን ድረስ በጸና ላይ ነው፤ እናም ከዓለም አቀፍ እስልምና ጋር ያለው ግጭት እየጨመረ ሲሄድ ምናልባት እንደገና ይጠናከርና ይበረታ ይሆናል። የሁለቱም የእርስ በርስ ጦርነትና የሁለተኛው የዓለም ጦርነት የአስፈጻሚ ትእዛዞች ግጭቶቹ በተፈጸሙ ጊዜ ተቋርጠው ነበር፤ ነገር ግን ከዓለም አቀፍ እስልምና ጋር ያለው ግጭት መጨረሻ አይኖረውም፤ ከዚያ ይልቅ በዓለም ዙሪያ እየጨመሩ የሚሄዱ የሽብር ጥቃቶች ይኖራሉ።</w:t>
      </w:r>
    </w:p>
    <w:p>
      <w:pPr>
        <w:pStyle w:val="ArticleBody"/>
        <w:jc w:val="left"/>
      </w:pPr>
      <w:r>
        <w:rPr>
          <w:rFonts w:ascii="Ebrima" w:hAnsi="Ebrima" w:eastAsia="Ebrima" w:cs="Ebrima"/>
        </w:rPr>
        <w:t>በምዕራባዊ ባህል ውስጥ ሁለት ዋና ዋና የሕግ ፍልስፍናዎች አሉ፤ እነርሱም የእንግሊዝ ሕግና የሮማ ሕግ ናቸው። የእንግሊዝ ሕግ መሠረታዊ መርህ አንድ ሰው ጥፋተኛ መሆኑ እስኪረጋገጥ ድረስ ንጹሕ መሆኑ ነው፤ የሮማ ሕግ መሠረታዊ መርህ ደግሞ አንድ ሰው ንጹሕ መሆኑ እስኪረጋገጥ ድረስ ጥፋተኛ መሆኑ ነው። የአሜሪካ ዩናይትድ ስቴትስ Patriot Act የሮማ ሕግ ዓይነተኛ ምሳሌ ሲሆን፣ ከእንግሊዝ ሕግ ጋር በቀጥታ ይቃረናል። ይህ የአውሬው ምስል በመቋቋሙ ሂደት ውስጥ የሚመጡት ከእነዚያ “ክስተቶች” አንዱ ነው። ዩናይትድ ስቴትስ የካቶሊክነት ምስል ለመሆን ከሆነ፣ የአውሬው ምልክት መፈጸም ከመጀመሩ በፊት የካቶሊክ ሃይማኖታዊና የፖለቲካ ፍልስፍና በዩናይትድ ስቴትስ ውስጥ አስቀድሞ መመሥረት ያስፈልጋል።</w:t>
      </w:r>
    </w:p>
    <w:p>
      <w:pPr>
        <w:pStyle w:val="ArticleScripture"/>
        <w:jc w:val="left"/>
      </w:pPr>
      <w:r>
        <w:rPr>
          <w:rFonts w:ascii="Ebrima" w:hAnsi="Ebrima" w:eastAsia="Ebrima" w:cs="Ebrima"/>
        </w:rPr>
        <w:t>“ይህ ርዕሰ ጉዳይ በአእምሮዬ ላይ አጽንኦት እያደረገ ነው። አስቡበት፤ እጅግ ታላቅ አስፈላጊነት ያለው ጉዳይ ነውና። ከእነዚህ ሁለት ክፍሎች ውስጥ ጥቅማችንን ከየትኛው ጋር እንድናስማማ ነው? አሁን ምርጫችንን እያደረግን ነን፥ በቅርቡም እግዚአብሔርን የሚያገለግልንና የማያገለግለውን እንለይ ዘንድ እንደርሳለን። የሚልክያስን አራተኛ ምዕራፍ አንብቡ፥ በጥልቅም አስቡበት። የእግዚአብሔር ቀን በቀጥታ በላያችን ደርሶአል። ዓለም ቤተ ክርስቲያንን ለውጣለች። ሁለቱም በአንድነት ናቸው፥ በአጭር እይታ ፖሊሲም እየሠሩ ነው። ፕሮቴስታንቶች በምድሪቱ ገዥዎች ላይ ተጽእኖ ያደርጋሉ፥ በእግዚአብሔር ቤተ መቅደስ ውስጥ ተቀምጦ ራሱን እግዚአብሔር እንደሆነ የሚያሳየው የኃጢአት ሰው ያጣውን የበላይነት ለመመለስ ሕጎች እንዲፈጠሩ ያደርጋሉ። የሮማ ካቶሊክ መርሆች በመንግሥት እንክብካቤና ጥበቃ ሥር ይገባሉ። ይህ ብሔራዊ ክህደት ፈጥኖ በብሔራዊ ጥፋት ይከተላል። የመጽሐፍ ቅዱስ እውነት ተቃውሞ የሕይወታቸው መመሪያ የእግዚአብሔርን ሕግ ያላደረጉ ሰዎች ዘንድ ከዚያ በኋላ አይታገሥም። ከዚያን ጊዜ ዮሐንስ ስለ እግዚአብሔር ቃልና ስለ ያዙት የኢየሱስ ክርስቶስ ምስክርነት የተገደሉ ሆነው ያያቸውን ነፍሳት የሚወክሉት ከሰማዕታት መቃብር ድምፅ ይሰማል፤ ከዚያም ጸሎቱ ከእያንዳንዱ እውነተኛ የእግዚአብሔር ልጅ ይወጣል፦ ‘አቤቱ፥ እንድትሠራ ጊዜው ደርሶአል፤ ሕግህንና አፍርሰውታልና።’” General Conference Daily Bulletin, January 1, 1900.</w:t>
      </w:r>
    </w:p>
    <w:p>
      <w:pPr>
        <w:pStyle w:val="ArticleBody"/>
        <w:jc w:val="left"/>
      </w:pPr>
      <w:r>
        <w:rPr>
          <w:rFonts w:ascii="Ebrima" w:hAnsi="Ebrima" w:eastAsia="Ebrima" w:cs="Ebrima"/>
        </w:rPr>
        <w:t>ከዚህ በፊት ያለው ንባብ “የሮማ ካቶሊክ መርሆዎች በመንግሥት እንክብካቤና ጥበቃ ሥር ይወሰዳሉ” የሚለው ጊዜ በእሑድ ሕግ ጊዜ እንደሚፈጸም ያመለክታል። የእሑድ ሕግ በመስከረም 11፣ 2001 የጀመረው ምሳሌያዊ ዘመን መጨረሻ ነው። በመጀመሪያ ያለው ፓትሪዮት አክት በመጨረሻ ያለውን የእሑድ ሕግ ይወክላል። የአውሬውን ምስል ለመቋቋም እንዲፈጠሩ ከተደረጉት ክስተቶች መካከል ሁለቱ የሦስተኛው ወዮ መምጣትና ከዚያ በኋላ የመጣው ፓትሪዮት አክት ናቸው።</w:t>
      </w:r>
    </w:p>
    <w:p>
      <w:pPr>
        <w:pStyle w:val="ArticleBody"/>
        <w:jc w:val="left"/>
      </w:pPr>
      <w:r>
        <w:rPr>
          <w:rFonts w:ascii="Ebrima" w:hAnsi="Ebrima" w:eastAsia="Ebrima" w:cs="Ebrima"/>
        </w:rPr>
        <w:t>የአውሬው ምስል መቋቋም የዘላለማዊ እጣ ፈንታችን የሚወሰንበት ፈተና ነው፣ እናም ይህ ከእሁድ ሕግ በፊት ይመጣል። በእሁድ ሕግ ጊዜ የእኛ እንደ ሰባተኛ ቀን አድቬንቲስቶች የምሕረት ጊዜ ይዘጋል፣ በዚያም የሚታየው ማኅተም ይታተማል እና ዓርማው ከፍ ይደረጋል። የአውሬው ምስል መቋቋም ከእሁድ ሕግ በፊት፣ ከሚታየው ማኅተም በፊት፣ እና ከምሕረት ጊዜ መዘጋት በፊት ይሆናል።</w:t>
      </w:r>
    </w:p>
    <w:p>
      <w:pPr>
        <w:pStyle w:val="ArticleScripture"/>
        <w:jc w:val="left"/>
      </w:pPr>
      <w:r>
        <w:rPr>
          <w:rFonts w:ascii="Ebrima" w:hAnsi="Ebrima" w:eastAsia="Ebrima" w:cs="Ebrima"/>
        </w:rPr>
        <w:t>ጌታ የአውሬው ምስል የምሕረት ዘመን ከመዘጋቱ በፊት እንደሚቋቋም በግልጽ አሳይቶኛል፤ ምክንያቱም በእርሱ የእግዚአብሔር ሕዝብ የሚፈተንበት ታላቅ ፈተና መሆን አለበትና፣ በዚህም የእነርሱ ዘላለማዊ እጣ ፈንታ ይወሰናል። አቋምህ እጅግ የተደበላለቀ የማይጣጣሙ ነገሮች ውጥንቅጥ ስለሆነ፣ የሚታለሉ ጥቂቶች ብቻ ናቸው።</w:t>
      </w:r>
    </w:p>
    <w:p>
      <w:pPr>
        <w:pStyle w:val="ArticleScripture"/>
        <w:jc w:val="left"/>
      </w:pPr>
      <w:r>
        <w:rPr>
          <w:rFonts w:ascii="Ebrima" w:hAnsi="Ebrima" w:eastAsia="Ebrima" w:cs="Ebrima"/>
        </w:rPr>
        <w:t>“በራእይ 13 ውስጥ ይህ ጉዳይ በግልጽ ቀርቦአል፤ [ራእይ 13፥11–17, ተጠቅሷል]።”</w:t>
      </w:r>
    </w:p>
    <w:p>
      <w:pPr>
        <w:pStyle w:val="ArticleScripture"/>
        <w:jc w:val="left"/>
      </w:pPr>
      <w:r>
        <w:rPr>
          <w:rFonts w:ascii="Ebrima" w:hAnsi="Ebrima" w:eastAsia="Ebrima" w:cs="Ebrima"/>
        </w:rPr>
        <w:t>“ይህ የእግዚአብሔር ሕዝብ ከመታተማቸው በፊት ሊያልፉበት የሚገባቸው ፈተና ነው። ሕጉን በመጠበቅ እና ሐሰተኛ ሰንበትን ለመቀበል በመከልከል ለእግዚአብሔር ያላቸውን ታማኝነት ያረጋገጡ ሁሉ፣ ከጌታ ከእግዚአብሔር ከይሖዋ ሰንደቅ በታች ይሰለፋሉ፣ የሕያውም እግዚአብሔር ማኅተም ይቀበላሉ። እውነትን የሰማያዊ ምንጭ መሆኗን ትተው የእሑድ ሰንበትን የሚቀበሉ ግን የአውሬውን ምልክት ይቀበላሉ።” Manuscript Releases, volume 15, 15.</w:t>
      </w:r>
    </w:p>
    <w:p>
      <w:pPr>
        <w:pStyle w:val="ArticleBody"/>
        <w:jc w:val="left"/>
      </w:pPr>
      <w:r>
        <w:rPr>
          <w:rFonts w:ascii="Ebrima" w:hAnsi="Ebrima" w:eastAsia="Ebrima" w:cs="Ebrima"/>
        </w:rPr>
        <w:t>የአውሬው ምስል ለመቀረጽ የተሰጠው የጊዜ ዘመን በዳንኤል ሰባ ዓመታት የምርኮ ዘመን ተመስሎ ተወክሎ ነበር። ዳንኤል መጀመሪያ የእግዚአብሔርን ምግብ ብቻ ለመብላት በመምረጥ እግዚአብሔርን የመፍራት ፈተናን አለፈ። የዳንኤል የመጀመሪያ ፈተና የአመጋገብ ፈተና ነበር። የዳንኤል ሁለተኛ ፈተና ግን የዓይነት ፈተና ነበር፤ ይህም የእግዚአብሔርን አመጋገብ ከባቢሎን አመጋገብ በተቃራኒ ለአሥር ቀናት ከተፈተነ ጊዜ መጨረሻ ላይ ተከሰተ። የዚያ አመጋገብ ስኬት በዳንኤል ሥጋዊ መልክ ተገለጠ። ሁለተኛው ፈተና የዓይነት ፈተና ነው። የመጀመሪያው ፈተና የአመጋገብ ፈተና ነው። ዳንኤል እምነቱን አሳየ፣ የመጀመሪያውንም ፈተና አለፈ፤ ነገር ግን በሁለተኛው ፈተና ላይ፣ የባቢሎንን አመጋገብ ከሚበሉት ይልቅ “የሰባና የተሻለ መልክ” ይኖረው እንደሆነ ቀድሞ ማየት አልቻለም። ሁልጊዜ በጣም የሚያምሩ ሰዎች አሉ፣ ነገር ግን ቆሻሻ የሆነ ምግብ ይመገባሉ፤ እንዲሁም በጤና ማሻሻያ ጉዳይ ጥንቃቄ ያላቸው ሰዎች እንኳ እንደ ተጓዥ ሞት የሚመስሉ አሉ።</w:t>
      </w:r>
    </w:p>
    <w:p>
      <w:pPr>
        <w:pStyle w:val="ArticleBody"/>
        <w:jc w:val="left"/>
      </w:pPr>
      <w:r>
        <w:rPr>
          <w:rFonts w:ascii="Ebrima" w:hAnsi="Ebrima" w:eastAsia="Ebrima" w:cs="Ebrima"/>
        </w:rPr>
        <w:t>በመጀመሪያው ፈተና ዳንኤል ያሳየው ራስን መግዛትና እምነት በሁለተኛው ፈተና እንዲያልፍ ያስቻለው ነበር፤ ምንም እንኳ የሁለተኛው የፈተና ዘመን ውጤት በ“ጨለማ” ውስጥ የተሸፈነ ነበር። በ1840 ኦገስት 11 ቀን ትንሹን መጽሐፍ የበሉት ሚለራውያን፣ ከዚያ በኋላ የእኩለ ሌሊት ጩኸትን መልእክት በማወጅ እግዚአብሔርን አከበሩ፤ መልእክቱም እንደ ማዕበል ማዕበል በምድሪቱ ላይ ተዘረጋ። ሁለተኛው ፈተና የእይታ ፈተና ነው፤ ከዚያም በፊት ቃል በቃልና መንፈሳዊ የምግብ ፈተና ይቀድማል፣ ከዚያ በኋላም ትንቢታዊ የመለያ ፈተና ይከተላል። ሁለተኛው ፈተና በመጀመሪያው ፈተና ውስጥ የተናገረውን እምነት በእይታ ለማሳየት ይጠይቃል።</w:t>
      </w:r>
    </w:p>
    <w:p>
      <w:pPr>
        <w:pStyle w:val="ArticleScripture"/>
        <w:jc w:val="left"/>
      </w:pPr>
      <w:r>
        <w:rPr>
          <w:rFonts w:ascii="Ebrima" w:hAnsi="Ebrima" w:eastAsia="Ebrima" w:cs="Ebrima"/>
        </w:rPr>
        <w:t>እምነትም የሚተስፋቸው ነገሮች ዋስትና፣ የማይታዩትም ነገሮች ማስረጃ ናት። በእርሷም ሽማግሌዎች መልካም ምስክርነት አግኝተዋል። ዕብራውያን 11፥1፣ 2።</w:t>
      </w:r>
    </w:p>
    <w:p>
      <w:pPr>
        <w:pStyle w:val="ArticleBody"/>
        <w:jc w:val="left"/>
      </w:pPr>
      <w:r>
        <w:rPr>
          <w:rFonts w:ascii="Ebrima" w:hAnsi="Ebrima" w:eastAsia="Ebrima" w:cs="Ebrima"/>
        </w:rPr>
        <w:t>የዳንኤል መጽሐፍ ምዕራፍ ሁለት የእይታ ፈተና ነው፤ ይህም ፈተና በመጀመሪያው ፈተና የተመረጠው አመጋገብ በፈተናው ሂደት ላይ በንቃት ሲተገበር ብቻ በተሳካ ሁኔታ ይፈጸማል።</w:t>
      </w:r>
    </w:p>
    <w:p>
      <w:pPr>
        <w:pStyle w:val="ArticleScripture"/>
        <w:jc w:val="left"/>
      </w:pPr>
      <w:r>
        <w:rPr>
          <w:rFonts w:ascii="Ebrima" w:hAnsi="Ebrima" w:eastAsia="Ebrima" w:cs="Ebrima"/>
        </w:rPr>
        <w:t>ራእዩ ገና ለተወሰነው ዘመን ነውና፤ በመጨረሻም ይናገራል እንጂ አይዋሽም፤ ቢዘገይም ጠብቀው፤ በእርግጥ ይመጣልና አይዘገይም። እነሆ፥ ነፍሱ የታበየችው በእርሱ ውስጥ ቅን አይደለችም፤ ጻድቁ ግን በእምነቱ ይኖራል። ዕንባቆም 2፥3፣ 4</w:t>
      </w:r>
    </w:p>
    <w:p>
      <w:pPr>
        <w:pStyle w:val="ArticleBody"/>
        <w:jc w:val="left"/>
      </w:pPr>
      <w:r>
        <w:rPr>
          <w:rFonts w:ascii="Ebrima" w:hAnsi="Ebrima" w:eastAsia="Ebrima" w:cs="Ebrima"/>
        </w:rPr>
        <w:t>የሁለተኛው ፈተና ውጤት በጨለማ ውስጥ እንዲቀር ተደርጓል፤ ይህም በመጀመሪያው ፈተና የተናገረው እምነት እውነተኛ እምነት እንደነበረ ለማሳየት ነው።</w:t>
      </w:r>
    </w:p>
    <w:p>
      <w:pPr>
        <w:pStyle w:val="ArticleScripture"/>
        <w:jc w:val="left"/>
      </w:pPr>
      <w:r>
        <w:rPr>
          <w:rFonts w:ascii="Ebrima" w:hAnsi="Ebrima" w:eastAsia="Ebrima" w:cs="Ebrima"/>
        </w:rPr>
        <w:t>«ለዮሐንስ የተሰጠው ልዩ ብርሃን፣ በሰባቱ ነጐድጓዶች የተገለጸው፣ በመጀመሪያውና በሁለተኛው መልአክ መልእክቶች ሥር የሚፈጸሙ ክስተቶች መግለጫ ነበር። ሕዝቡ እነዚህን ነገሮች ማወቅ የሚጠቅማቸው አልነበረም፤ ምክንያቱም እምነታቸው በእርግጥ መፈተን ነበረበት። በእግዚአብሔር ሥርዓት እጅግ ድንቅና የላቁ እውነቶች ሊታወጁ ነበር። የመጀመሪያውና የሁለተኛው መልአክ መልእክቶች ሊታወጁ ነበር፣ ነገር ግን እነዚህ መልእክቶች የተለየውን ሥራቸው ሳይፈጽሙ ከዚያ በፊት ተጨማሪ ብርሃን ሊገለጥ አልነበረም።» The Seventh-day Adventist Bible Commentary, volume 7, 971.</w:t>
      </w:r>
    </w:p>
    <w:p>
      <w:pPr>
        <w:pStyle w:val="ArticleBody"/>
        <w:jc w:val="left"/>
      </w:pPr>
      <w:r>
        <w:rPr>
          <w:rFonts w:ascii="Ebrima" w:hAnsi="Ebrima" w:eastAsia="Ebrima" w:cs="Ebrima"/>
        </w:rPr>
        <w:t>በመለኮታዊ ሁኔታ ዳንኤል ምዕራፍ ሁለት በምስል ላይ መመስረቱ ተገቢ ነው፥ ምክንያቱም የአውሬውን ምስል ፈተና ይወክላልና። መስከረም 11, 2001 ን እንደ ትንቢት ፍጻሜ ያወቁ እነዚያ የትንቢት ተማሪዎች፣ በምሳሌያዊ ሁኔታ የተሰወረውን መጽሐፍ በሉ። ከዚያም በአቅኚዎች 1843 እና 1850 ሰንጠረዦች ላይ እንደሚታዩት ወደ አድቬንቲዝም የቀድሞ መንገዶች እንዲመለሱ ተመሩ። እነዚያ የቀድሞ መንገዶች የመጀመሪያውን መልአክ እንቅስቃሴ ለዩ፤ ከዚያም ያ የሦስተኛውን መልአክ እንቅስቃሴ እንደሚወክል እንዲረዱ ተመሩ። እንዲረዱ የተመሩአቸው የከበሩ መገለጦች ሁሉ፣ ከተቀበሉት የትንቢታዊ ዘዴ ግንዛቤ የተነሣ መጡ። ያ ዘዴ በዊልያም ሚለር ዘዴ ተመስሎ ነበር፤ ይህም በታሪኩ የመጀመሪያው መልእክት በነሐሴ 11, 1840 በኀይል በተበረታ ጊዜ ተረጋገጠ።</w:t>
      </w:r>
    </w:p>
    <w:p>
      <w:pPr>
        <w:pStyle w:val="ArticleScripture"/>
        <w:jc w:val="left"/>
      </w:pPr>
      <w:r>
        <w:rPr>
          <w:rFonts w:ascii="Ebrima" w:hAnsi="Ebrima" w:eastAsia="Ebrima" w:cs="Ebrima"/>
        </w:rPr>
        <w:t>“በ1840 ዓመት ሌላ አስደናቂ የትንቢት ፍጻሜ ሰፊ ፍላጎትን አነሳ። ከዚያ ሁለት ዓመት በፊት፣ የሁለተኛውን ምጽአት ከሚሰብኩ መሪ አገልጋዮች አንዱ የሆነው ዮስያስ ሊች፣ ራእይ 9 ላይ የተመሠረተ ትርጓሜ አሳትሞ፣ የኦቶማን መንግሥት ውድቀትን ተንብዮ ነበር። እንደ ስሌቱ፣ ይህ ኃይል... “በ1840 ኦገስት 11 ቀን ሊፈርስ ነበር፣ በዚያን ጊዜም በቆስጠንጢንያ ያለው የኦቶማን ኃይል እንደሚሰበር ሊጠበቅ ይችላል። እናም ይህ እንዲሁ መሆኑ እንደሚገኝ፣ እኔ አምናለሁ።”</w:t>
      </w:r>
    </w:p>
    <w:p>
      <w:pPr>
        <w:pStyle w:val="ArticleScripture"/>
        <w:jc w:val="left"/>
      </w:pPr>
      <w:r>
        <w:rPr>
          <w:rFonts w:ascii="Ebrima" w:hAnsi="Ebrima" w:eastAsia="Ebrima" w:cs="Ebrima"/>
        </w:rPr>
        <w:t>«በተገለጸው ትክክለኛ ጊዜ ቱርክ በአምባሳደሮቿ አማካኝነት የአውሮጳ ተባባሪ ኀይሎችን ጥበቃ ተቀበለች፥ እንዲሁም ራሷን በክርስቲያናዊ አሕዛብ ቁጥጥር ሥር አስገባች። ይህ ክስተት ትንቢቱን በፍጹም ትክክል ፈጸመ። ይህም ነገር በታወቀ ጊዜ፥ ብዙ ሕዝብ ሚለርና ባልደረቦቹ የተቀበሉት የትንቢት ትርጓሜ መርሆች ትክክለኛነት እንዳለባቸው ተረጋገጡ፥ ለአድቨንት እንቅስቃሴም አስደናቂ ግፊት ተሰጠው። የትምህርትና የክብር ሰዎች ከሚለር ጋር በመስበክም ሆነ አመለካከቶቹን በማተም ተባበሩ፥ ከ1840 እስከ 1844ም ሥራው በፍጥነት ተስፋፋ።» The Great Controversy, 334, 335.</w:t>
      </w:r>
    </w:p>
    <w:p>
      <w:pPr>
        <w:pStyle w:val="ArticleBody"/>
        <w:jc w:val="left"/>
      </w:pPr>
      <w:r>
        <w:rPr>
          <w:rFonts w:ascii="Ebrima" w:hAnsi="Ebrima" w:eastAsia="Ebrima" w:cs="Ebrima"/>
        </w:rPr>
        <w:t>ሰዎች ሴፕቴምበር 11፣ 2001 እንደ ትንቢት ፍጻሜ በተቀበሉበት ጊዜ፣ እነርሱ እንዲሁም Future for America “የተቀበለቻቸው የትንቢታዊ ትርጓሜ መርሆች ትክክለኛነት እንዳለው ተረጋግጠው” ነበር። መልአኩ ከተሰወረው መጽሐፍ ጋር ወርዶ ለሚበሉትም እንዲበሉ አዘዘ። በሚለራውያን ታሪክ ውስጥ ባለው ትንሹ መጽሐፍ እና በአሁኑ ታሪካችን ባለው የተሰወረው መጽሐፍ ውስጥ የተካተተው ትንቢታዊ አመክንዮ የአውሬው ምስል መፈጠር ፈተናን በደህና ለመያዝ አስፈላጊ ነው። ነገር ግን ከመብላት በኋላ፣ ወይም ከትንቢታዊ ዘዴው መዋሃድ በኋላ፣ ተማሪው ከዚያ በኋላ አስቀድሞ የበላውን ነገር የሚያረጋግጥ የሚታይ ማረጋገጫ ማሳየት አለበት። ያ የእምነት ተግባር “ጨለማ” የሆነ ውጤት ያለው በትክክል የተያዘ ፈተና በኩል መገለጥ አለበት።</w:t>
      </w:r>
    </w:p>
    <w:p>
      <w:pPr>
        <w:pStyle w:val="ArticleBody"/>
        <w:jc w:val="left"/>
      </w:pPr>
      <w:r>
        <w:rPr>
          <w:rFonts w:ascii="Ebrima" w:hAnsi="Ebrima" w:eastAsia="Ebrima" w:cs="Ebrima"/>
        </w:rPr>
        <w:t>በመጀመሪያው መልአክ ታሪክ ውስጥ ያሉት የዊልያም ሚለር ትንቢታዊ መመሪያዎች፣ ከሦስተኛው መልአክ ታሪክ ውስጥ ከተመሠረቱት ትንቢታዊ ቁልፎች ጋር ተደምረው፣ የትንቢት ተማሪዎች ከራእይ አሥራ አራት ያሉት እያንዳንዳቸው ሦስቱ መላእክት ሊበላ የሚገባ መልእክት በትንሽ መጽሐፍ ይዘው እንደመጡ እንዲያስተውሉ ያስችላቸዋል። ለመብላት የመረጡት ሥርዓተ-ዘዴ እነዚያን ተማሪዎች ከዚያ በኋላ፣ በራእይ አሥራ ስምንት ያለው መልአክ በሴፕቴምበር 11፣ 2001 በወረደ ጊዜ፣ ምንም እንኳ በቀጥታ በምዕራፍ አሥራ ስምንት ውስጥ ባይነገርም፣ በእጁ ሊበላ የሚገባ መጽሐፍ እንዳለው እንዲያዩ ያደርጋቸዋል።</w:t>
      </w:r>
    </w:p>
    <w:p>
      <w:pPr>
        <w:pStyle w:val="ArticleBody"/>
        <w:jc w:val="left"/>
      </w:pPr>
      <w:r>
        <w:rPr>
          <w:rFonts w:ascii="Ebrima" w:hAnsi="Ebrima" w:eastAsia="Ebrima" w:cs="Ebrima"/>
        </w:rPr>
        <w:t>መልአኩ በእጁ ውስጥ የተሰወረ መጽሐፍ ነበረው። ዳንኤል የባቢሎንን ምግብ መቀበል ለመከልከል በመምረጡ የሚወክለው ይህንን ትንቢታዊ ሎጂክ ነው። ምክንያቱም የአውሬው ምስል ሲቀረጽ “እንቅስቃሴዎች” እና “ክስተቶች” እንደሚኖሩ ቢነገረንም፣ የእሑድ ሕግ ማውጣትን የሚያንቀሳቅስ እንቅስቃሴ በ“ጨለማ” ውስጥ እየተካሄደ እንደሆነም ተነግሮናል፤ ስለዚህ የአውሬውን ምስል መቀረጽ ለማየት ይህ ትንቢታዊ ሎጂክ አስፈላጊ ነው። እንቅስቃሴዎቻቸውን በጨለማ ውስጥ ለማየት መንፈሳዊ “የሌሊት ራእይ መነጽሮች” ሊኖሩን ይገባል፤ ምክንያቱም ይህ የምስሉ መቀረጽ ነው፣ ነገር ግን በ“ጨለማ” ውስጥ ይቀረጻል። ይህም ተማሪው መስከረም 11 ቀን 2001 የሦስተኛው ወዮታ መምጣት ፍጻሜ መሆኑን በተገነዘበ ጊዜ የተቀበላቸው ትንቢታዊ ሕጎች ብቻ እንዲያስታውቁት ይሆናል።</w:t>
      </w:r>
    </w:p>
    <w:p>
      <w:pPr>
        <w:pStyle w:val="ArticleScripture"/>
        <w:jc w:val="left"/>
      </w:pPr>
      <w:r>
        <w:rPr>
          <w:rFonts w:ascii="Ebrima" w:hAnsi="Ebrima" w:eastAsia="Ebrima" w:cs="Ebrima"/>
        </w:rPr>
        <w:t>እግዚአብሔር ሕዝቡ በተቃውሞና በቍጣ ነፋስ ፊት ለመቆም የተዘጋጁ እንዲሆኑ፣ በመጨረሻዎቹ ቀኖች ሊፈጸም ያለውን ገልጦአል። በፊታቸው ስለሚመጡት ክስተቶች የተጠነቀቁ እነዚያ ሰዎች፣ በችግር ቀን ጌታ ታማኞቹን እንደሚጋርድ ራሳቸውን ሲያጽናኑ የሚመጣውን ማዕበል በረጋ ጥበቃ ሲጠብቁ ሊቀመጡ አይገባም። እኛ ጌታችንን እንደሚጠብቁ ሰዎች ልንሆን ይገባናል፤ በስንፍና ጥበቃ ሳይሆን፣ በቅን ሥራና በማይናወጥ እምነት። አሁን አእምሮአችን በአነስተኛ ጠቀሜታ ባላቸው ነገሮች እንዲዋጥ የሚፈቀድበት ጊዜ አይደለም። ሰዎች ተኝተው ሳሉ፣ ሰይጣን የጌታ ሕዝብ ምሕረት ወይም ፍትሕ እንዳያገኙ ጉዳዮችን በንቃት እያዘጋጀ ነው። የእሑድ እንቅስቃሴ አሁን በጨለማ ውስጥ መንገዱን እየፈጠረ ነው። መሪዎቹ እውነተኛውን ጉዳይ በመሸሸግ ላይ ናቸው፤ በዚህም እንቅስቃሴ የሚተባበሩ ብዙዎች ራሳቸው እንኳ የታችኛው ፍሰት ወዴት እያዘነበለ እንደሆነ አያዩም። የሚገልጧቸው መግለጫዎች ለስላሳና በተመልካች ዓይን ክርስቲያናዊ ይመስላሉ፤ ነገር ግን ሲናገር የዘንዶውን መንፈስ ይገልጣል። የሚያስፈራራውን አደጋ ለመከላከል በኀይላችን ውስጥ ያለውን ሁሉ ማድረግ ግዴታችን ነው። በሕዝቡ ፊት ራሳችንን በተገቢ መልኩ በማቅረብ ጥላቻን ለማስወገድ ልንጥር ይገባናል። እውነተኛውን ክርክር ያለበትን ጉዳይ በፊታቸው ማቅረብ ይገባናል፤ እንዲሁም የሕሊና ነፃነትን ለመገደብ በሚወሰዱ እርምጃዎች ላይ እጅግ ውጤታማ የሆነ ተቃውሞ እንድናቆም። ቅዱሳት መጻሕፍትን ልንመረምር ይገባናል፣ ስለ እምነታችንም ምክንያቱን ልንሰጥ የሚችሉ መሆን አለብን። ነቢዩ እንዲህ ይላል፦ “ኃጢአተኞችም ኃጢአትን ያደርጋሉ፤ ከኃጢአተኞችም አንዱ እንኳ አያስተውልም፤ ጥበበኞች ግን ያስተውላሉ።” ምስክርነቶች፣ ቅጽ 5፣ 452።</w:t>
      </w:r>
    </w:p>
    <w:p>
      <w:pPr>
        <w:pStyle w:val="ArticleBody"/>
        <w:jc w:val="left"/>
      </w:pPr>
      <w:r>
        <w:rPr>
          <w:rFonts w:ascii="Ebrima" w:hAnsi="Ebrima" w:eastAsia="Ebrima" w:cs="Ebrima"/>
        </w:rPr>
        <w:t>ዳንኤል በ“ጨለማ” ውስጥ ቢከናወንም እንኳ ወደ እሁድ ሕግ ማውጣት የሚመራውን እንቅስቃሴ ሊያዩ የሚችሉትን “ጥበበኞች” ይወክላል። ይህን ማድረግ ይችላል፥ ምክንያቱም ከእይታው ፈተና በፊት የምግብ ፈተናውን አልፎአልና። የአውሬው ምስል መቋቋም የሚያመለክተው የእይታ ፈተና በ“ጨለማ” ውስጥ ይከናወናል።</w:t>
      </w:r>
    </w:p>
    <w:p>
      <w:pPr>
        <w:pStyle w:val="ArticleBody"/>
        <w:jc w:val="left"/>
      </w:pPr>
      <w:r>
        <w:rPr>
          <w:rFonts w:ascii="Ebrima" w:hAnsi="Ebrima" w:eastAsia="Ebrima" w:cs="Ebrima"/>
        </w:rPr>
        <w:t>በሚቀጥለው ጽሑፍ የዳንኤል ምዕራፍ ሁለትን እንደ ሁለተኛው መልአክ መልእክት መመርመራችንን እንጀምራለን።</w:t>
      </w:r>
    </w:p>
    <w:p>
      <w:pPr>
        <w:pStyle w:val="ArticleScripture"/>
        <w:jc w:val="left"/>
      </w:pPr>
      <w:r>
        <w:rPr>
          <w:rFonts w:ascii="Ebrima" w:hAnsi="Ebrima" w:eastAsia="Ebrima" w:cs="Ebrima"/>
        </w:rPr>
        <w:t>እኔም ዕውራንን በማያውቁት መንገድ አመጣቸዋለሁ፤ ባላወቁትም ጎዳና እመራቸዋለሁ፤ ጨለማንም በፊታቸው ብርሃን አደርጋለሁ፥ ጠማማውንም ቀጥ አደርጋለሁ። እነዚህን ነገሮች አደርግላቸዋለሁ፥ አልተዋቸውም። ኢሳይያስ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አስራ አንድ</dc:title>
  <dc:subject>ጨለማ ውስጥ ያሉ ትንቢታዊ ፈተናዎች እና የምስሉ መነሳት</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