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ሦስት</w:t>
      </w:r>
    </w:p>
    <w:p>
      <w:pPr>
        <w:pStyle w:val="ArticleSubtitle"/>
        <w:jc w:val="left"/>
      </w:pPr>
      <w:r>
        <w:rPr>
          <w:rFonts w:ascii="Ebrima" w:hAnsi="Ebrima" w:eastAsia="Ebrima" w:cs="Ebrima"/>
        </w:rPr>
        <w:t>የዳንኤል 11፥40 ትንቢታዊ ጠቀሜታ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2024-03-08</w:t>
      </w:r>
    </w:p>
    <w:p>
      <w:pPr>
        <w:pStyle w:val="ArticleBody"/>
        <w:jc w:val="left"/>
      </w:pPr>
      <w:r>
        <w:rPr>
          <w:rFonts w:ascii="Ebrima" w:hAnsi="Ebrima" w:eastAsia="Ebrima" w:cs="Ebrima"/>
        </w:rPr>
        <w:t>የዳንኤል መጽሐፍ ምዕራፍ አሥራ አንድ ቁጥር አርባ፣ እንዲሁም የዳንኤል መጽሐፍ ምዕራፍ ስምንት ቁጥር አሥራ አራት እንደሆነው በእግዚአብሔር ቃል ውስጥ ካሉ እጅግ ጥልቅ ከሆኑ ጥቅሶች አንዱ ነው። ቁጥር አርባ በሂዴቄል ወንዝ ይወከላል፤ ኡላይ ወንዝም የዳንኤል መጽሐፍ ምዕራፍ ስምንት ቁጥር አሥራ አራትን ይወክላል።</w:t>
      </w:r>
    </w:p>
    <w:p>
      <w:pPr>
        <w:pStyle w:val="ArticleBody"/>
        <w:jc w:val="left"/>
      </w:pPr>
      <w:r>
        <w:rPr>
          <w:rFonts w:ascii="Ebrima" w:hAnsi="Ebrima" w:eastAsia="Ebrima" w:cs="Ebrima"/>
        </w:rPr>
        <w:t>አርባኛው ቁጥር “በመጨረሻውም ዘመን” በሚሉት ቃላት ይጀምራል፤ ስለዚህም የቁጥሩ መጀመሪያ 1798 መሆኑን በተለይ ያሳያል። የቁጥሩ ሃምሳ አንድ ቃላት በ1989 ተከፈቱ፣ በዚያን ጊዜም የሶቪየት ኅብረት መፍረስን እንደሚያመለክቱ በታወቁ ጊዜ። እነዚያ በቁጥሩ ውስጥ ያሉ ሃምሳ አንድ ቃላት፣ በ1798 ያለውን የመጨረሻው ዘመን እና ከዚያም በ1989 ሌላ የመጨረሻው ዘመን ሁለቱንም ይወክላሉ። አልፋና ኦሜጋ ለማየትና ለመስማት ፈቃደኞች ለሆኑ ሁሉ በዚህ ቁጥር ላይ ፊርማውን አኑሮበታል። የመጀመሪያውና የሦስተኛው መልአክ እንቅስቃሴዎች ሁለቱም የመጨረሻው ዘመን በዚያ አንድ ቁጥር ውስጥ ተወክለዋል።</w:t>
      </w:r>
    </w:p>
    <w:p>
      <w:pPr>
        <w:pStyle w:val="ArticleBody"/>
        <w:jc w:val="left"/>
      </w:pPr>
      <w:r>
        <w:rPr>
          <w:rFonts w:ascii="Ebrima" w:hAnsi="Ebrima" w:eastAsia="Ebrima" w:cs="Ebrima"/>
        </w:rPr>
        <w:t>የሚቀጥለው ቁጥር ጳጳሳዊ ሥርዓት፣ እንደ ሰሜን ንጉሥ የተወከለው፣ አሜሪካን፣ እንደ ክቡር ምድር የተወከለችውን፣ በአሜሪካ ውስጥ በቅርቡ በሚመጣው የእሁድ ሕግ ጊዜ መቼ እንደሚያሸንፍ ያመለክታል። ስለዚህ፣ የአርባኛው ቁጥር ቃላት የፍጻሜውን ዘመን በ1798 እንደ መጀመሪያ፣ እና የፍጻሜውን ዘመን በ1989 እንደ መጨረሻ ቢያመለክቱም፣ እውነታው ግን በአርባኛው ቁጥር የተወከለው ትንቢታዊ ታሪክ ሰሜን ንጉሥ ክቡር ምድሩን በሚያሸንፍበት በአርባ አንደኛው ቁጥር ድረስ አይጠናቀቅም። ይህም ማለት ከ1989 በሶቪየት ኅብረት መፍረስ ጀምሮ እስከ በአርባ አንደኛው ቁጥር በተጠቀሰው በቅርቡ የሚመጣው የእሁድ ሕግ ድረስ ያለው ታሪክ፣ ከፕሬዚዳንት ሮናልድ ሬገን ጀምሮ እስከ በቅርቡ የሚመጣው የእሁድ ሕግ ድረስ ያለውን የአሜሪካ ታሪክ እንደሚወክል ነው። ያ ታሪክ ሴፕቴምበር 11, 2001ን እና ከዚያ በኋላ እስከ የራእይ መጽሐፍ ምዕራፍ አሥራ አንድ ታላቁ የምድር መናወጥ ሰዓት ድረስ ያሉትን ክስተቶች ያካትታል።</w:t>
      </w:r>
    </w:p>
    <w:p>
      <w:pPr>
        <w:pStyle w:val="ArticleBody"/>
        <w:jc w:val="left"/>
      </w:pPr>
      <w:r>
        <w:rPr>
          <w:rFonts w:ascii="Ebrima" w:hAnsi="Ebrima" w:eastAsia="Ebrima" w:cs="Ebrima"/>
        </w:rPr>
        <w:t>ቁጥሩ መጀመሪያ ጊዜ በተገለጠ ጊዜ፣ “በፒፐንገር የተቀረበው እንደሚለው፣ ይህ ቁጥር ከ1798 ጀምሮ እስከ እሁድ ሕግ ድረስ ያለውን ታሪክ ይወክላል የሚለው አቤቱታ የማይረባ ነበር፤ ምክንያቱም በመጽሐፍ ቅዱስ ያሉ ቁጥሮች እንደዚህ ያሉ ረጅም የታሪክ ዘመኖችን በፍጹም አይወክሉም” ብሎ በእውነቱ ላይ ክርክር ተነሣ። በአንድ ቁጥር ውስጥ ሊካተት በሚችለው የጊዜ ወሰን ላይ ገደብ እንዳለ ስለዚህ ሐሳብ አላሰብንም ነበር፣ ነገር ግን ወዲያውኑ ራእይ ምዕራፍ አሥራ ሦስት ቁጥር አሥራ አንድ በትክክል ይህንኑ ታሪክ እንደሚገልጽ ታሰበን፣ ይህንም በአንድ ቁጥር ውስጥ ያደርገዋል። የምድር አውሬው ታሪክ በ1798 ተጀመረ፣ የምድር አውሬውም እንደ ዘንዶ መናገሩ በቅርቡ በሚመጣው የእሁድ ሕግ ፍጻሜውን ያገኛል።</w:t>
      </w:r>
    </w:p>
    <w:p>
      <w:pPr>
        <w:pStyle w:val="ArticleScripture"/>
        <w:jc w:val="left"/>
      </w:pPr>
      <w:r>
        <w:rPr>
          <w:rFonts w:ascii="Ebrima" w:hAnsi="Ebrima" w:eastAsia="Ebrima" w:cs="Ebrima"/>
        </w:rPr>
        <w:t>“እናም ጳጳሳትነት ኀይሉን ተቀምቶ ከስደት ለመቆጠብ በግድ ሲገደድ፣ ዮሐንስ የዘንዶውን ድምፅ ለማስተጋባት እና ያንኑ ጨካኝና ስድብ የተሞላበት ሥራ ለማስቀጠል እየተነሣ የሚመጣ አዲስ ኀይል አየ። ይህ ኀይል፣ በቤተ ክርስቲያንና በእግዚአብሔር ሕግ ላይ ጦርነት የሚያደርግ የመጨረሻው ኀይል፣ እንደ በግ ቀንዶች ባሉት አውሬ ተመስሎ ተገልጦ ነበር።” Signs of the Times, November 1, 1899.</w:t>
      </w:r>
    </w:p>
    <w:p>
      <w:pPr>
        <w:pStyle w:val="ArticleBody"/>
        <w:jc w:val="left"/>
      </w:pPr>
      <w:r>
        <w:rPr>
          <w:rFonts w:ascii="Ebrima" w:hAnsi="Ebrima" w:eastAsia="Ebrima" w:cs="Ebrima"/>
        </w:rPr>
        <w:t>አንድ ሰው በትክክለኛ ቴክኒካዊ መንገድ ሊናገር ቢፈልግ፣ አርባኛው ቁጥር እስከ አርባ አንደኛው ቁጥር ድረስ ያለውን የ1798 ታሪክ ይሸፍናል፤ በአርባ አንደኛውም ቁጥር ውስጥ የእሑድ ሕግ ተለይቶ ይገለጻል። ስለዚህ፣ ከራእይ ምዕራፍ አሥራ ሦስት ያለው አንድ ብቻ ቁጥር በተለየ መልኩ፣ አርባኛው ቁጥር በእርግጥ ትንሽ አጭር ነው፤ ምክንያቱም የእሑድ ሕግ በሚቀጥለው ቁጥር ውስጥ ነው፤ ሲሆን በራእይ ምዕራፍ አሥራ ሦስት ግን ከ1798 እስከ የእሑድ ሕግ ድረስ በአንድ ቁጥር ውስጥ ነው። እህት ዋይት፣ በዳንኤል መጽሐፍ ውስጥ ያለው “ያው የትንቢት መስመር” በራእይ መጽሐፍ ውስጥ እንደገና እንደሚነሣ ታሳውቀናለች፤ እናም መስመር በላይ መስመር የሚለውን መርህ ለመተግበር ብትመርጡ፣ ራእይ ምዕራፍ አሥራ ሦስት ቁጥር አሥራ አንድ በቀላሉ ከአርባኛው ቁጥር በላይ በትክክል ይደረጋል።</w:t>
      </w:r>
    </w:p>
    <w:p>
      <w:pPr>
        <w:pStyle w:val="ArticleBody"/>
        <w:jc w:val="left"/>
      </w:pPr>
      <w:r>
        <w:rPr>
          <w:rFonts w:ascii="Ebrima" w:hAnsi="Ebrima" w:eastAsia="Ebrima" w:cs="Ebrima"/>
        </w:rPr>
        <w:t>የመስመር በላይ መስመር መርህን በእውነት ሲጠቀሙ፣ የራእይ 13 የምድር አውሬን (አሜሪካን ማለት ነው) በቁጥር 40 የሚወክለው፣ በዚያም ቁጥር “ሠረገሎች፣ መርከቦች እና ፈረሰኞች” ተብሎ የተወከለው፣ በ1798 ሁለት ቀንዶች ካሉት በግ የሚመስል አውሬ ወደ በቅርቡ በሚመጣው የእሁድ ሕግ ጊዜ እንደ ዘንዶ የሚናገር አውሬ እንደሚለወጥ ታገኛላችሁ፤ እንዲሁም ደግሞ በግ የሚመስለው አውሬ ሁለት ቀንዶች እንዳሉት ደግሞ ታገኛላችሁ።</w:t>
      </w:r>
    </w:p>
    <w:p>
      <w:pPr>
        <w:pStyle w:val="ArticleBody"/>
        <w:jc w:val="left"/>
      </w:pPr>
      <w:r>
        <w:rPr>
          <w:rFonts w:ascii="Ebrima" w:hAnsi="Ebrima" w:eastAsia="Ebrima" w:cs="Ebrima"/>
        </w:rPr>
        <w:t>ቁጥር አርባ ደግሞ የጢሮስ ጋለሞታ የተረሳችበትን ምሳሌያዊ ሰባ ዓመታት ይወክላል፤ ምክንያቱም ምሳሌያዊው ሰባ ዓመታት እንደ አንድ ንጉሥ ዘመን ናቸውና፥ ንጉሥም መንግሥት ነው። በቁጥር አርባና በራእይ ምዕራፍ አሥራ ሦስት የተቀመጠው አቅጣጫ መሠረት፥ በኢሳይያስ ምዕራፍ ሃያ ሦስት የተጠቀሰውን ምሳሌያዊ ሰባ ዓመታት የሚገዛው የመጽሐፍ ቅዱስ ትንቢት መንግሥት፥ ሁለት የኃይል ቀንዶች ያሉት የምድር አውሬ ነው። የምድር አውሬው ሪፐብሊካኒዝምንና ፕሮቴስታንቲዝምን የሚወክሉ ሁለት የኃይል ቀንዶች ጋር ይጀምራል፤ ነገር ግን የቁጥር አርባ ታሪክ በቁጥር አርባ አንድ ወደ ፍጻሜው ሲቀርብ፥ ሁለቱ ትንቢታዊ ኃይሎቹ “መርከቦች” (የኢኮኖሚ ኃይል) እና “ሰረገሎችና ፈረሰኞች” (ወታደራዊ ብርታት) ተብለው ይለያሉ።</w:t>
      </w:r>
    </w:p>
    <w:p>
      <w:pPr>
        <w:pStyle w:val="ArticleBody"/>
        <w:jc w:val="left"/>
      </w:pPr>
      <w:r>
        <w:rPr>
          <w:rFonts w:ascii="Ebrima" w:hAnsi="Ebrima" w:eastAsia="Ebrima" w:cs="Ebrima"/>
        </w:rPr>
        <w:t>በኢሳይያስ መጽሐፍ ምዕራፍ ሃያ ሦስት የተጠቀሱት ሰባ ምሳሌያዊ ዓመታት ጊዜ ውስጥ፣ በቁጥር አርባ የሰሜን ንጉሥ የሆነችው የጢሮስ ጋለሞታ ተረሳች። ነገር ግን በሰባው ምሳሌያዊ ዓመታት መጨረሻ እንደገና ከምድር ነገሥታት ጋር ዝሙት ትፈጽማለች፤ ይህም የሶቪየት ኅብረት ውድቀት እስከ ደረሰበት ድረስ ባለው ታሪክ ውስጥ እንደተደረገው ነው፤ በዚያም ጊዜ ታሪክ ጸሐፊዎች ሁሉ ፕሬዚዳንት ሬገን ሶቪየት ኅብረትን ለማውደቅ በመጽሐፍ ቅዱስ ትንቢት የተጠቀሰውን ክርስቶስን የሚቃወም ኃይል ጋር ምስጢራዊ ቃል ኪዳን እንዳደረገ ያረጋግጣሉ። ወደ 1989 ከሚወስደው ዘመን ውስጥ፣ ሬገን ከኃጢአት ሰው ጋር ምስጢራዊ ሕገ-ወጥ ግንኙነት አስቀድሞ ጀምሮ ነበር፤ ስለዚህም የናቡከደነፆር ሙዚቀኞች የተረሳችው ጋለሞታ መዘምር የጀመረችውን ዜማ ለመለማመድ ጀመሩ። በዚያው ታሪክ ውስጥ ያልተለመደ የዮሐንስ ጳውሎስ II ዓለም አቀፍ አገልግሎት፣ “ዓለም ሁሉ” “ከአውሬው በኋላ እንዲደነቅ” ያደረገው የ“ዘፈንና ጭፈራ” መጀመሪያ ነበር።</w:t>
      </w:r>
    </w:p>
    <w:p>
      <w:pPr>
        <w:pStyle w:val="ArticleBody"/>
        <w:jc w:val="left"/>
      </w:pPr>
      <w:r>
        <w:rPr>
          <w:rFonts w:ascii="Ebrima" w:hAnsi="Ebrima" w:eastAsia="Ebrima" w:cs="Ebrima"/>
        </w:rPr>
        <w:t>ቁጥር አርባ ደግሞ በ1798 እንደ ሰርዴስ የጀመረውን የሎዶቅያ አድቬንቲዝም ታሪክ ይወክላል፤ ከዚያም በሰርዴስ ውስጥ ያሉት የተፈታውን ብርሃን ተቀበሉ፥ ከዚያም የፊላዴልፍያ እንቅስቃሴ ከሰርዴስ ወጣ። የፊላዴልፍያ እንቅስቃሴ የ1856ን ብርሃን በእምቢ ሲል፥ በ1863 ከእንቅስቃሴ ወደ ሎዶቅያ ቤተ ክርስቲያን ተሸጋገረ። ስለዚህም ያ ቤተ ክርስቲያን በቁጥር አርባ አንድ ከጌታ አፍ እንድትተፋ ተመድባለች፤ ይህም በቅርቡ የሚመጣው የእሁድ ሕግ ነው። ቁጥር አርባ የአሜሪካ ታሪክን ብቻ ሳይሆን የሎዶቅያ አድቬንቲዝምንም ታሪክ ይወክላል።</w:t>
      </w:r>
    </w:p>
    <w:p>
      <w:pPr>
        <w:pStyle w:val="ArticleBody"/>
        <w:jc w:val="left"/>
      </w:pPr>
      <w:r>
        <w:rPr>
          <w:rFonts w:ascii="Ebrima" w:hAnsi="Ebrima" w:eastAsia="Ebrima" w:cs="Ebrima"/>
        </w:rPr>
        <w:t>የሎዶቅያውያን አድቬንቲዝም ለመልህቁ መሠረትና ለኃይሉ የእግዚአብሔር ቃል መለኮታዊ ብርሃን ተሰጠው፤ የዩናይትድ ስቴትስ መንግሥትም ለመልህቁ መሠረትና ለኃይሉ የዩናይትድ ስቴትስ ሕገ መንግሥት መለኮታዊ ብርሃን ተሰጠው። ሁለቱም በትንቢታዊ ሁኔታ በ1798 እንደ ቀንዶች ጀመሩ፤ በሰባው ምሳሌያዊ ዓመታት መጨረሻም ከእምነት የራቀው የሪፐብሊካን ቀንድና ከእምነት የራቀው የፕሮቴስታንት ቀንድ አንድ ቀንድ ሆነው ይቀላቀላሉ፥ እንደ ዘንዶም ይናገራሉ።</w:t>
      </w:r>
    </w:p>
    <w:p>
      <w:pPr>
        <w:pStyle w:val="ArticleBody"/>
        <w:jc w:val="left"/>
      </w:pPr>
      <w:r>
        <w:rPr>
          <w:rFonts w:ascii="Ebrima" w:hAnsi="Ebrima" w:eastAsia="Ebrima" w:cs="Ebrima"/>
        </w:rPr>
        <w:t>በአርባኛው ቁጥር የተጠቀሱት ሁለቱ ቀንዶች መንግሥትንና የተመረጠችውን ቤተ ክርስቲያን ይወክላሉ፤ እነርሱም በአንድ አውሬ ላይ እንደ ሁለት ቀንዶች ስለተወከሉ አብረው የሚሄዱ ሁለት የትንቢት መስመሮችን ያመለክታሉ። አውሬው ወዴት ቢሄድ ሁለቱ ቀንዶች ደግሞ ወደዚያ ይሄዳሉ፤ እንዲሁም በአንድ የትንቢት ታሪክ ውስጥ ይሄዳሉ። የፕሮቴስታንትነት ቀንድ በሎዶቅያና በፊላዴልፍያ የተወከለ ሁለት እጥፍ ያለው ትንቢታዊ ባሕርይ አለው። የሪፐብሊካኒዝም ቀንድም ደግሞ በሪፐብሊካንና በዴሞክራቲክ የፖለቲካ ፓርቲዎች የተወከለ ሁለት እጥፍ ያለው ትንቢታዊ ባሕርይ አለው። ከእያንዳንዱ ቀንድ ሁለት እጥፍ ባሕርይ ውስጥ ሁለተኛው ክፍል እንደ ዳንኤል ምዕራፍ ስምንት መሠረት በኋላ ይወጣል እና ከፍ ብሎ ይወጣል።</w:t>
      </w:r>
    </w:p>
    <w:p>
      <w:pPr>
        <w:pStyle w:val="ArticleScripture"/>
        <w:jc w:val="left"/>
      </w:pPr>
      <w:r>
        <w:rPr>
          <w:rFonts w:ascii="Ebrima" w:hAnsi="Ebrima" w:eastAsia="Ebrima" w:cs="Ebrima"/>
        </w:rPr>
        <w:t>ከዚያም ዓይኖቼን አነሣሁ እየተመለከትሁም እነሆ፥ በወንዙ ፊት ሁለት ቀንዶች ያሉት አውራ በግ ቆሞ ነበር፤ ሁለቱም ቀንዶች ረጅሞች ነበሩ፤ ነገር ግን አንዱ ከሌላው ይልቅ ከፍ ያለ ነበር፥ ከፍ ያለውም በኋላ ወጣ። ዳንኤል 8፥3።</w:t>
      </w:r>
    </w:p>
    <w:p>
      <w:pPr>
        <w:pStyle w:val="ArticleBody"/>
        <w:jc w:val="left"/>
      </w:pPr>
      <w:r>
        <w:rPr>
          <w:rFonts w:ascii="Ebrima" w:hAnsi="Ebrima" w:eastAsia="Ebrima" w:cs="Ebrima"/>
        </w:rPr>
        <w:t>የእያንዳንዱ ቀንድ ሁለት-እጥፍ ባህርያት በክርስቶስ መስመር ውስጥ በሰዱቃውያንና በፈሪሳውያን ተገልጿል፤ ይህም በሪፐብሊካን ቀንድ ውስጥ ከሊበራሊዝም (የባርነት ደጋፊ፣ ዲሞክራሲ፣ woke-ism እና ግሎባሊዝም) እና ከኮንሰርቫቲዝም (የባርነት ተቃዋሚ፣ ሕገ-መንግሥታዊ ሪፐብሊክ፣ ባህላዊያን፣ MAGA) ጋር ይመጣጠናል። የፕሮቴስታንት ቀንድ ሁለት-እጥፍ ባህርይ ከፊላዴልፊያና ከሎዶቅያ ጋር ይመጣጠናል። የሁለቱ ቀንዶች ወደ ሁለት-እጥፍ ምልክት መከፈላቸው መካከል ፍጹም ትይዩ የለም፤ ምክንያቱም እየተራመደ ያለ ሊበራሊዝምም ሆነ ወግ አጥባቂ MAGA-ism በእሁድ ሕግ ጉዳይ ላይ በትክክለኛው ወገን አይገኙምና፤ ምክንያቱም ፈሪሳውያንና ሰዱቃውያን በመስቀሉ ላይ አብረው መጥተው ነበር፤ ነገር ግን በቅርቡ በሚመጣው የእሁድ ሕግ፣ በመስቀሉ የተመሰለው ሲሆን፣ ሎዶቅያ ከጌታ አፍ ትተፋለች፣ ከዚያም በኋላ የፊላዴልፊያ ቀንድ እንደ ዓላማ ይነሣል። ነገር ግን፣ የሁለቱም ቀንዶች ሁለት-እጥፍ ተፈጥሮ በፈሪሳውያንና በሰዱቃውያን መካከል ባለው ሥነ-መለኮታዊ ክርክር ይወከላል፤ እንዲሁም በክርስቶስ ታሪክ ውስጥ ወደ አሕዛብ የተላከው መልእክተኛ (ጳውሎስ) ቀደም ሲል ከፈሪሳውያን ፈሪሳዊ ነበር።</w:t>
      </w:r>
    </w:p>
    <w:p>
      <w:pPr>
        <w:pStyle w:val="ArticleBody"/>
        <w:jc w:val="left"/>
      </w:pPr>
      <w:r>
        <w:rPr>
          <w:rFonts w:ascii="Ebrima" w:hAnsi="Ebrima" w:eastAsia="Ebrima" w:cs="Ebrima"/>
        </w:rPr>
        <w:t>የኋለኛው ዝናብ ሥርዓተ-ዘዴ፣ መስመር በመስመር በመሆኑ፣ በተግባር ሲውል በአርባኛው ቁጥር ታላቅ ብርሃን ያመጣል። የራእይ መጽሐፍ ምዕራፍ ሁለት እስከ አሥራ ስምንት ድረስ ሁሉ ከአርባኛው ቁጥር ጋር በተስማሚነት ይቆማሉ። የኢሳይያስ መጽሐፍ ምዕራፍ ሃያ ሦስት ስለ የጢሮስ ጋለሞታ የሚሰጠው ምስክርነትም ከዚህ ቁጥር ጋር ይስማማል። እርግጥ ነው፣ በአርባኛው ቁጥር ላይ ሊደረደሩ የሚገቡ ሌሎች በርካታ ክፍሎች አሉ፤ ነገር ግን ምናልባት የአርባኛው ቁጥር እጅግ ወሳኝ የሆነው የመስመር በመስመር ተግባራዊ አተገባበር አርባኛው ቁጥር ራሱ ነው።</w:t>
      </w:r>
    </w:p>
    <w:p>
      <w:pPr>
        <w:pStyle w:val="ArticleBody"/>
        <w:jc w:val="left"/>
      </w:pPr>
      <w:r>
        <w:rPr>
          <w:rFonts w:ascii="Ebrima" w:hAnsi="Ebrima" w:eastAsia="Ebrima" w:cs="Ebrima"/>
        </w:rPr>
        <w:t>በአርባኛው ቁጥር ውስጥ በ1798 ያለው የመጨረሻው ዘመን እና በ1989 ያለው የመጨረሻው ዘመን ሁለቱም ተቀምጠው ቀርበዋል። ይህም የትንቢት ተማሪውን በ1798 ያለውን የመጨረሻው ዘመን በ1989 ያለው የመጨረሻው ዘመን ላይ እንዲያኖር ያመራዋል። ይህ ሲደረግ፣ የአርባኛው ቁጥር ታሪክ እያንዳንዳቸው በ1798 የሚጀምሩ እና እስከ የአርባ አንደኛው ቁጥር በቅርቡ የሚመጣው የእሁድ ሕግ ድረስ የሚቀጥሉ ሁለት መስመሮችን ያፈራል። በ1798 የሚጀምረው መስመር የእግዚአብሔር የመጨረሻ ቀን ሕዝብ ውስጣዊ መልእክትን ይለይታል፤ በ1989 የሚጀምረው መስመር ደግሞ በዚያው ታሪክ ውስጥ የእግዚአብሔር የመጨረሻ ቀን ሕዝብ ውጫዊ መልእክትን ይለይታል። ስለዚህ አርባኛው ቁጥር በራሱ ውስጥ በራእይ መጽሐፍ ያሉት ሰባቱ አብያተ ክርስቲያናትና ሰባቱ ማኅተሞች በሚወክሉት ተመሳሳይ ውስጣዊና ውጫዊ ትንቢታዊ ግንኙነት የተወከለውን ምልክታዊ ትርጉም ይዟል። እናም ይህ ትንቢታዊ ክስተት በአንድ ቁጥር ውስጥ ተወክሎ ነው፤ እርሱም ከአምሳ አንድ ቃላት የተሠራ ነው!</w:t>
      </w:r>
    </w:p>
    <w:p>
      <w:pPr>
        <w:pStyle w:val="ArticleBody"/>
        <w:jc w:val="left"/>
      </w:pPr>
      <w:r>
        <w:rPr>
          <w:rFonts w:ascii="Ebrima" w:hAnsi="Ebrima" w:eastAsia="Ebrima" w:cs="Ebrima"/>
        </w:rPr>
        <w:t>ሚለራውያን የሰባቱ ቤተ ክርስቲያናትና የሰባቱ ማኅተሞች ውስጣዊ-ውጫዊ መልእክት አስተውለው ነበር፤ ነገር ግን ሰባቱ መለከቶች ደግሞ በሰባቱ ቤተ ክርስቲያናትና በሰባቱ ማኅተሞች የተወከለው ታሪክ አካል የሆነ ሶስተኛ የእውነት መስመር እንደሚወክሉም አስተውለው ነበር። መለከቶቹ፣ ሚለር እንደሚለው፣ “ለየት ያሉ ፍርዶች” ሲሆኑ በሮም ላይ የመጡ ነበሩ። ሚለራውያን በሰባቱ መለከቶች የተወከሉት የእግዚአብሔር ፍርዶች ከሰባቱ ቤተ ክርስቲያናት ታሪክና ከሰባቱ ማኅተሞች ትይዩ ታሪክ ጋር የተያያዙ መሆናቸውን ያስተውሉ ነበር።</w:t>
      </w:r>
    </w:p>
    <w:p>
      <w:pPr>
        <w:pStyle w:val="ArticleBody"/>
        <w:jc w:val="left"/>
      </w:pPr>
      <w:r>
        <w:rPr>
          <w:rFonts w:ascii="Ebrima" w:hAnsi="Ebrima" w:eastAsia="Ebrima" w:cs="Ebrima"/>
        </w:rPr>
        <w:t>አርባኛው ቁጥር የ2001 ሴፕቴምበር 11 ታሪክን ያካትታል፤ ስለዚህም በአርባኛው ቁጥር የሰባቱ መለከቶች ትንቢታዊ መስመር ደግሞ ተሰናድቶ ይገኛል። የመጀመሪያው መልአክ በ1798 መጣ፥ በ1844 የፍርድ ሥራ መከፈቱን ለማወጅ። ያ ፍርድ ወደ ምርመራዊ ፍርድና ወደ ፈጻሚ ፍርድ ይከፈላል። የአርባኛው ቁጥር ታሪክ የምርመራዊ ፍርድ ታሪክ ነው፤ ከአርባ አንደኛውም ቁጥር ጀምሮ እስከ ሚካኤል ተነሥቶ ሰባቱ የመጨረሻ መቅሰፍቶች እስኪፈስሱ ድረስ ያለው ታሪክ የፈጻሚ ፍርድ ታሪክ ነው።</w:t>
      </w:r>
    </w:p>
    <w:p>
      <w:pPr>
        <w:pStyle w:val="ArticleBody"/>
        <w:jc w:val="left"/>
      </w:pPr>
      <w:r>
        <w:rPr>
          <w:rFonts w:ascii="Ebrima" w:hAnsi="Ebrima" w:eastAsia="Ebrima" w:cs="Ebrima"/>
        </w:rPr>
        <w:t>የማስፈጸሚያው ፍርድ የሚጀምረው ዩናይትድ ስቴትስ እንደ ዘንዶ ሲናገር ነው።</w:t>
      </w:r>
    </w:p>
    <w:p>
      <w:pPr>
        <w:pStyle w:val="ArticleScripture"/>
        <w:jc w:val="left"/>
      </w:pPr>
      <w:r>
        <w:rPr>
          <w:rFonts w:ascii="Ebrima" w:hAnsi="Ebrima" w:eastAsia="Ebrima" w:cs="Ebrima"/>
        </w:rPr>
        <w:t>“የምልክቱ እንደ በግ ያሉ ቀንዶችና የዘንዶ ድምፅ፣ በዚህ የተወከለችው አገር በምታውጃቸው መርሆችና በምትፈጽመው ተግባር መካከል ያለውን ግልጽ ተቃርኖ ያመለክታሉ። የአገሩ ‘መናገር’ ማለት የህግ አውጪና የፍርድ ባለሥልጣኖቿ እርምጃ ነው። በእንዲህ ዓይነት እርምጃ እርስዋ የፖሊሲዋ መሠረት አድርጋ ያቀረበቻቸውን ነፃና ሰላማዊ መርሆች በሐሰት ታስነግራለች። ‘እንደ ዘንዶ’ እንደምትናገርና ‘የመጀመሪያውን አውሬ ሥልጣን ሁሉ’ እንደምትጠቀም የተሰጠው ትንቢት፣ በዘንዶውና በነብር መሳይ አውሬው የተወከሉት አሕዛብ ያሳዩት የትዕግሥት ማጣትና የስደት መንፈስ እንደሚያድግ በግልጽ ይነግራል። እንዲሁም ሁለት ቀንዶች ያሉት አውሬ ‘ምድርንና በእርስዋ የሚኖሩትን የመጀመሪያውን አውሬ እንዲሰግዱ ያደርጋል’ የሚለው መግለጫ፣ የዚህች አገር ሥልጣን ለጳጳሳት ሥርዓት አክብሮት የሚገልጥ ተግባር የሚሆን አንዳንድ ሥርዓተ አክብሮት ለማስፈጸም እንደሚውል ያመለክታል።” The Great Controversy, 443.</w:t>
      </w:r>
    </w:p>
    <w:p>
      <w:pPr>
        <w:pStyle w:val="ArticleBody"/>
        <w:jc w:val="left"/>
      </w:pPr>
      <w:r>
        <w:rPr>
          <w:rFonts w:ascii="Ebrima" w:hAnsi="Ebrima" w:eastAsia="Ebrima" w:cs="Ebrima"/>
        </w:rPr>
        <w:t>ዩናይትድ ስቴትስ “ሲናገር” እና በቅርቡ የሚመጣውን የእሑድ ሕግ ሲያስፈጽም፣ የራእይ ምዕራፍ አሥራ ስምንት “ሁለተኛው ድምፅ” ወንዶችንና ሴቶችን ከባቢሎን በመጥራት “ይናገራል።”</w:t>
      </w:r>
    </w:p>
    <w:p>
      <w:pPr>
        <w:pStyle w:val="ArticleScripture"/>
        <w:jc w:val="left"/>
      </w:pPr>
      <w:r>
        <w:rPr>
          <w:rFonts w:ascii="Ebrima" w:hAnsi="Ebrima" w:eastAsia="Ebrima" w:cs="Ebrima"/>
        </w:rPr>
        <w:t>ከሰማይም ሌላ ድምፅ ሲል ሰማሁ፤ እንዲህም አለ፦ ሕዝቤ ሆይ፥ በኃጢአቶቿ ተካፋዮች እንዳትሆኑ፣ ከመቅሰፍቶቿም እንዳትቀበሉ፣ ከእርስዋ ውጡ። ኃጢአቶቿ እስከ ሰማይ ደርሰዋልና፥ እግዚአብሔርም ዓመፃዋን አስቦአል። እርስዋ እንደ ከፈለች እንዲሁ ክፈሉአት፤ እንደ ሥራዋም መጠን እጥፍ ድርብ አድርጉላት፤ በሞላችው ጽዋ እጥፍ ሙሉላት። ራእይ 18፥4–6።</w:t>
      </w:r>
    </w:p>
    <w:p>
      <w:pPr>
        <w:pStyle w:val="ArticleBody"/>
        <w:jc w:val="left"/>
      </w:pPr>
      <w:r>
        <w:rPr>
          <w:rFonts w:ascii="Ebrima" w:hAnsi="Ebrima" w:eastAsia="Ebrima" w:cs="Ebrima"/>
        </w:rPr>
        <w:t>በአርባ አንደኛው ቁጥር፣ ዩናይትድ ስቴትስ በሚናገርበት ጊዜ፣ ከዘመናዊው ባቢሎን ባለ ሶስት እጥፍ አካባቢ ውስጥ እስካሁን ያሉ ሰዎች፣ የራእይ ምዕራፍ አሥራ ስምንት “ሁለተኛው ድምፅ” በሚናገርበት ጊዜ ይጠራሉ። ከዚያም የሚጠሩት በአርባ አንደኛው ቁጥር “ኤዶም፣ ሞዓብ፣ እና የዓሞን ልጆች ዋናዎች” ተብለው የተወከሉ ናቸው። በዚያ ቁጥር፣ በዘመናዊው ባቢሎን ባለ ሶስት እጥፍ ምልክት የተወከሉት፣ ከሰሜን ንጉሥ (ከጵጵስናው) እጅ ያመልጣሉ። “ያመልጣሉ” የሚለው የዕብራይስጥ ቃል በመንሸራተት ማምለጥ ማለት ሲሆን፣ በውስጡ ያለው ትርጉም ደግሞ ይህ ማምለጥ ከማምለጣቸው በፊት ያመለጡትን በምርኮ አድርጎ ይዞ ከነበረ ነገር መፈጸሙን ያመለክታል።</w:t>
      </w:r>
    </w:p>
    <w:p>
      <w:pPr>
        <w:pStyle w:val="ArticleScripture"/>
        <w:jc w:val="left"/>
      </w:pPr>
      <w:r>
        <w:rPr>
          <w:rFonts w:ascii="Ebrima" w:hAnsi="Ebrima" w:eastAsia="Ebrima" w:cs="Ebrima"/>
        </w:rPr>
        <w:t>ደግሞም ወደ ክቡርቱ ምድር ይገባል፥ ብዙዎችም [አገሮች] ይወድቃሉ፤ ነገር ግን እነዚህ ከእጁ ያመልጣሉ፥ ኤዶምና ሞዓብ እንዲሁም ከአሞን ልጆች ዋነኞቹ። በአገሮችም ላይ እጁን ይዘረጋል፤ የግብፅም ምድር አታመልጥም። ዳንኤል 11፥41-42።</w:t>
      </w:r>
    </w:p>
    <w:p>
      <w:pPr>
        <w:pStyle w:val="ArticleBody"/>
        <w:jc w:val="left"/>
      </w:pPr>
      <w:r>
        <w:rPr>
          <w:rFonts w:ascii="Ebrima" w:hAnsi="Ebrima" w:eastAsia="Ebrima" w:cs="Ebrima"/>
        </w:rPr>
        <w:t>በአርባ ሁለተኛው ቁጥር ውስጥ፣ ጵጵስናው (የሰሜን ንጉሥ) ግብፅን በመያዝ ሦስተኛውን ጂኦግራፊያዊ እንቅፋቱን ያሸንፋል፤ ግብፅም በሄሮድስ የልደት ቀን እንደ ተመሰለው የተባበሩት መንግሥታት ምልክት ናት፤ በዚያ ጊዜ እርሱ ሄሮድያስ ሴት ልጅ የሆነችው የሳሎሜ (የዩናይትድ ስቴትስ) አታላይ ዳንስ ተሸንፎ ይወድቃል፤ ሄሮድያስ ደግሞ የጵጵስናው ምሳሌ ናት። ይህም የተባበሩት መንግሥታት (“ዐሥሩ ነገሥታት” የራእይ አሥራ ሰባት) መንግሥታቸውን ለአውሬው ለአንድ ሰዓት ለመስጠት የሚስማሙበትን ጊዜ ያመለክታል። ያ አንድ ሰዓት የራእይ አሥራ አንድ “ታላቅ መናወጥ” ሰዓት ነው፤ እንዲሁም የባቢሎን ጋለሞታ የምትፈረድበት “ሰዓት” ነው። በአርባ ሁለተኛው ቁጥር፣ ግብፅ (የተባበሩት መንግሥታት) “አታመልጥም።”</w:t>
      </w:r>
    </w:p>
    <w:p>
      <w:pPr>
        <w:pStyle w:val="ArticleBody"/>
        <w:jc w:val="left"/>
      </w:pPr>
      <w:r>
        <w:rPr>
          <w:rFonts w:ascii="Ebrima" w:hAnsi="Ebrima" w:eastAsia="Ebrima" w:cs="Ebrima"/>
        </w:rPr>
        <w:t>በአርባ ሁለተኛው ቁጥር “ያመልጣል” ተብሎ የተተረጎመው ዕብራይስጥ ቃል በአርባ አንደኛው ቁጥር ካለው ዕብራይስጥ ቃል የተለየ ነው። በአርባ ሁለተኛው ቁጥር “ያመልጣል” የሚለው ቃል “መዳን አለመግኘት” ማለት ነው፤ ነገር ግን አርባ አንደኛው ቁጥር በቅርቡ ከሚመጣው የእሑድ ሕግ በፊት ከጳጳሳዊ ኃይል ጋር እጃቸውን አያይዘው የነበሩት እንደ መንሸራተት በማምለጥ እንደሚያመልጡ ይገልጻል። ከእሑድ ሕግ ቀውስ ሰዓት በፊት በዘመናዊቱ ባቢሎን ኅብረት ውስጥ ያሉት እሑድ የእግዚአብሔር የአምልኮ ቀን ነው የሚለውን ሰይጣናዊ ሐሳብ ሲቀበሉ ኖረዋል። የአውሬው ምልክት በግድ በሚፈጸምበት ጊዜ ሰው ለማንኛውም ምክንያት ሊቀበለው ይችላል፣ ወይም በእውነት እንዲሁ መሆኑን ሊያምን ይችላል። እንዲሁ መሆኑን ማመን ምልክቱን በግንባር መቀበል ነው፤ በቀላሉ መቀበል ግን ምልክቱን በእጅ መቀበል ነው።</w:t>
      </w:r>
    </w:p>
    <w:p>
      <w:pPr>
        <w:pStyle w:val="ArticleBody"/>
        <w:jc w:val="left"/>
      </w:pPr>
      <w:r>
        <w:rPr>
          <w:rFonts w:ascii="Ebrima" w:hAnsi="Ebrima" w:eastAsia="Ebrima" w:cs="Ebrima"/>
        </w:rPr>
        <w:t>እሁድ ሕግ በሚፈጸምበት ጊዜ ከጳጳሳዊ ሥልጣን እጅ የሚያመልጡ እነዚያ፣ አሜሪካ እና የተባበሩት መንግሥታት ከሮም ጋለሞታ፣ ከጳጳሳዊው ኃይል፣ ከሰሜኑ ንጉሥ ጋር እጃቸውን በሚያጣምሩበት በዚያው ጊዜ፣ የእግዚአብሔር የአምልኮ ቀን የፀሐይ ቀን ነው የሚለውን የሰይጣን ሐሳብ ይናቃሉ።</w:t>
      </w:r>
    </w:p>
    <w:p>
      <w:pPr>
        <w:pStyle w:val="ArticleScripture"/>
        <w:jc w:val="left"/>
      </w:pPr>
      <w:r>
        <w:rPr>
          <w:rFonts w:ascii="Ebrima" w:hAnsi="Ebrima" w:eastAsia="Ebrima" w:cs="Ebrima"/>
        </w:rPr>
        <w:t>“የአሜሪካ የፕሮቴስታንቶች በመጀመሪያ እጆቻቸውን ከሰፊው ገደል በላይ ዘርግተው የመናፍስትን እምነት እጅ ለመጨበጥ ይቀድማሉ፤ በጥልቁም አብስ ላይ ተሻግረው ከሮማዊው ኃይል ጋር እጅ ይጨባበጣሉ፤ እናም በዚህ ባለሶስት የኅብረት ተጽእኖ ስር ይህች አገር የሕሊናን መብቶች በመርገጥ የሮምን ፈለግ ትከተላለች።” ታላቁ ተጋድሎ፣ 588።</w:t>
      </w:r>
    </w:p>
    <w:p>
      <w:pPr>
        <w:pStyle w:val="ArticleBody"/>
        <w:jc w:val="left"/>
      </w:pPr>
      <w:r>
        <w:rPr>
          <w:rFonts w:ascii="Ebrima" w:hAnsi="Ebrima" w:eastAsia="Ebrima" w:cs="Ebrima"/>
        </w:rPr>
        <w:t>በአርባኛው ቁጥር ላይ ያለን እይታ እየቀጠልን ሳለን፣ የዳንኤል አሥራ አንድ የመጨረሻዎቹን ስድስት ቁጥሮች አወቃቀር ለማቅረብ ጊዜ መውሰድ አስፈላጊ ነው። የሰሜኑ ንጉሥ፣ ማለትም ዘመናዊቷ ሮም፣ በምድር ዙፋን ላይ እንዲቋቋም ሦስት ጂኦግራፊያዊ መሰናክሎችን ያሸንፋል። አረማዊቷ ሮም ሦስት ጂኦግራፊያዊ መሰናክሎችን እንዳሸነፈች፣ እንዲሁም የጵጵስና ሮም እንዳደረገችው፣ ዘመናዊቷም ሮም በአርባኛው ቁጥር የደቡቡን ንጉሥ (የቀድሞውን ሶቪየት ኅብረት) ታሸንፋለች፤ ከዚያም በአርባ አንደኛው ቁጥር የክብሩን ምድር (ዩናይትድ ስቴትስን) ታሸንፋለች፤ ከዚያም በአርባ ሁለተኛና በአርባ ሦስተኛ ቁጥሮች ግብፅን (የተባበሩት መንግሥታትን) ታሸንፋለች።</w:t>
      </w:r>
    </w:p>
    <w:p>
      <w:pPr>
        <w:pStyle w:val="ArticleBody"/>
        <w:jc w:val="left"/>
      </w:pPr>
      <w:r>
        <w:rPr>
          <w:rFonts w:ascii="Ebrima" w:hAnsi="Ebrima" w:eastAsia="Ebrima" w:cs="Ebrima"/>
        </w:rPr>
        <w:t>ነገር ግን የቀደመው የሲስተር ዋይት ጥቅስ እንደሚገልጸው፣ ዩናይትድ ስቴትስ በተመሳሳይ ጊዜ ከጳጳሳዊ ሥርዓቱና ከተባበሩት መንግሥታት ጋር እጅ ይያዛል። የዘንዶው፣ የአውሬውና የሐሰተኛው ነቢይ ሶስትዮሽ ኅብረት በቅርቡ በሚመጣው የእሑድ ሕግ ይፈጸማል፤ ምንም እንኳ ዳንኤል ምዕራፍ አሥራ አንድ ቁጥር አርባ አንድ እስከ አርባ ሦስት ይህንኑ በተመሳሳይ ጊዜ የሚሆን ድል በተከታታይ መልኩ ይለያያሉ። የተሳለው ተከታታይነት የክስተቶችን ፍሰት የሚወክል ነው፣ ነገር ግን ሁሉም በቅርቡ በሚመጣው የእሑድ ሕግ ይፈጸማሉ።</w:t>
      </w:r>
    </w:p>
    <w:p>
      <w:pPr>
        <w:pStyle w:val="ArticleBody"/>
        <w:jc w:val="left"/>
      </w:pPr>
      <w:r>
        <w:rPr>
          <w:rFonts w:ascii="Ebrima" w:hAnsi="Ebrima" w:eastAsia="Ebrima" w:cs="Ebrima"/>
        </w:rPr>
        <w:t>በዚያን ጊዜ የራእይ አሥራ ስምንት “ሁለተኛው ድምፅ” ይናገራል፣ ልክ ዩናይትድ ስቴትስ “የሚናገርበት” ቦታ ላይ። እግዚአብሔር ሰይጣን በሚናገርበት ቦታና ጊዜ ይናገራል። በቁጥር አርባ አራት፣ ከምሥራቅና ከሰሜን የሚመጡ ዜናዎች የሰሜንን ንጉሥ ያስጨንቁታል፣ የመጨረሻውም የጳጳሳዊ የደም መፋሰስ ይጀመራል። ቁጥር አርባ አራት፣ እንደ ቁጥሮች አርባ ሁለትና አርባ ሦስት ሁሉ፣ ከቁጥር አርባ አንድ ይጀምራል፤ በዚያም የራእይ አሥራ ስምንት ኃያል መልአክ ለሌሎቹ በጎቹ ከባቢሎን እንዲወጡ ጥሪውን ይጀምራል።</w:t>
      </w:r>
    </w:p>
    <w:p>
      <w:pPr>
        <w:pStyle w:val="ArticleBody"/>
        <w:jc w:val="left"/>
      </w:pPr>
      <w:r>
        <w:rPr>
          <w:rFonts w:ascii="Ebrima" w:hAnsi="Ebrima" w:eastAsia="Ebrima" w:cs="Ebrima"/>
        </w:rPr>
        <w:t>እርሱ የሚያቀርበው መልእክት፣ የሦስተኛው ወዮ እስልምናን እንደ ፍርዱ መሣሪያ፣ እንዲሁም የባቢሎንን ጋለሞታ ቅጣት የሚለይ መልእክት ነው። እስልምና “የምሥራቅ ወሬ” ሆኖ ተወክሏል፣ ጵጵስናም (የሰሜን ሐሰተኛው ንጉሥ) “የሰሜን ወሬ” ነው። ዳንኤል አሥራ አንድ ቁጥር አርባ የምርመራ ፍርድን ይለያል፣ ከአርባ አንድ እስከ አርባ አምስት ያሉትም ቁጥሮች የፍርድ አፈጻጸምን ይለያሉ።</w:t>
      </w:r>
    </w:p>
    <w:p>
      <w:pPr>
        <w:pStyle w:val="ArticleBody"/>
        <w:jc w:val="left"/>
      </w:pPr>
      <w:r>
        <w:rPr>
          <w:rFonts w:ascii="Ebrima" w:hAnsi="Ebrima" w:eastAsia="Ebrima" w:cs="Ebrima"/>
        </w:rPr>
        <w:t>በሚቀጥለው ጽሑፍ የዳንኤል አሥራ አንድ አርባኛውን ቁጥር ምርመራችንን እንቀጥላለን።</w:t>
      </w:r>
    </w:p>
    <w:p>
      <w:pPr>
        <w:pStyle w:val="ArticleScripture"/>
        <w:jc w:val="left"/>
      </w:pPr>
      <w:r>
        <w:rPr>
          <w:rFonts w:ascii="Ebrima" w:hAnsi="Ebrima" w:eastAsia="Ebrima" w:cs="Ebrima"/>
        </w:rPr>
        <w:t>«በአንድ ወቅት በኒው ዮርክ ከተማ ሳለሁ፣ በሌሊት ወቅት ሕንፃዎች ደረጃ በደረጃ ወደ ሰማይ ሲነሡ እንዳይ ተጠርቼ ነበር። እነዚህ ሕንፃዎች እሳትን የማይይዙ መሆናቸው ተረጋግጦ ነበር፣ እነርሱም ባለቤቶቻቸውንና ገንቢዎቻቸውን ለማክበር ተሠርተው ነበር። እነዚህ ሕንፃዎች ከፍ እያሉ ይበልጥ ከፍ እያሉ ይነሡ ነበር፣ በውስጣቸውም እጅግ ውድ የሆነ ቁሳቁስ ተጠቅመው ነበር። እነዚያ እነዚህ ሕንፃዎች የነበሩባቸው ሰዎች፣ “እግዚአብሔርን በተሻለ ሁኔታ እንዴት ልናከብር እንችላለን?” ብለው ራሳቸውን አይጠይቁም ነበር። ጌታ በሐሳባቸው ውስጥ አልነበረም።»</w:t>
      </w:r>
    </w:p>
    <w:p>
      <w:pPr>
        <w:pStyle w:val="ArticleScripture"/>
        <w:jc w:val="left"/>
      </w:pPr>
      <w:r>
        <w:rPr>
          <w:rFonts w:ascii="Ebrima" w:hAnsi="Ebrima" w:eastAsia="Ebrima" w:cs="Ebrima"/>
        </w:rPr>
        <w:t>“እንዲህ ያለ መንገድ ሀብታቸውን የሚያውሉ ሰዎች መንገዳቸውን እግዚአብሔር እንደሚያየው ሊያዩት በቻሉ ኖሮ! እጅግ ውብ ሕንፃዎችን እየሠሩ ነው፤ ነገር ግን ለዓለማት ገዥ የሆነው በፊት እቅዳቸውና ሐሳብ ማዘጋጀታቸው እንዴት ያለ ሞኝነት ነው! እግዚአብሔርን እንዴት እንደሚያከብሩት በልብና በአእምሮ ኃይላቸው ሁሉ አያጠኑም። ይህንንም፣ የሰው ልጅ ቀዳሚ ግዴታ የሆነውን፣ ከዓይናቸው አጥፍተዋል።”</w:t>
      </w:r>
    </w:p>
    <w:p>
      <w:pPr>
        <w:pStyle w:val="ArticleScripture"/>
        <w:jc w:val="left"/>
      </w:pPr>
      <w:r>
        <w:rPr>
          <w:rFonts w:ascii="Ebrima" w:hAnsi="Ebrima" w:eastAsia="Ebrima" w:cs="Ebrima"/>
        </w:rPr>
        <w:t>እነዚህ ከፍ ያሉ ሕንፃዎች ሲገነቡ ባለቤቶቻቸው ራሳቸውን ለማስደሰትና የጎረቤቶቻቸውን ምቀኝነት ለማስነሣት ገንዘብ እንዳላቸው በትዕቢት የተሞላ ምኞት ደስ አላቸው። እንዲህ በማድረግ ያፈሰሱት የገንዘብ ብዛት ከግፍ መጭመቅ፣ ድሆችንም በመፍጨት ተገኝቶ ነበር። በሰማይ የእያንዳንዱ የንግድ ውል መዝገብ እንደሚጠበቅ፣ የማይፈቀድ እያንዳንዱ ውል፣ ማናቸውም የማታለል ሥራ በዚያ እንደሚመዘገብ ረሱ። በማታለላቸውና በትዕቢታቸው ሰዎች ጌታ እንዳያልፉት የማይፈቅድላቸው አንድ ደረጃ የሚደርሱበት ጊዜ እየቀረበ ነው፤ በዚያም የይሖዋ ትዕግሥት ወሰን እንዳለው ያውቃሉ።</w:t>
      </w:r>
    </w:p>
    <w:p>
      <w:pPr>
        <w:pStyle w:val="ArticleScripture"/>
        <w:jc w:val="left"/>
      </w:pPr>
      <w:r>
        <w:rPr>
          <w:rFonts w:ascii="Ebrima" w:hAnsi="Ebrima" w:eastAsia="Ebrima" w:cs="Ebrima"/>
        </w:rPr>
        <w:t>“ቀጥሎ በፊቴ ያለፈው ትዕይንት የእሳት አደጋ ማስጠንቀቂያ ነበር። ሰዎች ከፍ ያሉትን እና እሳት የማይይዛቸው ተብለው የተገመቱትን ሕንፃዎች እየተመለከቱ፦ ‘ፍጹም ደህና ናቸው’ አሉ። ነገር ግን እነዚህ ሕንፃዎች እንደ ቅጥራን የተሠሩ ያህል ተቃጠሉ። የእሳት ማጥፊያ መኪናዎች ጥፋቱን ለማስቆም ምንም ሊያደርጉ አልቻሉም። የእሳት አደጋ አጥፊዎቹም መኪናዎቹን ማስኬድ አልቻሉም።”</w:t>
      </w:r>
    </w:p>
    <w:p>
      <w:pPr>
        <w:pStyle w:val="ArticleScripture"/>
        <w:jc w:val="left"/>
      </w:pPr>
      <w:r>
        <w:rPr>
          <w:rFonts w:ascii="Ebrima" w:hAnsi="Ebrima" w:eastAsia="Ebrima" w:cs="Ebrima"/>
        </w:rPr>
        <w:t>“የእግዚአብሔር ጊዜ ሲደርስ፣ በትዕቢተኛና በምኞተኛ የሰው ልጆች ልብ ውስጥ ምንም ለውጥ ካልተፈጠረ፣ ለማዳን ብርቱ የነበረችው እጅ ለማጥፋትም ብርቱ እንደምትሆን ሰዎች ያገኙታል ተብዬ ተምረአለሁ። የእግዚአብሔርን እጅ ሊከለክል የሚችል ምድራዊ ኃይል የለም። እግዚአብሔር ሕጉን ባለመከበራቸውና በራስ ወዳድ ምኞታቸው ምክንያት በሰዎች ላይ ፍርድ ለመላክ የመደበው ጊዜ ሲደርስ፣ ሕንፃዎችን ከጥፋት የሚጠብቃቸው ማንኛውም ንጥረ ነገር በሕንፃ ሥራ ላይ ሊጠቀም አይችልም።”</w:t>
      </w:r>
    </w:p>
    <w:p>
      <w:pPr>
        <w:pStyle w:val="ArticleScripture"/>
        <w:jc w:val="left"/>
      </w:pPr>
      <w:r>
        <w:rPr>
          <w:rFonts w:ascii="Ebrima" w:hAnsi="Ebrima" w:eastAsia="Ebrima" w:cs="Ebrima"/>
        </w:rPr>
        <w:t>“እንኳን በአስተማሪዎችና በመንግሥታት መሪዎች መካከል እንኳ፣ የአሁኑን የማኅበረሰብ ሁኔታ መሠረት የሆኑትን ምክንያቶች የሚያስተውሉ ብዙዎች የሉም። የመንግሥትን መሪነት በእጃቸው የያዙ ሰዎች የሥነ ምግባር ብልሹነትን፣ ድህነትን፣ ችግረኝነትንና እየጨመረ የሚሄደውን ወንጀል ችግር ለመፍታት አይችሉም። የንግድ ሥርዓቶችን በበለጠ የተረጋጋ መሠረት ላይ ለማቆም በከንቱ እየታገሉ ነው። ሰዎች ለእግዚአብሔር ቃል ትምህርት የበለጠ ትኩረት ቢሰጡ፣ የሚያስጨንቋቸውን ችግሮች መፍትሔ ባገኙ ነበር።”</w:t>
      </w:r>
    </w:p>
    <w:p>
      <w:pPr>
        <w:pStyle w:val="ArticleScripture"/>
        <w:jc w:val="left"/>
      </w:pPr>
      <w:r>
        <w:rPr>
          <w:rFonts w:ascii="Ebrima" w:hAnsi="Ebrima" w:eastAsia="Ebrima" w:cs="Ebrima"/>
        </w:rPr>
        <w:t>መጽሐፍ ቅዱስ ከክርስቶስ ሁለተኛ ምጽአት በፊት በቅርብ ያለውን የዓለም ሁኔታ ይገልጻል። በዝርፊያና በግፍ ታላቅ ሀብት ስለሚያከማቹ ሰዎች እንዲህ ተጽፎአል፦ “ለመጨረሻው ዘመን መዝገብን አከማቻችሁ። እነሆ፥ እርሻዎቻችሁን ያጨዱት ሠራተኞች የተከለከለባቸው ደመወዝ፥ በማታለል ከእናንተ የተቀረባቸው፥ ይጮኻል፤ ያጨዱትም ሰዎች ጩኸት ወደ ሠራዊት ጌታ ጆሮ ገብቶአል። በምድር ላይ በቅርጽ ኖራችሁ ተፈንጥዛችሁማል፤ በእርድ ቀን እንደሚሆን ልባችሁን አሳደጋችሁ። ጻድቁን ኰነናችሁት ገደላችሁትም፤ እርሱም አይቃወማችሁም።” ያዕቆብ 5፥3–6።</w:t>
      </w:r>
    </w:p>
    <w:p>
      <w:pPr>
        <w:pStyle w:val="ArticleScripture"/>
        <w:jc w:val="left"/>
      </w:pPr>
      <w:r>
        <w:rPr>
          <w:rFonts w:ascii="Ebrima" w:hAnsi="Ebrima" w:eastAsia="Ebrima" w:cs="Ebrima"/>
        </w:rPr>
        <w:t>«ነገር ግን ፈጥነው በሚፈጸሙ የዘመኑ ምልክቶች የተሰጡትን ማስጠንቀቂያዎች የሚያነብ ማን ነው? በዓለማውያን ላይ ምን ዓይነት ተጽእኖ ይፈጠራል? በአመለካከታቸውስ ምን ለውጥ ይታያል? በኖኅ ዘመን በነበሩት የዓለም ነዋሪዎች አመለካከት ውስጥ ከታየው የበለጠ ምንም አይደለም። በዓለማዊ ሥራና በተድላ ተውጠው፣ ከውኃ ጥፋት በፊት የነበሩት ሰዎች “ውኃ ጥፋቱ መጥቶ ሁሉን እስኪወስድ ድረስ አላወቁም።” ማቴዎስ 24:39። ከሰማይ የተላኩ ማስጠንቀቂያዎች ነበሯቸው፣ እነርሱ ግን ለመስማት እምቢ አሉ። እንዲሁም ዛሬ ደግሞ ዓለም ለእግዚአብሔር የማስጠንቀቂያ ድምፅ ፈጽሞ ሳትገደድ፣ ወደ ዘላለማዊ ጥፋት በፍጥነት እየተጣደፈች ነው።»</w:t>
      </w:r>
    </w:p>
    <w:p>
      <w:pPr>
        <w:pStyle w:val="ArticleScripture"/>
        <w:jc w:val="left"/>
      </w:pPr>
      <w:r>
        <w:rPr>
          <w:rFonts w:ascii="Ebrima" w:hAnsi="Ebrima" w:eastAsia="Ebrima" w:cs="Ebrima"/>
        </w:rPr>
        <w:t>“ዓለም በጦርነት መንፈስ ታውካለች። የዳንኤል ምዕራፍ አሥራ አንድ ትንቢት ሙሉ ፍጻሜውን ለመድረስ እጅግ ቀርቧል። በቅርቡም በትንቢቶች የተነገሩት የመከራ ትዕይንቶች ይከሰታሉ።”</w:t>
      </w:r>
    </w:p>
    <w:p>
      <w:pPr>
        <w:pStyle w:val="ArticleScripture"/>
        <w:jc w:val="left"/>
      </w:pPr>
      <w:r>
        <w:rPr>
          <w:rFonts w:ascii="Ebrima" w:hAnsi="Ebrima" w:eastAsia="Ebrima" w:cs="Ebrima"/>
        </w:rPr>
        <w:t>የቤተ ክርስቲያን ምስክርነቶች፣ ዘጠነኛ ቅጽ፣ ገጽ አሥራ አንድ።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ሦስት</dc:title>
  <dc:subject>የዳንኤል 11፥40 ትንቢታዊ ጠቀሜታ መገለጥ</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