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ሃያ አራት</w:t>
      </w:r>
    </w:p>
    <w:p>
      <w:pPr>
        <w:pStyle w:val="ArticleSubtitle"/>
        <w:jc w:val="left"/>
      </w:pPr>
      <w:r>
        <w:rPr>
          <w:rFonts w:ascii="Ebrima" w:hAnsi="Ebrima" w:eastAsia="Ebrima" w:cs="Ebrima"/>
        </w:rPr>
        <w:t>መዝገበ ዳንኤል 11፡40ን መግለጥ – የታሪካዊ ተመሳሳይነቶችና የወደፊት ክስተቶች ትንቢታዊ ምርመራ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2024-03-08</w:t>
      </w:r>
    </w:p>
    <w:p>
      <w:pPr>
        <w:pStyle w:val="ArticleBody"/>
        <w:jc w:val="left"/>
      </w:pPr>
      <w:r>
        <w:rPr>
          <w:rFonts w:ascii="Ebrima" w:hAnsi="Ebrima" w:eastAsia="Ebrima" w:cs="Ebrima"/>
        </w:rPr>
        <w:t>የዳንኤል መጽሐፍ ምዕራፍ አሥራ አንድን አወቃቀር ለማቅረብ ጊዜ እየወሰድን ነው፥ እኛም ቁጥር አርባን ስንመለከት። በትንቢታዊ ትርጉም ቁጥር አርባ ከዳንኤል መጽሐፍ ምዕራፍ ስምንት ቁጥር አሥራ አራት ጋር የሚመሳሰል ነው፤ ይኸውም ክርስቶስ፥ እንደ ይሁዳ ነገድ አንበሳ፥ በ1798 የፈታው ብርሃን በዳንኤል ምዕራፍ ስምንት ቁጥር አሥራ አራት ላይ የተመሠረተ እንደነበረ፥ እንዲሁም በ1989 የፈታው ብርሃን በቁጥር አርባ ላይ የተመሠረተ ነበር።</w:t>
      </w:r>
    </w:p>
    <w:p>
      <w:pPr>
        <w:pStyle w:val="ArticleBody"/>
        <w:jc w:val="left"/>
      </w:pPr>
      <w:r>
        <w:rPr>
          <w:rFonts w:ascii="Ebrima" w:hAnsi="Ebrima" w:eastAsia="Ebrima" w:cs="Ebrima"/>
        </w:rPr>
        <w:t>እንደ ቀደም ሲል አስረድተን ነበር ነገር ግን በቀደመ ጽሑፍ በትክክል ያልወሰድነው፣ የኋለኛው ዝናብ “መስመር በመስመር” ዘዴን በምንጠቀምበት ጊዜ፣ አርባኛው ቁጥር ሁለት የተለዩ መስመሮችን ያቀርባል፤ ምክንያቱም በውስጡ ለመጀመሪያው መልአክ እንቅስቃሴም ሆነ ለሦስተኛው መልአክ እንቅስቃሴ የፍጻሜው ዘመን ይገኛል።</w:t>
      </w:r>
    </w:p>
    <w:p>
      <w:pPr>
        <w:pStyle w:val="ArticleBody"/>
        <w:jc w:val="left"/>
      </w:pPr>
      <w:r>
        <w:rPr>
          <w:rFonts w:ascii="Ebrima" w:hAnsi="Ebrima" w:eastAsia="Ebrima" w:cs="Ebrima"/>
        </w:rPr>
        <w:t>የአርባኛውን ቁጥር የፍጻሜ ዘመን በ1798 እና ደግሞ የፍጻሜ ዘመኑን በ1989 አንድ ላይ ስናመጣ፣ ዳንኤል ምዕራፍ ስምንት ቁጥር አሥራ አራት ከዳንኤል ምዕራፍ አሥራ አንድ ቁጥር አርባ ጋር እንደሚስማማ እናገኛለን፤ ምክንያቱም ሁለቱም በራእይ ምዕራፍ አሥራ አራት የተገለጹት የሦስቱ መላእክት ትንቢታዊ ታሪክ ውስጥ የተፈታውን እውቀት ይወክላሉ። እነርሱ ደግሞ በዚህ እውነታ ተገናኝተዋል፤ ይኸውም ቁጥር አሥራ አራት የክርስቶስ ወደ መቅደሱ ድንገተኛ “መገለጥ” የሆነው “mareh” ራእይ ሲሆን፣ ቁጥር አርባ ደግሞ የሁለት ሺህ አምስት መቶ ሃያ ዓመታት ትንቢታዊ ታሪክ “chazon” ራእይ ነው። አንዱ የጊዜ ነጥብ ነው፤ ሌላው ደግሞ የጊዜ ዘመን ነው።</w:t>
      </w:r>
    </w:p>
    <w:p>
      <w:pPr>
        <w:pStyle w:val="ArticleBody"/>
        <w:jc w:val="left"/>
      </w:pPr>
      <w:r>
        <w:rPr>
          <w:rFonts w:ascii="Ebrima" w:hAnsi="Ebrima" w:eastAsia="Ebrima" w:cs="Ebrima"/>
        </w:rPr>
        <w:t>አንዱ የቤተ መቅደሱን መመለስና መንጻት ይወክላል፤ ሌላው ደግሞ የቤተ መቅደሱን ጥፋትና መረገጥ ይወክላል። አንዱ ሁለት ሺህ ሦስት መቶ ዓመታትን ይወክላል፤ ሌላው ደግሞ ሁለት ሺህ አምስት መቶ ሃያ ዓመታትን ይወክላል። አንዱ በኡላይ ወንዝ ይወከላል፤ ሌላው ደግሞ በሂዴቄል ወንዝ ይወከላል። አንዱ ሰብአዊነትን ይወክላል፤ ሌላው ደግሞ መለኮትን ይወክላል። ቁጥር አርባ ከቁጥር አሥራ አራት ጋር በትክክል ሲረዳ እጅግ የሚያስደንቅ ጥልቀት አለው። 1798 የመለኮትን ሥራ ይወክላል፤ 1989 ደግሞ የሰብአዊነትን ዓመፅ ይወክላል።</w:t>
      </w:r>
    </w:p>
    <w:p>
      <w:pPr>
        <w:pStyle w:val="ArticleBody"/>
        <w:jc w:val="left"/>
      </w:pPr>
      <w:r>
        <w:rPr>
          <w:rFonts w:ascii="Ebrima" w:hAnsi="Ebrima" w:eastAsia="Ebrima" w:cs="Ebrima"/>
        </w:rPr>
        <w:t>በቀደመው ጽሑፍ ውስጥ፣ የሰሜን ንጉሥ ሦስት መሰናክሎችን ስለ መውገዱ የተሰጠው መግለጫ በተከታታይ አቀራረብ እንደተወከለ ለይተን አሳይተናል፤ ነገር ግን የተመለከቱት ክስተቶች ትክክለኛ ተግባራዊ አፈጻጸማቸው በጥንቃቄ ሊተገበር እንደሚገባ ደግሞ አሳይተናል፤ ምክንያቱም ከአርባ ሁለት እስከ አርባ አራት ያሉት ቁጥሮች በእርግጥ ከአርባ አንድ ቁጥር ጋር የተሰናሰሉ ናቸው፤ ይህም በአሜሪካ ውስጥ በቅርቡ የሚመጣው የእሑድ ሕግ ነው። በዚያ ስፍራ ነው ሶስትዮሽ ኅብረት የሚፈጸምበት፣ እና በዚያም ነው የ“ምሥራቅ” እና “ሰሜን” ታላቅ ጩኸት መልእክት የሚጀምረው።</w:t>
      </w:r>
    </w:p>
    <w:p>
      <w:pPr>
        <w:pStyle w:val="ArticleBody"/>
        <w:jc w:val="left"/>
      </w:pPr>
      <w:r>
        <w:rPr>
          <w:rFonts w:ascii="Ebrima" w:hAnsi="Ebrima" w:eastAsia="Ebrima" w:cs="Ebrima"/>
        </w:rPr>
        <w:t>በዳንኤል ምዕራፍ አሥራ አንድ ውስጥ፣ በዘመናት ሁሉ የአድቬንቲስት ተማሪዎች ዳንኤል በሮም ስዕላቶቹ ውስጥ የተለየ ዘዴ እንደሚጠቀም ተገንዝበዋል። ኡርያስ ስሚዝ በDaniel and Revelation መጽሐፍ ውስጥ ይህን ያስታውሳል። ዳንኤል መጀመሪያ ሮም ዓለምን እንዴት እንደምትቆጣጠር ይለይታል፤ ከዚያም በሚቀጥሉት ቁጥሮች ወደ ታሪኩ መጀመሪያ ተመልሶ የፖለቲካ ድል አድራጊነቱን ይገልጻል፣ እናም በዚያው ታሪክ ውስጥ ሮም ከእግዚአብሔር ሕዝብ ጋር እንዴት እንደምትገናኝ ይለይታል። ከዚያም በመጨረሻ ሮም ወደ ፍጻሜዋ እንዴት እንደምትደርስ ይለይታል። ዳንኤል የሚጠቀመው መርህ፣ “ደግሞ መናገር እና ማስፋት” ተብሎ ይጠራል።</w:t>
      </w:r>
    </w:p>
    <w:p>
      <w:pPr>
        <w:pStyle w:val="ArticleBody"/>
        <w:jc w:val="left"/>
      </w:pPr>
      <w:r>
        <w:rPr>
          <w:rFonts w:ascii="Ebrima" w:hAnsi="Ebrima" w:eastAsia="Ebrima" w:cs="Ebrima"/>
        </w:rPr>
        <w:t>ይህ የሦስት ደረጃ ዘዴ በአርባ እስከ አርባ አምስት ባሉት ቁጥሮች ውስጥ ይገለጻል። ከአርባ እስከ አርባ ሦስት ያሉት ቁጥሮች ዘመናዊት ሮም ፕላኔት ምድርን የምትቆጣጠርበትን የሦስት ደረጃ ሂደት ይለዩታል፤ ከዚያም በአርባ አራት ቁጥር ላይ ዳንኤል ወደ አርባ አንድ ቁጥር ይመለሳል፤ በዚያ ጊዜ “ወሬዎቹ” በመቶ አርባ አራት ሺህ ሰዎች ዓላማ የሚታወጁበት ጊዜ ነው፤ ከዚያም ጳጳሳዊ ሥርዓቱ ብዙዎችን ለማጥፋትና ፈጽሞ ለማስወገድ በታላቅ ቍጣ ይወጣል። ከዚያም በአርባ አምስት ቁጥር እና በምዕራፍ አሥራ ሁለት ቁጥር አንድ ውስጥ፣ የሰው የምሕረት ጊዜ ሲዘጋ፣ በባሕሮች መካከልና በክቡር ቅዱስ ተራራ አጠገብ ማንም የሚረዳው ሳይኖር፣ ጳጳሳዊ ሥርዓቱ ወደ ፍጻሜው ይደርሳል።</w:t>
      </w:r>
    </w:p>
    <w:p>
      <w:pPr>
        <w:pStyle w:val="ArticleBody"/>
        <w:jc w:val="left"/>
      </w:pPr>
      <w:r>
        <w:rPr>
          <w:rFonts w:ascii="Ebrima" w:hAnsi="Ebrima" w:eastAsia="Ebrima" w:cs="Ebrima"/>
        </w:rPr>
        <w:t>በዳንኤል አሥራ አንድ ምዕራፍ ቁጥር ሠላሳ ውስጥ፣ እኅት ዋይት እስከ ቁጥር ሠላሳ ስድስት ድረስ ቃል በቃል የምትጠቅሰው አንድ ታሪክ መጀመሪያ እናገኛለን፤ ከዚያም “በእነዚህ ቁጥሮች ውስጥ ከተገለጹት ጋር ተመሳሳይ ትዕይንቶች ይከሰታሉ” ብላ ትጽፋለች። ቁጥር ሠላሳ እና ሠላሳ አንድ በቅደም ተከተል እንደ አራተኛውና አምስተኛው መንግሥታት በመጽሐፍ ቅዱስ ትንቢት ውስጥ የተገለጹትን ከአረማዊቷ ሮም ወደ ጳጳሳዊቷ ሮም የሆነውን ታሪካዊ ሽግግር ይለያሉ። ቁጥር ሠላሳ አንድ ጳጳሳዊቷ ሮም በ538 ዓመት በምድር ዙፋን ላይ እንዴት እንደ ተቀመጠች የሚወክለውን ታሪክ ይገልጻል።</w:t>
      </w:r>
    </w:p>
    <w:p>
      <w:pPr>
        <w:pStyle w:val="ArticleBody"/>
        <w:jc w:val="left"/>
      </w:pPr>
      <w:r>
        <w:rPr>
          <w:rFonts w:ascii="Ebrima" w:hAnsi="Ebrima" w:eastAsia="Ebrima" w:cs="Ebrima"/>
        </w:rPr>
        <w:t>በሠላሳ አንደኛው ቁጥር፣ መጀመሪያ የተለየው ነገር በ496 ዓ.ም. የፍራንካውያን ንጉሥ ክሎቪስ (ዘመናዊቷ ፈረንሳይ) ለጵጵስናው በመቆሙ ጊዜ ነው። ከዚያም ክሎቪስ ከግልጽ አረማዊነት ወደ ካቶሊክነት ስውር አረማዊነት (የሚስቱ የክሎቲልዳ ሃይማኖት) ተለወጠ። ከዚያም ዙፋኑን ጵጵስናውን ወደ ምድር ዙፋን ከፍ ለማድረግ ሰጠ። ክሎቪስ በዚያ ቁጥር “ክንዶች” ተብሎ ተወክሎ ነበር፤ ምክንያቱም ያኔ የወሰደውን ሥራ ለማከናወን የወታደራዊ ኃይሉን ክንድና የገንዘብ ብርታቱን ክንድ ሰጥቶ ነበር።</w:t>
      </w:r>
    </w:p>
    <w:p>
      <w:pPr>
        <w:pStyle w:val="ArticleBody"/>
        <w:jc w:val="left"/>
      </w:pPr>
      <w:r>
        <w:rPr>
          <w:rFonts w:ascii="Ebrima" w:hAnsi="Ebrima" w:eastAsia="Ebrima" w:cs="Ebrima"/>
        </w:rPr>
        <w:t>ለመጀመሪያ ጊዜ ክሎቪስ ያከናወነው ሥራ፣ በታሪክ ሂደት እየተገለጠ ሲሄድ ለሮማ ጋለሞታ ልዩ ልዩ ድጋፎችን ሊሰጡ የተመደቡ ከዚህ በፊት አረማዊ የነበሩ የአውሮፓ ነገሥታት ሁሉ ሥራ ወክሎ ነበር። ክሎቪስም፣ ከዚያ በኋላም ፈረንሳይ፣ በካቶሊክ ቤተ ክርስቲያን “የካቶሊክ ቤተ ክርስቲያን በኵር ልጅ” እንዲሁም “የካቶሊክ ቤተ ክርስቲያን ታላቂቱ ልጅ” በሚል ማዕርግ ተቀብቶ ነበር። እርሱ ከጢሮስ ጋለሞታ ጋር ዝሙት ሊፈጽሙ ከነበሩ ብዙ ነገሥታት መካከል የመጀመሪያው ምልክት ነበር።</w:t>
      </w:r>
    </w:p>
    <w:p>
      <w:pPr>
        <w:pStyle w:val="ArticleBody"/>
        <w:jc w:val="left"/>
      </w:pPr>
      <w:r>
        <w:rPr>
          <w:rFonts w:ascii="Ebrima" w:hAnsi="Ebrima" w:eastAsia="Ebrima" w:cs="Ebrima"/>
        </w:rPr>
        <w:t>በዚህ ትንቢታዊ አመለካከት ክሎቪስ በአክአብ ተመስሎ ቀርቦ ነበር፤ እርሱም ደግሞ ከኤልዛቤል ጋር ዝሙት ፈጽሞ ነበር (በራእይ መጽሐፍ ውስጥ የካቶሊክ ቤተ ክርስቲያን ምልክት)፣ እንዲሁም የአሥሩ ነገዶች ዋና ንጉሥ ነበር፤ እንደ ክሎቪስም ደግሞ የአረማዊቱ ሮም አሥር ቀንዶች (ዳንኤል ምዕራፍ ሰባትን ይመልከቱ) ዋና ምልክት ሆኖ ስለተገኘ። እነዚያ የአውሮፓ ነገሥታት በመጨረሻ የባቢሎንን ጋለሞታ በምድር ዙፋን ላይ ያቆሙአት ነበር። በዚህ አቅጣጫ አክአብና ክሎቪስ ሁለቱም በዘመኑ ፍጻሜ ከጳጳሳዊ ሥርዓት ጋር ዝሙት የሚፈጽሙትን ዩናይትድ ስቴትስ ይወክላሉ።</w:t>
      </w:r>
    </w:p>
    <w:p>
      <w:pPr>
        <w:pStyle w:val="ArticleBody"/>
        <w:jc w:val="left"/>
      </w:pPr>
      <w:r>
        <w:rPr>
          <w:rFonts w:ascii="Ebrima" w:hAnsi="Ebrima" w:eastAsia="Ebrima" w:cs="Ebrima"/>
        </w:rPr>
        <w:t>ሮናልድ ሬጋን ዝሙቱን ጀመረ፤ እናም የተባበሩት መንግሥታት ሌሎቹን ዘጠኝ ነገሥታት ደግሞ ያንኑ ተግባር እንዲፈጽሙ የሚያስገድድ የመጨረሻው ፕሬዚዳንት እርሱ ይሆናል። ሬጋን በ1989 በመጨረሻው ዘመን ፕሬዚዳንት ነበር፤ ስለዚህም ሌሎቹ ዘጠኝ ነገሥታት ያንኑ ተግባር በሚፈጽሙበት በታሪክ ውስጥ ያለውን የመጨረሻ ፕሬዚዳንት በትንቢታዊ ምሳሌነት ሊወክል ይገባዋል፤ ምክንያቱም ኢየሱስ ሁልጊዜ የነገርን መጨረሻ በመጀመሪያው ይገልጻልና። ሬጋን ሀብታም፣ ዝነኛ የሚዲያ ባለስልጣን የነበረ፣ ለራሱ ልዩ በሆነ የንግግር ዘይቤ እጅግ የታወቀ፣ መጀመሪያ በዴሞክራቲክ ፓርቲ ውስጥ የነበረ ሆኖ፣ በኋላ ወደ ሪፐብሊካን ፓርቲ የተለወጠ ሰው ነበር።</w:t>
      </w:r>
    </w:p>
    <w:p>
      <w:pPr>
        <w:pStyle w:val="ArticleBody"/>
        <w:jc w:val="left"/>
      </w:pPr>
      <w:r>
        <w:rPr>
          <w:rFonts w:ascii="Ebrima" w:hAnsi="Ebrima" w:eastAsia="Ebrima" w:cs="Ebrima"/>
        </w:rPr>
        <w:t>በሠላሳ አንደኛው ቁጥር ውስጥ፣ ጵጵስናን የሚወክሉት ክንዶች የኃይል መቅደሱን ያረክሱታል። በትንቢታዊ አገላለጽ፣ ለሁለቱም ለአረማዊት ሮምና ለጳጳሳዊት ሮም የኃይል መቅደስ የሆነው የሮም ከተማ ነበረች። ይህም የተመሠረተው ሁለቱም የሮም አገዛዞች ለተወሰነ ዘመን ከሮም ከተማ ላይ በመግዛታቸው ላይ ነው፤ ከሮም ከተማ ላይ በሚገዙበትም ጊዜ በመሠረታዊነት ድል የማይነሡ ነበሩ።</w:t>
      </w:r>
    </w:p>
    <w:p>
      <w:pPr>
        <w:pStyle w:val="ArticleBody"/>
        <w:jc w:val="left"/>
      </w:pPr>
      <w:r>
        <w:rPr>
          <w:rFonts w:ascii="Ebrima" w:hAnsi="Ebrima" w:eastAsia="Ebrima" w:cs="Ebrima"/>
        </w:rPr>
        <w:t>የአረማዊቱ ሮም የሦስት መቶ ስድሳ ዓመት ግዛት በአክቲየም ጦርነት በክርስቶስ ልደት በፊት 31 ዓመት ጀመረ። ዳንኤል ምዕራፍ አሥራ አንድ ቁጥር 24 ከምሽጋቸው፣ ማለትም ከሮም ከተማ፣ ተንኮላቸውን ለ“አንድ ዘመን” እንደሚያዘጋጁ ይገልጻል። በትንቢታዊ አገላለጽ “አንድ ዘመን” ማለት ሦስት መቶ ስድሳ ዓመት ነው፤ እናም አንቶኒዮስና ክሊዮፓትራ ከተሸነፉበት ከአክቲየም ጦርነት ከሦስት መቶ ስድሳ ዓመት በኋላ ቆስጠንጢኖስ ከሮም ከተማ ወደ ቆስጠንጢኖፕል ከተማ ተዛወረ፤ የአረማዊቱም ሮም የማትሸነፍበት ዘመን አበቃ።</w:t>
      </w:r>
    </w:p>
    <w:p>
      <w:pPr>
        <w:pStyle w:val="ArticleBody"/>
        <w:jc w:val="left"/>
      </w:pPr>
      <w:r>
        <w:rPr>
          <w:rFonts w:ascii="Ebrima" w:hAnsi="Ebrima" w:eastAsia="Ebrima" w:cs="Ebrima"/>
        </w:rPr>
        <w:t>ለጳጳሳዊት ሮም ሦስተኛው የጂኦግራፊ እንቅፋት የነበሩት ጎቶች በ538 ዓመት ከሮም ከተማ በተባረሩ ጊዜ፣ የጳጳሳዊት ሮም የአንድ ሺህ ሁለት መቶ ስድሳ ዓመታት የበላይነት አገዛዝ ተጀመረ፤ እርሱም እስከ 1798 ድረስ ቀጠለ፣ በዚያም ጊዜ ጳጳሱ ከሮም ከተማ ተወግዶ የተባለውን ትንቢታዊ ገዳይ ቍስል ለጳጳሳዊው አውሬ አመጣ፤ በሚቀጥለውም ዓመት፣ 1799፣ ያ ጳጳስ (አውሬውን የተሸከመችው ሴት) በምርኮ ሳለ ሞተ።</w:t>
      </w:r>
    </w:p>
    <w:p>
      <w:pPr>
        <w:pStyle w:val="ArticleBody"/>
        <w:jc w:val="left"/>
      </w:pPr>
      <w:r>
        <w:rPr>
          <w:rFonts w:ascii="Ebrima" w:hAnsi="Ebrima" w:eastAsia="Ebrima" w:cs="Ebrima"/>
        </w:rPr>
        <w:t>እጆቹ (ክሎቪስ) ለጳጳሳዊ ሥርዓት የቆሙ ሲሆኑ፣ የኃይል መቅደሱን ሊያረክሱ ነበር፤ ኮንስታንቲኖስም ከቆስጠንጢኖፕል ያነሰች ከተማ እንደሆነች ከተማዪቱን በፍልስፍናዊ መንገድ በመለየት ያንን ሥራ ጀመረ፤ ከዚያ ጊዜ ጀምሮም በሮም ጠላቶች የተካሄደው የዚያ ታሪክ ጦርነት ሁልጊዜ በሮም ከተማ ላይ በመጥቃት ላይ የተተኮረ ነበር፤ በ476 ዓ.ም. ሲደርስም እስከ 538 ዓ.ም. ድረስ—ከተማዪቱ ለጳጳሳዊት ሮም የኃይል መቅደስ ሆነችበት ጊዜ—በከተማዪቱ ውስጥ የገዛ እውነተኛ የሮማውያን ዘር ተወላጅ ገዥ ዳግመኛ አልነበረም።</w:t>
      </w:r>
    </w:p>
    <w:p>
      <w:pPr>
        <w:pStyle w:val="ArticleBody"/>
        <w:jc w:val="left"/>
      </w:pPr>
      <w:r>
        <w:rPr>
          <w:rFonts w:ascii="Ebrima" w:hAnsi="Ebrima" w:eastAsia="Ebrima" w:cs="Ebrima"/>
        </w:rPr>
        <w:t>አክአብ፣ ክሎቪስ፣ እና ፈረንሳይ ዩናይትድ ስቴትስን ያመለክታሉ፣ እና የዩናይትድ ስቴትስ የኃይል መቅደስ የዩናይትድ ስቴትስ ሕገ-መንግሥት ነው። ያ ሰነድ መለኮታዊ ሰነድ ነው፣ እናም የትንቢታዊ ታሪክ ምልክት ነው። ሮናልድ ሬጋን ወደ 1989 የሚያመራው ታሪክ ውስጥ ጳጳሳትን ከደገፈበት ጊዜ ጀምሮ፣ ሕገ-መንግሥቱ በማያቋርጥና በየጊዜው በሚባባስ ጥቃት ሥር ቆይቷል፤ ይህም በአረማዊቷ ሮም መፍረስና ውድቀት ውስጥ በኃይል መቅደስ ላይ እንደ ደረሰው ነው። በቅርቡ የሚመጣው የእሑድ ሕግ በዩናይትድ ስቴትስ በሥራ ላይ ሲውል፣ ሕገ-መንግሥቱ ሙሉ በሙሉ ይገለበጣል። ከሬጋን ዘመን ጀምሮ እስከ ዚያ የእሑድ ሕግ ድረስ፣ ከ330 ዓ.ም. እስከ 538 ዓ.ም. ያለው ታሪክ ይደገማል። በ538 ዓ.ም. ጳጳሳት በዙፋን ላይ ተቀመጡ፣ ስለዚህም በዚያ የእሑድ ሕግ ላይ የነበረበት የሞት ቁስሉ መፈወስን ይወክላል።</w:t>
      </w:r>
    </w:p>
    <w:p>
      <w:pPr>
        <w:pStyle w:val="ArticleBody"/>
        <w:jc w:val="left"/>
      </w:pPr>
      <w:r>
        <w:rPr>
          <w:rFonts w:ascii="Ebrima" w:hAnsi="Ebrima" w:eastAsia="Ebrima" w:cs="Ebrima"/>
        </w:rPr>
        <w:t>ከሮናልድ ሬጋን ጀምሮ እስከ እሁድ ሕግ ድረስ ያለው ዘመን በእግዚአብሔር ትንቢታዊ ቃል በተለይ የተለየ ትንቢታዊ ዘመን ነው። በክሎቪስ የተወከሉት “ክንዶች” ደግሞ ከቀድሞው አረማዊ የሮማ ግዛት “ዘወትሩን” ሊያስወግዱ ነበር። የግዛቱ ሃይማኖት ከመጀመሪያው ጀምሮ አረማዊ ነበር፤ ክሎቪስም ግልጽ የአረማዊነት ሃይማኖትን በካቶሊክነት ሃይማኖት የመተካት ሥራ ጀመረ፤ ይህም በቀላሉ በመሸፈኛ የተሸፈነ አረማዊነት ብቻ ነው።</w:t>
      </w:r>
    </w:p>
    <w:p>
      <w:pPr>
        <w:pStyle w:val="ArticleBody"/>
        <w:jc w:val="left"/>
      </w:pPr>
      <w:r>
        <w:rPr>
          <w:rFonts w:ascii="Ebrima" w:hAnsi="Ebrima" w:eastAsia="Ebrima" w:cs="Ebrima"/>
        </w:rPr>
        <w:t>ሕብረት አሜሪካ በቅርቡ በሚመጣው የእሑድ ሕግ ውስጥ የጳጳሳዊ ሥልጣንን ምልክት በምታስፈጽም ጊዜ፣ የፕሮቴስታንትነትን ሃይማኖት ፈጽሞ ታስወግዳለች፤ ምክንያቱም “ፕሮቴስታንት” የሚለው ቃል ብቸኛ ትርጓሜ በሮም ላይ መቃወም ነው። የሮምን ሥልጣን ምልክት ብትቀበሉ፣ በሮም ላይ እየተቃወማችሁ አይደላችሁም። በአሞጽ ምዕራፍ ሦስት፣ ቁጥር ሦስት፣ አሞጽ እንዲህ ያለ ረቶሪካዊ ጥያቄ ይጠይቃል፦ “ሁለቱ ተስማምተው ካልሆነ በአንድነት ይሄዳሉን?”</w:t>
      </w:r>
    </w:p>
    <w:p>
      <w:pPr>
        <w:pStyle w:val="ArticleScripture"/>
        <w:jc w:val="left"/>
      </w:pPr>
      <w:r>
        <w:rPr>
          <w:rFonts w:ascii="Ebrima" w:hAnsi="Ebrima" w:eastAsia="Ebrima" w:cs="Ebrima"/>
        </w:rPr>
        <w:t>“በአሁኑ ጊዜ በአሜሪካ ዩናይትድ ስቴትስ ውስጥ ለቤተ ክርስቲያን ተቋማትና ሥርዓቶች የመንግሥት ድጋፍ ለማስገኘት በመካሄድ ላይ ባሉ እንቅስቃሴዎች፣ ፕሮቴስታንቶች የጳጳሳውያንን ፈለግ እየተከተሉ ነው። ከዚህም በላይ፣ ጳጳሳዊ ሥርዓት በፕሮቴስታንት አሜሪካ ውስጥ በአሮጌው ዓለም ያጣችውን የበላይነት ዳግመኛ እንድታገኝ በር እየከፈቱላት ነው።” The Great Controversy, 573.</w:t>
      </w:r>
    </w:p>
    <w:p>
      <w:pPr>
        <w:pStyle w:val="ArticleBody"/>
        <w:jc w:val="left"/>
      </w:pPr>
      <w:r>
        <w:rPr>
          <w:rFonts w:ascii="Ebrima" w:hAnsi="Ebrima" w:eastAsia="Ebrima" w:cs="Ebrima"/>
        </w:rPr>
        <w:t>በ508 ዓ.ም. የአረማዊነት ሃይማኖት ከመንግሥቱ ይፋዊ ሃይማኖትነት ሲወገድ፣ ይህ በጳውሎስ በሁለተኛ ተሰሎንቄ ምዕራፍ ሁለት የተወከለው መከልከያ በቅርቡ በአሜሪካ የሚመጣው የእሑድ ሕግ ጊዜ የኃጢአት ሰው ከመገለጡ አስቀድሞ እንደ ተወገደ አመለከተ። ግልጽ አረማዊ ሃይማኖት ተገዥ ሆኖ ወደ ስውር አረማዊ ሃይማኖት ወደሆነው ካቶሊክነት የተሸጋገረው ሂደት በቅጽበት አልተፈጸመም፤ በታሪክም ይህ ሂደት በ496 ዓ.ም. ከክሎቪስ ወደ ካቶሊክነት መለወጥ ጀምሮ በ508 ዓ.ም. ሙሉ በሙሉ እንደ ተፈጸመ ይመለከታል።</w:t>
      </w:r>
    </w:p>
    <w:p>
      <w:pPr>
        <w:pStyle w:val="ArticleBody"/>
        <w:jc w:val="left"/>
      </w:pPr>
      <w:r>
        <w:rPr>
          <w:rFonts w:ascii="Ebrima" w:hAnsi="Ebrima" w:eastAsia="Ebrima" w:cs="Ebrima"/>
        </w:rPr>
        <w:t>እንግዲህ፣ ከሬገን ዘመን ጀምሮ፣ በ1989 ዓ.ም. ጀምሮ እስከ በቅርቡ የሚመጣው የእሑድ ሕግ ድረስ፣ እውነተኛ ፕሮቴስታንትነት በአሜሪካ ውስጥ ፈጽሞ ይገታል። በዚያን ጊዜ ሕገ መንግሥቱ፣ ለአሜሪካ “የኃይል መቅደስ” የሆነው፣ ይገለበጣል፤ እናም የቁጥር ሠላሳ አንድ “ክንዶች” አራተኛው ሥራ ይፈጸማል፤ ምክንያቱም “ክንዶቹ” በዚያን ጊዜ፣ በ538 ዓ.ም. እንደነበረው ሁሉ፣ ጳጳስነቱን በምድር ዙፋን ላይ ያኖራሉ።</w:t>
      </w:r>
    </w:p>
    <w:p>
      <w:pPr>
        <w:pStyle w:val="ArticleBody"/>
        <w:jc w:val="left"/>
      </w:pPr>
      <w:r>
        <w:rPr>
          <w:rFonts w:ascii="Ebrima" w:hAnsi="Ebrima" w:eastAsia="Ebrima" w:cs="Ebrima"/>
        </w:rPr>
        <w:t>የጵጵስና ሥርዓት በ538 ዓመት ዙፋኑን ከያዘ በኋላ፣ በዳንኤል ውስጥ ያለው ትረካ ጵጵስናው ዓለምን እንዴት እንደ ተቆጣጠረ ከመግለጽ ወደ ዚያ ታሪክ ውስጥ ጵጵስናው የእግዚአብሔርን ሕዝብ እንዴት እንዳሳደደ ወደሚመለከተው ርእስ ይለወጣል። በዳንኤል ምዕራፍ አሥር ቁጥር አሥራ አራት ላይ፣ ገብርኤል ሊያቀርብ ያለው ራእይ ዓላማ “በዘመኑ ፍጻሜ በእግዚአብሔር ሕዝብ ላይ የሚደርሰውን” ለማሳየት እንደሆነ ለዳንኤል አስታውቆ ነበር።</w:t>
      </w:r>
    </w:p>
    <w:p>
      <w:pPr>
        <w:pStyle w:val="ArticleScripture"/>
        <w:jc w:val="left"/>
      </w:pPr>
      <w:r>
        <w:rPr>
          <w:rFonts w:ascii="Ebrima" w:hAnsi="Ebrima" w:eastAsia="Ebrima" w:cs="Ebrima"/>
        </w:rPr>
        <w:t>አሁንም በኋለኛው ዘመን በሕዝብህ ላይ የሚደርሰውን እንድታስተውል መጥቻለሁ፤ ራእዩ ገና ለብዙ ቀናት ነውና። ዳንኤል 10፥14።</w:t>
      </w:r>
    </w:p>
    <w:p>
      <w:pPr>
        <w:pStyle w:val="ArticleBody"/>
        <w:jc w:val="left"/>
      </w:pPr>
      <w:r>
        <w:rPr>
          <w:rFonts w:ascii="Ebrima" w:hAnsi="Ebrima" w:eastAsia="Ebrima" w:cs="Ebrima"/>
        </w:rPr>
        <w:t>ከቁጥር ሠላሳ ሁለት እስከ ቁጥር ሠላሳ ስድስት ድረስ ያሉት ቁጥሮች እህት ዋይት በቀጥታ እንደሚደገሙ የምትናገርላቸው ቁጥሮች ናቸው፣ እነዚህም ቁጥሮች ጳጳሳዊነት በ538 ዓ.ም. በዙፋን ላይ ከተቀመጠበት ጊዜ ጀምሮ በ1798 የሞት ቁስሉን እስከተቀበለበት ድረስ ያለውን የአንድ ሺህ ሁለት መቶ ስልሳ ዓመታት የጳጳሳዊው አገዛዝ ስደት ይገልጻሉ።</w:t>
      </w:r>
    </w:p>
    <w:p>
      <w:pPr>
        <w:pStyle w:val="ArticleScripture"/>
        <w:jc w:val="left"/>
      </w:pPr>
      <w:r>
        <w:rPr>
          <w:rFonts w:ascii="Ebrima" w:hAnsi="Ebrima" w:eastAsia="Ebrima" w:cs="Ebrima"/>
        </w:rPr>
        <w:t>በቃል ኪዳኑም ላይ በክፋት የሚያመፁትን በማባበያ ያበላሻቸዋል፤ ነገር ግን አምላካቸውን የሚያውቁ ሕዝብ ይበረታሉ፥ ጽኑ ሥራም ያደርጋሉ። ከሕዝቡም ውስጥ አስተዋዮች ብዙዎችን ያስተምራሉ፤ ሆኖም ብዙ ቀናት በሰይፍና በእሳት፥ በምርኮና በዘረፋ ይወድቃሉ። ሲወድቁም በትንሽ ረድኤት ይረዳሉ፤ ብዙዎች ግን በማባበያ ይቀላቀሉአቸዋል። ከአስተዋዮቹም አንዳንዶች ይወድቃሉ፥ ይፈተኑም ዘንድ፥ ይነጹም ዘንድ፥ እስከ ፍጻሜው ዘመንም ድረስ ነጭ ይሆኑ ዘንድ፤ ምክንያቱም የተወሰነው ጊዜ ገና አለና። ንጉሡም እንደ ፈቃዱ ያደርጋል፤ ራሱንም ከእያንዳንዱ አምላክ በላይ ከፍ ከፍ ያደርጋል፥ ያከብራልም፤ በአማልክትም አምላክ ላይ ድንቅ ነገር ይናገራል፤ ቍጣውም እስኪፈጸም ድረስ ይሰማለታል፤ የተወሰነውም ይደረጋልና። ዳንኤል 11፥32–36።</w:t>
      </w:r>
    </w:p>
    <w:p>
      <w:pPr>
        <w:pStyle w:val="ArticleBody"/>
        <w:jc w:val="left"/>
      </w:pPr>
      <w:r>
        <w:rPr>
          <w:rFonts w:ascii="Ebrima" w:hAnsi="Ebrima" w:eastAsia="Ebrima" w:cs="Ebrima"/>
        </w:rPr>
        <w:t>እነዚህ ጥቅሶች የጨለማውን ዘመን ስደት ይገልጻሉ፤ ከዚያም ሰላሳ ስድስተኛው ቁጥር በ1798 በሰሜናዊው የእስራኤል መንግሥት ላይ የተገለጠው የእግዚአብሔር የመጀመሪያ ቍጣ እስኪፈጸም ድረስ ጳጳሳዊነት እንደሚበለጽግ ይለያል። ዳንኤል በመጀመሪያ ጳጳሳዊነት በምድር ዙፋን ላይ እንዴት እንደተቀመጠ ለየ፤ ከዚያም ጳጳሳዊነት ከእግዚአብሔር ሕዝብ ጋር እንዴት እንደተገናኘ ገለጸ፤ ከዚያም የጳጳሳዊነትን የመጨረሻ ውድቀት አመለከተ። ዳንኤል አሥራ አንድ ቁጥር አርባ እስከ አርባ ሦስት ጳጳሳዊነት ዓለምን እንዴት በቁጥጥር ሥር እንደሚያውል ይለያል፤ ከዚያም አርባ አራተኛው ቁጥር እርስዋ የእግዚአብሔርን የዘመን ፍጻሜ ሕዝብ እንዴት እንደምታሳድድ ይለያል፤ ከዚያም አርባ አምስተኛው ቁጥር ረዳት የሌለው ወደ መጨረሻዋ ፍጻሜ እንዴት እንደምትደርስ ይለያል።</w:t>
      </w:r>
    </w:p>
    <w:p>
      <w:pPr>
        <w:pStyle w:val="ArticleBody"/>
        <w:jc w:val="left"/>
      </w:pPr>
      <w:r>
        <w:rPr>
          <w:rFonts w:ascii="Ebrima" w:hAnsi="Ebrima" w:eastAsia="Ebrima" w:cs="Ebrima"/>
        </w:rPr>
        <w:t>የዕብራይስጥ ቃል “እውነት” በድንቅ ቋንቋ ሊቅ የተፈጠረው የዕብራይስጥ ፊደላት ቅደም ተከተል ውስጥ ያለውን የመጀመሪያውን፣ ዐሥራ ሦስተኛውን እና የመጨረሻውን ፊደል በአንድ ላይ በማምጣት እንዲሆን ነው። ዐሥራ ሦስት የዓመፅ ምልክት ነው፣ እናም የመጀመሪያው የመጨረሻውን ይወክላል።</w:t>
      </w:r>
    </w:p>
    <w:p>
      <w:pPr>
        <w:pStyle w:val="ArticleBody"/>
        <w:jc w:val="left"/>
      </w:pPr>
      <w:r>
        <w:rPr>
          <w:rFonts w:ascii="Ebrima" w:hAnsi="Ebrima" w:eastAsia="Ebrima" w:cs="Ebrima"/>
        </w:rPr>
        <w:t>ቁጥር ሠላሳ አንድ በመጽሐፍ ቅዱስ ትንቢት ውስጥ እንደ አራተኛው መንግሥት የተገለጸችውን የአረማዊት ሮም ፍጻሜ ይገልጻል፤ ቁጥር ሠላሳ ስድስትም እንደ አምስተኛው የመጽሐፍ ቅዱስ ትንቢት መንግሥት የጳጳሳዊት ሮም ፍጻሜን ያሳያል። በሮም ውድቀት የመጀመሪያው መግለጫ እና የሮም ውድቀት የመጨረሻው መግለጫ መካከል፣ በመጀመሪያውና በመጨረሻው መካከል ባለው ታሪክ ውስጥ ጳጳሳዊ ሥርዓቱ የእግዚአብሔርን ሕዝብ ሚሊዮኖች በመግደል የተወከለው ዓመፅ አለ። የእነዚህ ቁጥሮች ተግባራዊ አተገባበር “እውነት” የሚል ፊርማ ይሸከማል።</w:t>
      </w:r>
    </w:p>
    <w:p>
      <w:pPr>
        <w:pStyle w:val="ArticleBody"/>
        <w:jc w:val="left"/>
      </w:pPr>
      <w:r>
        <w:rPr>
          <w:rFonts w:ascii="Ebrima" w:hAnsi="Ebrima" w:eastAsia="Ebrima" w:cs="Ebrima"/>
        </w:rPr>
        <w:t>ከአርባ እስከ አርባ አምስት ያሉት ቁጥሮች፣ በሠላሳ እስከ ሠላሳ ስድስት ባሉት ቁጥሮች የተሳለ ሲሆን፣ በጳጳሳት ሥርዓት ውድቀት ይጀምራል፣ እና በጳጳሳት ሥርዓት ውድቀት ይጠናቀቃል። በ1798 የሚጀምረው የታሪክ መካከል፣ እስከ የምሕረት በር መዘጋት ድረስ፣ የዘመናዊት ሮማ ዓመፅ ነው፤ እርሷም እንደ ገና የእግዚአብሔርን ሕዝብ ትገድላለች። የእነዚህ ቁጥሮች አተገባበር ደግሞ የ“እውነት” ፊርማ ይሸከማል፤ እርስ በርሳቸውም ይስማማሉ እና “እውነት”ን የሚያጸኑ ሁለት ምስክሮችን ይሰጣሉ፤ ሁለቱም መስመሮች ሮማን እየገለጹ ናቸው፣ እርሷም “ራእዩን የምታጸና” ምልክት ናት።</w:t>
      </w:r>
    </w:p>
    <w:p>
      <w:pPr>
        <w:pStyle w:val="ArticleScripture"/>
        <w:jc w:val="left"/>
      </w:pPr>
      <w:r>
        <w:rPr>
          <w:rFonts w:ascii="Ebrima" w:hAnsi="Ebrima" w:eastAsia="Ebrima" w:cs="Ebrima"/>
        </w:rPr>
        <w:t>በእነዚያም ዘመናት ብዙዎች በደቡብ ንጉሥ ላይ ይቆማሉ፤ ደግሞም ከሕዝብህ መካከል ያሉት ዓመፀኞች ራእዩን ለማጽናት ራሳቸውን ያነሣሉ፤ ነገር ግን ይወድቃሉ። ዳንኤል 11፥14።</w:t>
      </w:r>
    </w:p>
    <w:p>
      <w:pPr>
        <w:pStyle w:val="ArticleBody"/>
        <w:jc w:val="left"/>
      </w:pPr>
      <w:r>
        <w:rPr>
          <w:rFonts w:ascii="Ebrima" w:hAnsi="Ebrima" w:eastAsia="Ebrima" w:cs="Ebrima"/>
        </w:rPr>
        <w:t>ዳንኤል በአሥራ አንደኛው ምዕራፍ የሚጠቀምበት ትንቢታዊ ሥርዓተ-ክስተት በሰላሳ እስከ ሰላሳ ስድስት ብቻ ወይም ከዚያም በአርባ እስከ አርባ አምስት ብቻ አይገደብም። ከአሥራ አራት እስከ አሥራ ዘጠኝ ያሉት ቁጥሮች አረማዊቱ ሮማ የዓለምን ቁጥጥር እንዴት እንደወሰደች ያሳያሉ፤ ከዚያም ከሃያ እስከ ሃያ አራት ያሉት ቁጥሮች አረማዊቱ ሮማ ከእግዚአብሔር ሕዝብ ጋር እንዴት እንደተያያዘች ያሳያሉ፤ ከቁጥር ሃያ አራት እስከ ሰላሳ ድረስም የአረማዊቱ ሮማ ውድቀት ቀርቦ ይቀመጣል።</w:t>
      </w:r>
    </w:p>
    <w:p>
      <w:pPr>
        <w:pStyle w:val="ArticleBody"/>
        <w:jc w:val="left"/>
      </w:pPr>
      <w:r>
        <w:rPr>
          <w:rFonts w:ascii="Ebrima" w:hAnsi="Ebrima" w:eastAsia="Ebrima" w:cs="Ebrima"/>
        </w:rPr>
        <w:t>አሥራ አራተኛው ቁጥር የአረማዊቷ ሮም መጀመሪያ ነው፣ ሠላሳኛውም ቁጥር የአረማዊቷ ሮም መጨረሻ ነው። በመካከሉ በተወከለው ታሪክ ውስጥ አረማዊቷ ሮም ክርስቶስን እንደ ሰቀለች ተለይታ ትታወቃለች፤ ስለዚህ የመካከሉ ዓመፅ እነዚህን ቁጥሮች “እውነት” መሆናቸውን ያሳያል። አልፋና ኦሜጋ በዳንኤል መጽሐፍ ምዕራፍ አሥራ አንድ ሁሉ ውስጥ ፊርማውን አኑሯል።</w:t>
      </w:r>
    </w:p>
    <w:p>
      <w:pPr>
        <w:pStyle w:val="ArticleBody"/>
        <w:jc w:val="left"/>
      </w:pPr>
      <w:r>
        <w:rPr>
          <w:rFonts w:ascii="Ebrima" w:hAnsi="Ebrima" w:eastAsia="Ebrima" w:cs="Ebrima"/>
        </w:rPr>
        <w:t>አርባኛው ቁጥር በሮናልድ ሬጋን ዘመን የሚጀምረውን ታሪክ ይዟል፣ እርሱም በዩናይትድ ስቴትስ ፕሬዚዳንትና በኃጢአት ሰው መካከል የተደረገውን ቃል ኪዳን የሚለይ ነው። ይህም እንደ 538 ዓ.ም. እንደነበረው ሁሉ ጵጵስናው በምድር ዙፋን ላይ እስኪቀመጥ ድረስ የሚያበቃ የተወሰነ ዘመንን ያመለክታል። የፍራንኮች ንጉሥ የነበረው ክሎቪስ፣ ዛሬ ፈረንሳይ የሆነችው፣ የዩናይትድ ስቴትስ ምልክት መሆኑ ድንገተኛ አይደለም። ክሎቪስ ሬጋንን በምሳሌ ያመለክት ነበር። ሬጋን የፕሮቴስታንትነት ምልክት እንደነበረ ሁሉ፣ ክሎቪስም የአረማዊነት ምልክት ነበር።</w:t>
      </w:r>
    </w:p>
    <w:p>
      <w:pPr>
        <w:pStyle w:val="ArticleBody"/>
        <w:jc w:val="left"/>
      </w:pPr>
      <w:r>
        <w:rPr>
          <w:rFonts w:ascii="Ebrima" w:hAnsi="Ebrima" w:eastAsia="Ebrima" w:cs="Ebrima"/>
        </w:rPr>
        <w:t>ፍራንካውያን ንጉሥ ክሎቪስ ወደ ካቶሊክነት የተለወጠበት ጦርነት የቶልቢያክ ጦርነት ነበር (እንዲሁም የዙልፒክ ጦርነት ወይም የኮሎኝ ጦርነት ተብሎም ይታወቃል)። ይህ ጦርነት በ496 ዓመት ተካሄደ። በዚያን ጊዜ ክሎቪስ አረማዊ ነበር፤ ነገር ግን በጦርነቱ መካከል ሠራዊቱ ለሽንፈት ተጋልጦ ያለ እንደሚመስል ጊዜ፣ ለእርዳታ ወደ የካቶሊክ ሚስቱ ክርስቲያናዊ አምላክ ጸለየ፣ እናም ድል ቢቀናው ወደ ክርስትና እንደሚለወጥ ስእለት ገባ። ክሎቪስም ጦርነቱን አሸነፈ፤ በዚህም የተነሣ እርሱና ከፍተኛ ክፍል ያህል ከፍራንካውያን ተዋጊዎቹ ወደ ካቶሊክነት ተለወጡ፣ ይህም ፍራንካውያን ወደ ክርስትና በመግባታቸው ታላቅ ክስተት መሆኑን አመለከተ።</w:t>
      </w:r>
    </w:p>
    <w:p>
      <w:pPr>
        <w:pStyle w:val="ArticleBody"/>
        <w:jc w:val="left"/>
      </w:pPr>
      <w:r>
        <w:rPr>
          <w:rFonts w:ascii="Ebrima" w:hAnsi="Ebrima" w:eastAsia="Ebrima" w:cs="Ebrima"/>
        </w:rPr>
        <w:t>ሮናልድ ሬጋን፣ ራሱን ፕሮቴስታንት መሆኑን የሚናገር፣ ከሮም ጳጳስ ጋር ስውር ትብብር ለመመስረት ያነሳሳው ምክንያት፣ ሶቪየት ኅብረት የመጽሐፍ ቅዱስ ትንቢት የጸረ ክርስቶስ እንደሆነ በጽኑ እምነት ስለተያዘ እንደነበር ገለጠ። ሬጋን ከቀድሞው ሶቪየት ኅብረት ጋር በነበረው ትግል፣ ጸረ ክርስቶስ ማን እንደሆነ ያለውን ግራ መጋባት ሳያስተውል፣ ከጸረ ክርስቶስ ጋር ተባበረ።</w:t>
      </w:r>
    </w:p>
    <w:p>
      <w:pPr>
        <w:pStyle w:val="ArticleScripture"/>
        <w:jc w:val="left"/>
      </w:pPr>
      <w:r>
        <w:rPr>
          <w:rFonts w:ascii="Ebrima" w:hAnsi="Ebrima" w:eastAsia="Ebrima" w:cs="Ebrima"/>
        </w:rPr>
        <w:t>«በቃሉ ግንዛቤአቸው ውስጥ ግራ የሚጋቡ፣ የፀረ ክርስቶስን ትርጉም ማየት የማይችሉ፣ በእርግጥ ራሳቸውን በፀረ ክርስቶስ ወገን ላይ ያቆማሉ።» Kress Collection, 105.</w:t>
      </w:r>
    </w:p>
    <w:p>
      <w:pPr>
        <w:pStyle w:val="ArticleBody"/>
        <w:jc w:val="left"/>
      </w:pPr>
      <w:r>
        <w:rPr>
          <w:rFonts w:ascii="Ebrima" w:hAnsi="Ebrima" w:eastAsia="Ebrima" w:cs="Ebrima"/>
        </w:rPr>
        <w:t>ዩናይትድ ስቴትስ የሁለት እጥፍ ትንቢታዊ ምልክት ናት፥ ይህም በምድር አውሬው ሁለት ቀንዶች እንደተወከለች ነው። ፈረንሳይም ደግሞ በራእይ ምዕራፍ አሥራ አንድ በሰዶምና በግብፅ እንደተወከለች የሁለት እጥፍ ትንቢታዊ ምልክት ናት። ፈረንሳይ የጳጳስነት በኩር ልጅ ናት፤ ሬገንም ዩናይትድ ስቴትስን ሲወክል፣ ከ1798 ጀምሮ ተረስታ ከነበረችው የጢሮስ ጋለሞታ ጋር በዘመኑ ፍጻሜ ዝሙት ለመፈጸም ከራእይ ምዕራፍ አሥራ ሰባት አሥሩ ነገሥታት መካከል የመጀመሪያው ነበረ። እርሷ በ1798 በዘመኑ ፍጻሜ ተረስታ ነበር፤ ነገር ግን በ1989 በዘመኑ ፍጻሜ መታሰብ ጀመረች።</w:t>
      </w:r>
    </w:p>
    <w:p>
      <w:pPr>
        <w:pStyle w:val="ArticleBody"/>
        <w:jc w:val="left"/>
      </w:pPr>
      <w:r>
        <w:rPr>
          <w:rFonts w:ascii="Ebrima" w:hAnsi="Ebrima" w:eastAsia="Ebrima" w:cs="Ebrima"/>
        </w:rPr>
        <w:t>ፈረንሳይ መሪ የነበረው ክሎቪስ፣ በ538 ዓ.ም. ጳጳሳትነት በዙፋን ላይ እንዲቀመጥ ያመራ የጊዜ ዘመን መጀመሪያን ምልክት አደረገ፤ በዚያም ጳጳሳትነት በኦርሌዓንስ ጉባኤ የእሑድ ሕግ አፀደቀ። የአሜሪካ ዩናይትድ ስቴትስ መሪ የነበረው ሬገንም፣ ጳጳሳትነት በቅርቡ በሚመጣው የእሑድ ሕግ እንደገና በምድር ዙፋን ላይ እንዲቀመጥ የሚያመራ የጊዜ ዘመን መጀመሪያን ምልክት አደረገ።</w:t>
      </w:r>
    </w:p>
    <w:p>
      <w:pPr>
        <w:pStyle w:val="ArticleBody"/>
        <w:jc w:val="left"/>
      </w:pPr>
      <w:r>
        <w:rPr>
          <w:rFonts w:ascii="Ebrima" w:hAnsi="Ebrima" w:eastAsia="Ebrima" w:cs="Ebrima"/>
        </w:rPr>
        <w:t>ፈረንሳይ በ538 ጵጵስናን በሥልጣን ላይ ያኖረችው ሁለት ዓይነት ኃይል ናት፤ እንዲሁም ፈረንሳይ በናፖሊዮን ጄኔራል በርቲየር አማካኝነት በ1798 ጵጵስናን ከዙፋኑ አወረደች። በመጨረሻዎቹ ቀናት ጵጵስናን በዙፋን ላይ የሚያኖረው ዩናይትድ ስቴትስ ነው፤ እናም ከአሥሩ ነገሥታት ዋና ንጉሥ እንደ ሆነ፣ ዩናይትድ ስቴትስ በመጨረሻ “ምድረ በዳ እና ዕራቁት ያደርጓታል፥ ሥጋዋንም ይበላሉ፥ በእሳትም ያቃጥሏታል።”</w:t>
      </w:r>
    </w:p>
    <w:p>
      <w:pPr>
        <w:pStyle w:val="ArticleBody"/>
        <w:jc w:val="left"/>
      </w:pPr>
      <w:r>
        <w:rPr>
          <w:rFonts w:ascii="Ebrima" w:hAnsi="Ebrima" w:eastAsia="Ebrima" w:cs="Ebrima"/>
        </w:rPr>
        <w:t>አርባኛው ቁጥር የሠላሳ አንደኛውን ቁጥር ታሪክ ይዟል፣ እናም ጳጳሳዊ ሥርዓቱን እንደገና በምድር ዙፋን ላይ የማስቀመጥ ሥራ በሮናልድ ሬገን የሚጀምርና በዩናይትድ ስቴትስ የመጨረሻው ፕሬዚዳንት የሚያበቃ የጊዜ ዘመን መሆኑን ያመለክታል። ያ የመጨረሻው ፕሬዚዳንት በሬገን በምሳሌነት አስቀድሞ የተወከለ ይሆናል፤ ምክንያቱም ኢየሱስ ሁልጊዜ መጨረሻውን በመጀመሪያው ያሳያል።</w:t>
      </w:r>
    </w:p>
    <w:p>
      <w:pPr>
        <w:pStyle w:val="ArticleBody"/>
        <w:jc w:val="left"/>
      </w:pPr>
      <w:r>
        <w:rPr>
          <w:rFonts w:ascii="Ebrima" w:hAnsi="Ebrima" w:eastAsia="Ebrima" w:cs="Ebrima"/>
        </w:rPr>
        <w:t>በዳንኤል አሥራ አንድ ውስጥ ባሉት የመጀመሪያ ቁጥሮች ውስጥ፣ ያ ትንቢታዊ ታሪክ ተቀምጦ ሲቀርብ (ቁጥር 2)፣ ከግሪክ መንግሥት ታሪክ በፊት የቀደመውን ታሪክ እናገኛለን። ግሪክ የተባበሩት መንግሥታት ምልክት ናት፣ እንዲሁም በራእይ አሥራ ሰባት የተጠቀሱት ዐሥሩ ነገሥታት ያላቸው የአንድ-ዓለም መንግሥት ምልክት ናት። በዳንኤል አሥራ አንድ ቁጥር 3 እስክንድር ታላቁን ያስተዋውቃል፣ ቁጥር 2 ደግሞ በመጨረሻዎቹ ዘመናት ከሚኖረው የአንድ-ዓለም መንግሥት በፊት የሚቀድመውን ታሪክ ይወክላል።</w:t>
      </w:r>
    </w:p>
    <w:p>
      <w:pPr>
        <w:pStyle w:val="ArticleBody"/>
        <w:jc w:val="left"/>
      </w:pPr>
      <w:r>
        <w:rPr>
          <w:rFonts w:ascii="Ebrima" w:hAnsi="Ebrima" w:eastAsia="Ebrima" w:cs="Ebrima"/>
        </w:rPr>
        <w:t>በአንደኛው ቁጥር ገብርኤል በሜዶንና በፋርሳውያን መንግሥት መጀመሪያ ዳርዮስን እንዳጸና ብቻ ይገልጻል፤ ነገር ግን ገብርኤል ወደ ዳንኤል የመጣው በአሥረኛው ምዕራፍ ነበር፥ በዚያን ጊዜም የሚገዛው ሜዶናዊው ዳርዮስ ሳይሆን ፋርሳዊው ቂሮስ ነበር። ከዚያም መንግሥቱን እንደ ትንቢታዊ ሁለት-ወገን ያለው የሜዶንና የፋርሳውያን መንግሥት አድርጎ በግልጽ ካስተሳሰረው በኋላ (ፈረንሳይና ዩናይትድ ስቴትስ እንደሆኑት ሁሉ)፣ ገብርኤል ከእስክንድር ታላቁ ዓለምአቀፍ መንግሥት በፊት የሚቀድምውን ታሪክ ያስተዋውቃል።</w:t>
      </w:r>
    </w:p>
    <w:p>
      <w:pPr>
        <w:pStyle w:val="ArticleScripture"/>
        <w:jc w:val="left"/>
      </w:pPr>
      <w:r>
        <w:rPr>
          <w:rFonts w:ascii="Ebrima" w:hAnsi="Ebrima" w:eastAsia="Ebrima" w:cs="Ebrima"/>
        </w:rPr>
        <w:t>አሁንም እውነቱን አሳይሃለሁ። እነሆ፥ በፋርስ ገና ሦስት ነገሥታት ይነሣሉ፤ አራተኛውም ከእነርሱ ሁሉ እጅግ የበለጠ ባለጠጋ ይሆናል፤ በሀብቱም የተነሣ በኃይሉ ሁሉን በግሪክ መንግሥት ላይ ያነሣሣል። ዳንኤል 11፥2።</w:t>
      </w:r>
    </w:p>
    <w:p>
      <w:pPr>
        <w:pStyle w:val="ArticleBody"/>
        <w:jc w:val="left"/>
      </w:pPr>
      <w:r>
        <w:rPr>
          <w:rFonts w:ascii="Ebrima" w:hAnsi="Ebrima" w:eastAsia="Ebrima" w:cs="Ebrima"/>
        </w:rPr>
        <w:t>አልፋና ኦሜጋ ሁልጊዜ የአንድ ነገርን መጨረሻ ከአንድ ነገር ጅማሬ ጋር ያመለክታል፤ እና ቁጥር ሁለት በታላቁ እስክንድር የግሪክ መንግሥት እንደተወከለው የአንድ-ዓለም መንግሥት ተግባራዊ ከመሆኑ በፊት የሚቀድምን ታሪክ ይናገራል። ቁጥር ሁለት ስለ ዩናይትድ ስቴትስ የሚናገር የትንቢት መስመር ነው፤ ይህችም በመጨረሻዎቹ ዘመናት በሁለቱ ቀንዶች ኃይል እንደተመሰለችው፣ በሜዶንና በፋርሶች ባለ ሁለት እጥፍ ኃይል እንዲሁም በፈረንሳይ እንደተመሰለችው ናት። ቁጥሩ በመጨረሻዎቹ ዘመናት ዩናይትድ ስቴትስን የሚወክሉ ፕሬዚዳንቶችን ምሳሌ የሚሆኑ ነገሥታትን ይለያል፤ እነርሱም የዘንዶው፣ የአውሬውና የሐሰተኛው ነቢይ ባለ ሶስት እጥፍ የአንድ-ዓለም መንግሥት ከመቆሙ በፊት የሚነሡ ናቸው። ክሎቪስ በፀረ-ክርስቶስን ወደ ዙፋን እንደገና ወደማስቀመጥ የሚያመራው ታሪክ ጅማሬ ውስጥ ከመጀመሪያው ፕሬዚዳንት ሬጋን ጋር ተመሳስሏል።</w:t>
      </w:r>
    </w:p>
    <w:p>
      <w:pPr>
        <w:pStyle w:val="ArticleBody"/>
        <w:jc w:val="left"/>
      </w:pPr>
      <w:r>
        <w:rPr>
          <w:rFonts w:ascii="Ebrima" w:hAnsi="Ebrima" w:eastAsia="Ebrima" w:cs="Ebrima"/>
        </w:rPr>
        <w:t>ከቂሮስ ዘመን ጀምሮ፣ በዳንኤል አሥራ አንድ ውስጥ፣ ሦስት ነገሥታት ይነሡ ነበር፤ ከእነርሱም በኋላ አራተኛው ከሁሉም እጅግ የበለጠ ባለጠጋ ይሆን ነበር። ዳርዮስ የሜዶንና የፋርስ ግዛት የመጀመሪያው ንጉሥ ነበር፤ ዳንኤልም ታሪኩን ከገብርኤል በተቀበለበት ጊዜ የሚገዛ የነበረው ቂሮስ ሁለተኛው ንጉሥ ነበር። ከቂሮስ በኋላ አራት ነገሥታት ይከተሉ ነበር፤ ስለዚህ ከእነዚያ ተከታዮች አራተኛው ንጉሥ ስድስተኛው ንጉሥ ይሆናል።</w:t>
      </w:r>
    </w:p>
    <w:p>
      <w:pPr>
        <w:pStyle w:val="ArticleBody"/>
        <w:jc w:val="left"/>
      </w:pPr>
      <w:r>
        <w:rPr>
          <w:rFonts w:ascii="Ebrima" w:hAnsi="Ebrima" w:eastAsia="Ebrima" w:cs="Ebrima"/>
        </w:rPr>
        <w:t>ስድስተኛው ንጉሥ ከሁሉ የበለጠ ሀብታም ንጉሥ ይሆናል፥ ያ ሀብታምም ፕሬዚዳንት (ንጉሥ) በግሪክ መንግሥት ላይ ሁሉን ያነሣሣል። ከሬገን ጀምሮ ያሉት ፕሬዚዳንቶች የመጀመሪያው ቡሽ፣ ክሊንተን፣ ሁለተኛው ቡሽ፣ ኦባማ ነበሩ፤ ስለዚህ ስድስተኛውና ከሁሉ የበለጠ ሀብታም ንጉሥ ትራምፕ ይሆናል። ያ ንጉሥ (ፕሬዚዳንት) የግሪክን መንግሥት (ዓለምአቀፋውያንን) “ያነሣሣል።” የዕብራይስጡ “stir up” የሚለው ሐረግ ትርጓሜ እጅግ መረጃ ሰጪ ነው።</w:t>
      </w:r>
    </w:p>
    <w:p>
      <w:pPr>
        <w:pStyle w:val="ArticleBody"/>
        <w:jc w:val="left"/>
      </w:pPr>
      <w:r>
        <w:rPr>
          <w:rFonts w:ascii="Ebrima" w:hAnsi="Ebrima" w:eastAsia="Ebrima" w:cs="Ebrima"/>
        </w:rPr>
        <w:t>በዚያ ጥቅስ ውስጥ “stir up” ተብሎ የተተረጎመው የዕብራይስጥ ቃል መሠረታዊ ሥር ሲሆን፣ ትርጉሙም “ማንቃት” ወይም “ከእንቅልፍ ማስነሣት” ማለት ነው። ከቂሮስ በኋላ ባለው አራተኛው ገዥ የተመሰለው ታሪክ ውስጥ፣ ከሌሎች ፕሬዚዳንቶች ሁሉ እጅግ የበለጠ ሀብታም የሆነ ፕሬዚዳንት ይነሣል፤ በብርታቱና በኃይሉም በግሪክ ላይ “መንቃት” ይመጣል። ግሪክም የዓለም አቀፍነት፣ የፕሮግረሲቭነት እና የ“woke-ism” ምልክት ስለሆነች፣ በስድስተኛው፣ እጅግ ሀብታም በሆነው ፕሬዚዳንት ታሪክ ውስጥ ወደ ትኩረት ትመጣለች። እርሱም በፕሮግረሲቭ “woke-ism” እና በዓለም አቀፍ ግዛት ዙሪያ ስላለው ክርክር የፕላኔት ምድርን መላ ግዛት ያነቃቃል።</w:t>
      </w:r>
    </w:p>
    <w:p>
      <w:pPr>
        <w:pStyle w:val="ArticleBody"/>
        <w:jc w:val="left"/>
      </w:pPr>
      <w:r>
        <w:rPr>
          <w:rFonts w:ascii="Ebrima" w:hAnsi="Ebrima" w:eastAsia="Ebrima" w:cs="Ebrima"/>
        </w:rPr>
        <w:t>ከሁሉ የበለጠ ሀብታም ፕሬዚዳንት በሚመራበት የፕሬዚዳንትነት ዘመን የሚፈጠረው ለተራማጅ “woke-ism” እንቅስቃሴ መንቃት፣ የአሥሩ ድንግል መንቃት በፕሮቴስታንት ቀንድ በሚከሰትበት በዚያው ጊዜ፣ በሪፐብሊካን ቀንድ ውስጥ ይከሰታል።</w:t>
      </w:r>
    </w:p>
    <w:p>
      <w:pPr>
        <w:pStyle w:val="ArticleBody"/>
        <w:jc w:val="left"/>
      </w:pPr>
      <w:r>
        <w:rPr>
          <w:rFonts w:ascii="Ebrima" w:hAnsi="Ebrima" w:eastAsia="Ebrima" w:cs="Ebrima"/>
        </w:rPr>
        <w:t>በሚቀጥለው ጽሑፍ ላይ የዳንኤል ምዕራፍ አሥራ አንድ ቁጥር አርባን የምናደርገውን ጥናት እንቀጥላለን።</w:t>
      </w:r>
    </w:p>
    <w:p>
      <w:pPr>
        <w:pStyle w:val="ArticleScripture"/>
        <w:jc w:val="left"/>
      </w:pPr>
      <w:r>
        <w:rPr>
          <w:rFonts w:ascii="Ebrima" w:hAnsi="Ebrima" w:eastAsia="Ebrima" w:cs="Ebrima"/>
        </w:rPr>
        <w:t>“ምንም እንኳ የእምነትና የአምልኮ መውረድ በሰፊው ቢታይም፣ በእነዚህ ቤተ ክርስቲያናት ውስጥ እውነተኛ የክርስቶስ ተከታዮች አሉ። እግዚአብሔር ፍርዶቹን በምድር ላይ ከሚያመጣበት የመጨረሻ ጉብኝት በፊት፣ በጌታ ሕዝብ መካከል ከሐዋርያት ዘመን ጀምሮ ያልታየ የቀደመው አምላካዊ ቅድስና መነቃቃት ይሆናል። የእግዚአብሔር መንፈስና ኃይል በልጆቹ ላይ ይፈስሳል። በዚያን ጊዜ የዚህ ዓለም ፍቅር የእግዚአብሔርንና የቃሉን ፍቅር ከተካባቸው ከእነዚያ ቤተ ክርስቲያናት ብዙዎች ራሳቸውን ይለያያሉ። ብዙዎች፣ ከአገልጋዮችም ሆነ ከሕዝቡ፣ እግዚአብሔር በዚህ ዘመን ሕዝብን ለጌታ ሁለተኛ ምጽአት ለማዘጋጀት እንዲታወጁ ያደረጋቸውን እነዚያን ታላላቅ እውነቶች በደስታ ይቀበላሉ። የነፍሳት ጠላት ይህን ሥራ ለማደናቀፍ ይመኛል፤ እንዲህ ያለ እንቅስቃሴ የሚመጣበት ጊዜ ከመድረሱ በፊትም ሐሰተኛ ነገር በማስገባት እርሱን ለመከልከል ይጥራል። በማታለያ ኃይሉ ሥር ሊያስገባቸው በሚችላቸው ቤተ ክርስቲያናት ውስጥ፣ የእግዚአብሔር ልዩ በረከት እንደ ፈሰሰ ያስመስላል፤ ታላቅ የሃይማኖት ፍላጎት እንደሆነ የሚቈጠር ነገር ይገለጣል። ብዙ ሕዝብ እግዚአብሔር ለእነርሱ በድንቅ ሁኔታ እየሠራ እንደሆነ ደስ ይላቸዋል፣ ሥራው ግን የሌላ መንፈስ ነው። በሃይማኖት ልብስ ሥር፣ ሰይጣን ተጽእኖውን በክርስቲያን ዓለም ላይ ለማስፋት ይሻል።”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ሃያ አራት</dc:title>
  <dc:subject>መዝገበ ዳንኤል 11፡40ን መግለጥ – የታሪካዊ ተመሳሳይነቶችና የወደፊት ክስተቶች ትንቢታዊ ምርመራ</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