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ሀያ ስድስት</w:t>
      </w:r>
    </w:p>
    <w:p>
      <w:pPr>
        <w:pStyle w:val="ArticleSubtitle"/>
        <w:jc w:val="left"/>
      </w:pPr>
      <w:r>
        <w:rPr>
          <w:rFonts w:ascii="Ebrima" w:hAnsi="Ebrima" w:eastAsia="Ebrima" w:cs="Ebrima"/>
        </w:rPr>
        <w:t>የትንቢታዊውን ትረካ መግለጥ፡ የዳንኤል ምዕራፍ አሥራ አንድ እና ዘመናዊ ክስተቶች ጥናት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2024-03-09</w:t>
      </w:r>
    </w:p>
    <w:p>
      <w:pPr>
        <w:pStyle w:val="ArticleBody"/>
        <w:jc w:val="left"/>
      </w:pPr>
      <w:r>
        <w:rPr>
          <w:rFonts w:ascii="Ebrima" w:hAnsi="Ebrima" w:eastAsia="Ebrima" w:cs="Ebrima"/>
        </w:rPr>
        <w:t>የዳንኤል ምዕራፍ አሥራ አንድ ቁጥር አርባ፣ የምድር አውሬው የፕሮቴስታንት ቀንድ ታሪክን ከየምድር አውሬው የሪፐብሊካን ቀንድ ጋር ያስማማል። ሁለቱም ቀንዶች በ1798 ይጀምራሉ፣ ምስክርነታቸውም በአሜሪካ ውስጥ በቅርቡ እስከሚመጣው የእሁድ ሕግ ድረስ ይቀጥላል። ሁለቱም ቀንዶች እያንዳንዱን ቀንድ ለመፈተን የተሰጣቸው መለኮታዊ ድርብ ሰነድ ነበራቸው። የኪንግ ጄምስ መጽሐፍ ቅዱስ (ብሉይና አዲስ ኪዳናት) የምድር አውሬውን የሃይማኖታዊ ቀንድ ለመፈተን የተሰጠ ነበር፤ እንዲሁም የነፃነት አዋጅና የአሜሪካ ዩናይትድ ስቴትስ ሕገ መንግሥት፣ የምድር አውሬውን የፖለቲካ ቀንድ ለመፈተን የተሰጡ ነበሩ። ቁጥር አርባ የምድር አውሬው ታሪክ ነው፣ ታሪካዊ ምስክርነቱም በ1776 ይጀምራል፤ እና በ1798 ላይ የመጽሐፍ ቅዱስ ትንቢት ስድስተኛው መንግሥት ሆኖ ሚናውን መፈጸም ይጀምራል።</w:t>
      </w:r>
    </w:p>
    <w:p>
      <w:pPr>
        <w:pStyle w:val="ArticleBody"/>
        <w:jc w:val="left"/>
      </w:pPr>
      <w:r>
        <w:rPr>
          <w:rFonts w:ascii="Ebrima" w:hAnsi="Ebrima" w:eastAsia="Ebrima" w:cs="Ebrima"/>
        </w:rPr>
        <w:t>ኢየሱስ መጨረሻውን ሁልጊዜ በመጀመሪያው ይገልጻል፤ የዩናይትድ ስቴትስም መጨረሻ በመጀመሪያዋ ታሪክ ውስጥ ተወክሎ ቀርቧል። የዩናይትድ ስቴትስ መጨረሻ ዘመን በዳንኤል አሥራ አንድ ቁጥር ሁለት ውስጥ ተወክሎ ቀርቧል፤ እርሱም ከሮናልድ ሬገን ጀምሮ ስድስት ፕሬዚዳንቶችን ያቀርባል። ሬገን በምድር አውሬው ትንቢታዊ ታሪክ የመጨረሻው ዘመን የመጀመሪያው ፕሬዚዳንት ነው። ያ ዘመን በ1989 በዘመኑ ፍጻሜ ተጀመረ። ነገር ግን ቁጥር ሁለት ሬገንን፣ የመጀመሪያውን ቡሽን፣ ክሊንተንን፣ ሁለተኛውን ቡሽን፣ ኦባማን እና ትራምፕን ብቻ ይመለከታል። ወደ በቅርቡ የሚመጣው የእሑድ ሕግ የሚደርሰውን ታሪክ ሙሉ ለሙሉ ለማቅረብ ሌሎች መስመሮች ያስፈልጋሉ። ከ1989 እስከ በቅርቡ የሚመጣው የእሑድ ሕግ ድረስ ያለው ጊዜ በዳንኤል አሥራ አንድ ቁጥር ሁለት ውስጥ የተለየ መስመር ነው።</w:t>
      </w:r>
    </w:p>
    <w:p>
      <w:pPr>
        <w:pStyle w:val="ArticleBody"/>
        <w:jc w:val="left"/>
      </w:pPr>
      <w:r>
        <w:rPr>
          <w:rFonts w:ascii="Ebrima" w:hAnsi="Ebrima" w:eastAsia="Ebrima" w:cs="Ebrima"/>
        </w:rPr>
        <w:t>1798 የሚያመለክተው መጀመሪያን ሲሆን፣ የእሁድ ሕግ ደግሞ የምድር አውሬው እንደ ስድስተኛው የመጽሐፍ ቅዱስ ትንቢት መንግሥት ያለው ትንቢታዊ ታሪክ ፍጻሜን ያመለክታል፤ እና 1798 መጀመሪያውን ያመለክታል። በ1776 የተጀመሩት ሁለት መቶ ሃያ ዓመታት ደግሞ ሌላ የምድር አውሬው ትንቢታዊ መስመር ናቸው፤ ይህም በ1776 የሚጀምር እና በ1996 የሚጠናቀቅ አንድ ዘመን ይለያል፥ በዚያም በ1989 ከተፈታ እውቀት የወጣው መልእክት መደበኛ ቅርጽ ተሰጥቶት ነበር። ያ የሁለት መቶ ሃያ ዓመት ዘመን ለአሜሪካ ያለውን ወደፊት ይለያል፤ በመጀመሪያውም፣ በ1776 የታተመው ከአውሮፓ ነገሥታት መንግሥታዊ ሥርዓት እና ከካቶሊክነት ቤተ ክርስቲያናዊ ሥርዓት ነጻነት፣ በቅርቡ በሚመጣው የእሁድ ሕግ ይወገዳል። 1776 እስከ 1989 ድረስ በምድር አውሬው ትንቢታዊ ታሪክ ውስጥ የተለየ መስመር ነው።</w:t>
      </w:r>
    </w:p>
    <w:p>
      <w:pPr>
        <w:pStyle w:val="ArticleBody"/>
        <w:jc w:val="left"/>
      </w:pPr>
      <w:r>
        <w:rPr>
          <w:rFonts w:ascii="Ebrima" w:hAnsi="Ebrima" w:eastAsia="Ebrima" w:cs="Ebrima"/>
        </w:rPr>
        <w:t>ከ508 እስከ 538 ድረስ ያሉት ሠላሳ ዓመታት፣ በ538 ዓ.ም. ጳጳሳዊነት የመጽሐፍ ቅዱስ ትንቢት አምስተኛው መንግሥት ሆኖ ከመቋቋሙ በፊት የሚቀድም የትንቢታዊ ዘመን ይወክላሉ። ዩናይትድ ስቴትስ በቅርቡ በሚመጣው የእሑድ ሕግ ጊዜ የአውሬውን ምስል ሙሉ በሙሉ ትሠራለች። በ538 ዓ.ም. ለጳጳሳዊነት መቋቋም የነበረው የሠላሳ ዓመታት የዝግጅት ዘመን፣ የጳጳሳዊው አውሬ ምስል አንድ ክፍል ነው። በ1798 ዓ.ም. ምድራዊው አውሬ እንደ የመጽሐፍ ቅዱስ ትንቢት ስድስተኛው መንግሥት ዙፋኑን ሲይዝ የሚያመራ የዝግጅት ዘመን ነበረ። ከ1776 እስከ 1798 ድረስ ያለው ዘመን፣ ከ508 እስከ 538 ያለውን ዘመን ይስማማል።</w:t>
      </w:r>
    </w:p>
    <w:p>
      <w:pPr>
        <w:pStyle w:val="ArticleBody"/>
        <w:jc w:val="left"/>
      </w:pPr>
      <w:r>
        <w:rPr>
          <w:rFonts w:ascii="Ebrima" w:hAnsi="Ebrima" w:eastAsia="Ebrima" w:cs="Ebrima"/>
        </w:rPr>
        <w:t>ኢየሱስ የአንድ ነገር መጨረሻ በመጀመሪያው ይገልጻል፤ ስለዚህ በ1776 እስከ 1798 ባለው ታሪክ የተወከለው ትንቢታዊ ዘመን፣ በ508 እስከ 538 ባለው ትንቢታዊ ዘመን የተመሰከረለት ስለሆነ፣ ሁለት ምስክሮችን ይሰጣል። እነዚህ ሁለቱ ዘመናት አንድ የተወሰነ ትንቢታዊ ዘመን እንዳለ፣ እርሱም የመጽሐፍ ቅዱስ ትንቢት መንግሥት ከመንገሥ በፊት እንደሚቀድም፣ ለዚህ እውነታ ሁለት ምስክሮችን ይሰጣሉ። በአንድነትም ከ1989 የዘመኑ ፍጻሜ ጀምሮ እስከ እሁድ ሕግ ድረስ ያለው ዘመን ከ538 እና 1798 በፊት ከነበሩት ሁለት ዘመናት ጋር እንደሚመሳሰል ያጸናሉ።</w:t>
      </w:r>
    </w:p>
    <w:p>
      <w:pPr>
        <w:pStyle w:val="ArticleBody"/>
        <w:jc w:val="left"/>
      </w:pPr>
      <w:r>
        <w:rPr>
          <w:rFonts w:ascii="Ebrima" w:hAnsi="Ebrima" w:eastAsia="Ebrima" w:cs="Ebrima"/>
        </w:rPr>
        <w:t>በ1989 ዓ.ም. ከመጨረሻው ዘመን ጀምሮ እስከ ዳንኤል አሥራ አንድ የአርባ አንደኛው ቁጥር የእሑድ ሕግ ድረስ ያለው ትንቢታዊ ታሪክ፣ ከ508 እስከ 538 ባለው የሠላሳ ዓመት ጊዜ ተመስሎ ቀርቦአል፤ እንዲሁም ከ1776 እስከ 1798 ባሉት ሀያ ሁለት ዓመታትም ተመስሎ ቀርቦአል።</w:t>
      </w:r>
    </w:p>
    <w:p>
      <w:pPr>
        <w:pStyle w:val="ArticleBody"/>
        <w:jc w:val="left"/>
      </w:pPr>
      <w:r>
        <w:rPr>
          <w:rFonts w:ascii="Ebrima" w:hAnsi="Ebrima" w:eastAsia="Ebrima" w:cs="Ebrima"/>
        </w:rPr>
        <w:t>በዳንኤል አሥራ አንድ ቁጥር ሁለት ውስጥ፣ በዚህ ትንቢታዊ ዘመን ከፕሬዚዳንቶች ሁሉ እጅግ ሀብታሙ የሆነው ትራምፕ ሲመጣ፣ “ያነሣሣል” ተብሎ እንደሚገለጽ ይለያል፤ ይህም “ያስነቃል” ማለት ሲሆን፣ በዚያን ጊዜ ዓለምን ወደ ሁለት-ደረጃ ሥርዓት በመቀየር፣ ከላይ ያሉ ኤሊቶች በሥራቸው ላይ ተገዢ በሆኑ የሠራተኛ ድሮኖቻቸው ላይ እንዲገዙ የሚፈልጉትን የዓለም አቀፍ አጀንዳ ያራምዳሉ የሚባሉትን የግሎባሊስቶች ዓላማ ለመላው ዓለም ያስነቃል። “ታላቁ ዳግም ማስተካከያ” ብለው እንደሚጠሩት፣ የመጀመሪያ ቅድሚያቸው መካከለኛውን መደብ ማስወገድ ነው፤ ይህም በታሪክ ውስጥ በማሪ አንቶዋኔት ያሉ ታሪካዊ ሰዎች የተወከሉት ኤሊቶች፣ ለእርሷ ቀጭን እንጀራዎችን ከሚያመርቱላት ከታችኛው ሕዝብ ተለይተው እንዲጠበቁና እንዲጋረዱ ነው።</w:t>
      </w:r>
    </w:p>
    <w:p>
      <w:pPr>
        <w:pStyle w:val="ArticleBody"/>
        <w:jc w:val="left"/>
      </w:pPr>
      <w:r>
        <w:rPr>
          <w:rFonts w:ascii="Ebrima" w:hAnsi="Ebrima" w:eastAsia="Ebrima" w:cs="Ebrima"/>
        </w:rPr>
        <w:t>የዓለም አቀፋውያን ሃይማኖት አዲስ ዘመናዊ መንፈሳዊነት ነው፤ የ“ዎክ-ኢዝም” እና የልዩነት፣ የፍትሐዊነት እና የአካታችነት ፍልስፍናቸውም፣ ከተበላሸ የክሪቲካል ሬስ ቲዎሪ ኢዴኦሎጂ ጋር ተጣምሮ፣ እንዲሁም የዓለም ሙቀት መጨመር ተብሎ በሐሰት የሚጠራው ሳይንስ ጋር ተያይዞ፣ ከዚህም ጋር የዘር ማጥፋት የሕዝብ ቁጥጥር ስውር ጥረታቸው በቀላሉ ግልጽ ሆነ፤ ይህም ትራምፕ በታሪክ ውስጥ ገብቶ መላውን መንግሥት በግሪክ ላይ “እንዲነሣሣ” በመምጣቱ ጊዜ ነበር።</w:t>
      </w:r>
    </w:p>
    <w:p>
      <w:pPr>
        <w:pStyle w:val="ArticleBody"/>
        <w:jc w:val="left"/>
      </w:pPr>
      <w:r>
        <w:rPr>
          <w:rFonts w:ascii="Ebrima" w:hAnsi="Ebrima" w:eastAsia="Ebrima" w:cs="Ebrima"/>
        </w:rPr>
        <w:t>መለከት በ2016 ያደረሰው መምጣት፣ የሐሰት መንቃት (stir up) መምጣትን ያመለክታል፤ ይህም ሰይጣን አስቀድሞ ለማፍረስ በማታለል የነደፈው ሐሰተኛ ቅጂ ነው፥ ይኸውም የማቴዎስ ሃያ አምስት ድንግሎች መንቃትን ለማሳነስ ነው። ዓለምአቀፋውያን፣ በዓለም መድረክ ላይ ይሁኑ ወይም በዩናይትድ ስቴትስ ውስጥ፣ በትንቢታዊ መልኩ እንደ ዘንዶ ተመስለው ይቀርባሉ። እነርሱ አሥሩ ነገሥታት፣ የዓለም ባንከኞች፣ ዓለምአቀፍ ቢሊየነር ነጋዴዎች፣ ፍሪ-ሜሶኖች እና ሌሎች ምስጢራዊ ማኅበራት ናቸው።</w:t>
      </w:r>
    </w:p>
    <w:p>
      <w:pPr>
        <w:pStyle w:val="ArticleBody"/>
        <w:jc w:val="left"/>
      </w:pPr>
      <w:r>
        <w:rPr>
          <w:rFonts w:ascii="Ebrima" w:hAnsi="Ebrima" w:eastAsia="Ebrima" w:cs="Ebrima"/>
        </w:rPr>
        <w:t>የዓለም አቀፋዊነትን የሚያራምዱ የዘንዶ ኃይሎች በሕግ ጦርነት (ማለትም በሕጎች አማካኝነት በሚካሄድ ጦርነት) የተካኑ ናቸው፤ ሰይጣንም ብዙ ጊዜ በእግዚአብሔር ቃል ሕጋዊ ክርክሮች ውስጥ እንደሚገለጥ ነው። እግዚአብሔር በአምላካዊ ሕይወት ለሚኖሩ ሁሉ ሁልጊዜ የሚከተለውን ስደት ለታማኞቹ አስቀድሞ በነገራቸው ጊዜ፣ ምስክርነት እንዲሰጡ ወደ አገሪቱ ፍርድ ቤቶች እንደሚወሰዱ ተስፋ ሰጣቸው። ሰይጣን ዛሬ በትራምፕዝም በተነቃቃችው ምድር ውስጥ በስፋት የሚታዩትን ሙሰኛ ዳኞችና ሙሰኛ የክልል ጠቅላይ አቃቤ ሕጎች የሚወክል ምልክት ነው፤ እነዚህ ሙሰኛ ፍርድ ቤቶችና ጠበቆችም አብዮትንና አናርኪን ለሚያበረታቱና ለሚያመነጩ ድርጅቶች ሁልጊዜ ድጋፍ የሚሰጡ ናቸው፤ ይህም በታሪክ ሁሉ የሰይጣን ዋነኛ ምልክት ነው።</w:t>
      </w:r>
    </w:p>
    <w:p>
      <w:pPr>
        <w:pStyle w:val="ArticleBody"/>
        <w:jc w:val="left"/>
      </w:pPr>
      <w:r>
        <w:rPr>
          <w:rFonts w:ascii="Ebrima" w:hAnsi="Ebrima" w:eastAsia="Ebrima" w:cs="Ebrima"/>
        </w:rPr>
        <w:t>ሶቪየት ኅብረት የዘንዶው ትንቢታዊ ምልክት ነበረች፤ ምክንያቱም ከሌሎች ነገሮች መካከል የፈርዖን እግዚአብሔር-አልባነት የዘንዶው ዋነኛ ባሕርይ ነውና። በአርባኛው ቁጥር የተጠቀሰው የደቡብ ንጉሥ፣ “negev” የተሰኘው የዕብራይስጥ ቃል ንጉሥ ነው፤ ይህም ግብፅ ማለት ሲሆን በቁጥሩም “south” ተብሎ ተተርጉሟል። ፈርዖን በ1798 በ“የመጨረሻው ዘመን” የደቡብ ንጉሥ ለነበረችው ፈረንሳይ እግዚአብሔር-አልባነት መጽሐፍ ቅዱሳዊ ምልክት ነው፤ እንዲሁም በ1989 በ“የመጨረሻው ዘመን” ለሶቪየት ኅብረትም ነው። ሁለቱም የዘንዶ ኃይሎች ነበሩ፥ ሁለቱምም ከአረማዊት ሮም የዘንዶ መንግሥት የወረዱ ነበሩ።</w:t>
      </w:r>
    </w:p>
    <w:p>
      <w:pPr>
        <w:pStyle w:val="ArticleBody"/>
        <w:jc w:val="left"/>
      </w:pPr>
      <w:r>
        <w:rPr>
          <w:rFonts w:ascii="Ebrima" w:hAnsi="Ebrima" w:eastAsia="Ebrima" w:cs="Ebrima"/>
        </w:rPr>
        <w:t>ዩናይትድ ስቴትስ በመጨረሻዎቹ ዘመናት የክህደት ፕሮቴስታንቲዝም ምልክት ናት፤ እንዲሁም ጵጵስናው ወደ ምድር ዙፋን ሲመለስ ከሚያሸንፋቸው ሦስቱ መሰናክሎች የመጀመሪያውን ለማሸነፍ በክህደት ፕሮቴስታንቲዝምና በሶቪየት ህብረት ዘንዶ መካከል ያለውን ትግል አወናበደ። ቀጣዩ መሰናክል ግን ክህደት ፕሮቴስታንቲዝም ራሱ ነው፤ እርሷም በቅርቡ በሚመጣው የእሁድ ሕግ ጊዜ ያንን ታሸንፋለች።</w:t>
      </w:r>
    </w:p>
    <w:p>
      <w:pPr>
        <w:pStyle w:val="ArticleBody"/>
        <w:jc w:val="left"/>
      </w:pPr>
      <w:r>
        <w:rPr>
          <w:rFonts w:ascii="Ebrima" w:hAnsi="Ebrima" w:eastAsia="Ebrima" w:cs="Ebrima"/>
        </w:rPr>
        <w:t>ግሎባሊዝም የሚያመጣውን አደጋ የሚያስነቃ መንቃት የጀመረው በፕሬዝዳንት ትራምፕ ጽናትና ኃይል ሲሆን፣ ይህም በዘንዶውና በከሃዲት ፕሮቴስታንቲዝም መካከል ወደ ዓለም አቀፍ ትግል ከፍ ብሎ ደርሷል። ጵጵስናው የመጀመሪያውን ጂኦግራፊያዊ እንቅፋት ለማውደቅ እንዳደረገችው ሁሉ፣ ሁለተኛውን ጂኦግራፊያዊ እንቅፋት ለማውደቅ የሚያስችል አካባቢ ለመፍጠር በእነዚሁ በሁለቱ ኃይላት፣ በዘንዶውና በከሃዲት ፕሮቴስታንቲዝም መካከል ያለውን ትግል እየተጠቀመ ነው። የተባበሩት መንግሥታት ሰባተኛው መንግሥት (ይኸውም የዘንዶው ኃይል) በቅርቡ በሚመጣው የእሑድ ሕግ ጊዜ መንግሥቱን ለአውሬው እጅግ በፍጥነት እንዴት አሳልፎ እንደሚሰጥ ያለው ሎጂክ በዚህ ውስጥ ይገኛል። ይህን የሚያደርገውም ከ1989 ጀምሮ የተሸነፈ ጠላት ስለሆነ ነው።</w:t>
      </w:r>
    </w:p>
    <w:p>
      <w:pPr>
        <w:pStyle w:val="ArticleBody"/>
        <w:jc w:val="left"/>
      </w:pPr>
      <w:r>
        <w:rPr>
          <w:rFonts w:ascii="Ebrima" w:hAnsi="Ebrima" w:eastAsia="Ebrima" w:cs="Ebrima"/>
        </w:rPr>
        <w:t>በአንድ ደረጃ ይህ በ1989 ከሶቪየት ኅብረት ዘንዶ ለማውረድ ጳጳሳትነት የተጠቀመበት ያው ተጋድሎ ነው፤ ነገር ግን አሁን ያለው የገስጋሽ ዎክ-ኢዝም በክህደት የወደቀ ፕሮቴስታንቲዝም ማጋ-ኢዝም ላይ የሚያደርገው ተጋድሎ ዘንዶውን ሳይሆን በክህደት የወደቀውን ፕሮቴስታንቲዝም ለማሸነፍ የተነደፈ ነው። ጦርነቱ በመሠረቱ በ2016 ተጀመረ፤ ከዚያም በ2020 በቅዱሳን መጻሕፍት ውስጥ የሐሰት አባት የሆነው ዘንዶ ምርጫውን ሰረቀ፥ በዚህም በፖለቲካ ረገድ ትራምፕንና የሪፐብሊካን ማጋ እንቅስቃሴን “ገደለ”። በራእይ ምዕራፍ አሥራ አንድ ውስጥ ከጥልቁ ጉድጓድ የሚወጣው አውሬ፥ እርሱም የእግዚአብሔር የለሽነት አውሬ ነው፥ ሁለቱን ምስክሮች ገደለ፤ እነርሱም ዳግመኛ ሕያዋን እስኪሆኑ ድረስ በመንገድ ላይ ተጥለው ቀሩ። የዊልያም ሚለር ሕጎች የትንቢት ምልክቶች ከአንድ በላይ ተግባራዊ መተግበሪያ እንዳላቸው ያመለክታሉ።</w:t>
      </w:r>
    </w:p>
    <w:p>
      <w:pPr>
        <w:pStyle w:val="ArticleBody"/>
        <w:jc w:val="left"/>
      </w:pPr>
      <w:r>
        <w:rPr>
          <w:rFonts w:ascii="Ebrima" w:hAnsi="Ebrima" w:eastAsia="Ebrima" w:cs="Ebrima"/>
        </w:rPr>
        <w:t>እኛ አሁን ዘንዶውና የምድር አውሬውን ወደ ፍጻሜው የሚያመጣውን ከድቶ የወደቀ ፕሮቴስታንትነት ያለውን ተጋድሎ እየመረመርን ስለሆነ፣ እነዚያ ሁለት ምስክሮች የምድር አውሬው ሁለቱ ቀንዶች ናቸው። ሪፐብሊካን ቀንድ በ2020 ተገደለ፣ አባቱ የሐሰት አባት በሆነው መጽሐፍ ቅዱሳዊ ኃይል። በዚህ የአሁኑ ታሪክ ውስጥ እኛ በዚያ ተጋድሎ በትክክለኛው ልብ ውስጥ ነን። በዳንኤል አሥራ አንድ አርባ አንድ ላይ፣ በቅርቡ የሚመጣው የእሁድ ሕግ ይጠናከራል፤ እንደ መንፈሳዊ መገለጥም ያንን ሰይጣናዊ ሥራ የሚፈጽመው ከድቶ የወደቀ ፕሮቴስታንትነት መሆኑ ተገልጦአል።</w:t>
      </w:r>
    </w:p>
    <w:p>
      <w:pPr>
        <w:pStyle w:val="ArticleScripture"/>
        <w:jc w:val="left"/>
      </w:pPr>
      <w:r>
        <w:rPr>
          <w:rFonts w:ascii="Ebrima" w:hAnsi="Ebrima" w:eastAsia="Ebrima" w:cs="Ebrima"/>
        </w:rPr>
        <w:t>“በመንፈሳዊነት እጅ ለመጨበጥ በገደሉ ማዶ እጃቸውን በመዘርጋት ቀዳሚዎች የሚሆኑት የአሜሪካ ዩናይትድ ስቴትስ ፕሮቴስታንቶች ይሆናሉ፤ ከሮማዊው ኀይል ጋር እጅ ለመጨበጥ ከጥልቁ ማዶ ይዘረጋሉ፤ እና በዚህ ሦስት እጥፍ ኅብረት ተጽእኖ ሥር ይህች አገር በሕሊና መብቶች ላይ ለመርገጥ በሮማ ፈለግ ይከተላል።” The Great Controversy, 588.</w:t>
      </w:r>
    </w:p>
    <w:p>
      <w:pPr>
        <w:pStyle w:val="ArticleBody"/>
        <w:jc w:val="left"/>
      </w:pPr>
      <w:r>
        <w:rPr>
          <w:rFonts w:ascii="Ebrima" w:hAnsi="Ebrima" w:eastAsia="Ebrima" w:cs="Ebrima"/>
        </w:rPr>
        <w:t>ከ2016 ጀምሮ በተነሣው ትግል ውስጥ የሰው ልጅ ክስተቶች የተወሳሰበ መስተጋብር ተወክሏል። በዚያ ትግል ውስጥ ያሉትን ኃይሎች በትክክል ለመገምገም፣ ዓለምን ወደ አርማጌዶን የሚመሩት ሦስቱ ኃይሎች እያንዳንዱ ምንን እንደሚወክል ግልጽ መሆን አስፈላጊ ነው፤ ምክንያቱም እያንዳንዳቸው የራሳቸው ልዩ የትንቢት ባህርያት አሏቸው። የራእይ መጽሐፍ ሁልጊዜ የዘንዶውን ቅደም ተከተል ይጠብቃል፤ ከዚያም አውሬው ይከተላል፥ እርሱንም ሐሰተኛው ነቢይ ይከተለዋል፤ ስለዚህ የዘንዶውን የትንቢታዊ ባህርያት ለመለየት እንጀምራለን፤ ከዚያም የአውሬውን፣ በመጨረሻም የከሃዲ ፕሮቴስታንቲዝም ሐሰተኛ ነቢይን።</w:t>
      </w:r>
    </w:p>
    <w:p>
      <w:pPr>
        <w:pStyle w:val="ArticleBody"/>
        <w:jc w:val="left"/>
      </w:pPr>
      <w:r>
        <w:rPr>
          <w:rFonts w:ascii="Ebrima" w:hAnsi="Ebrima" w:eastAsia="Ebrima" w:cs="Ebrima"/>
        </w:rPr>
        <w:t>ተራማጅ ዴሞክራቶች የአሜሪካ የከሃዲ ፕሮቴስታንቶች አይደሉም፤ እነርሱ የዓለምአቀፍነትና የአውሬው የትንቢታዊ ተወካዮች ናቸው። በቅርቡ ከሚመጣው የእሑድ ሕግ በፊት፣ የሪፐብሊካን ፓርቲ የትንቢቱን ትረካ ለመፈጸም ዳግመኛ ወደ ሥልጣን መመለስ ይኖርበታል። የአውሬው ኃይል ምልክት የሆነው ፈርዖን፣ እንዲሁም በክርስቶስ ዘመን ያለው የአረማዊት ሮም የአውሬው ኃይል፣ በመጨረሻዎቹ ቀናት የአውሬው ኃይል እንደ ሙሴ ዘመንና እንደ ክርስቶስ ዘመን የሕፃናትን ግድያ የሚያስፋፋ ኃይል መሆኑን የሚያረጋግጡ ሁለት ምስክሮችን ይሰጣሉ።</w:t>
      </w:r>
    </w:p>
    <w:p>
      <w:pPr>
        <w:pStyle w:val="ArticleBody"/>
        <w:jc w:val="left"/>
      </w:pPr>
      <w:r>
        <w:rPr>
          <w:rFonts w:ascii="Ebrima" w:hAnsi="Ebrima" w:eastAsia="Ebrima" w:cs="Ebrima"/>
        </w:rPr>
        <w:t>የመጨረሻዎቹ ቀናት የመቶ አርባ አራቱ ሺህ ቀናት ናቸው፤ እነርሱም የሙሴንና የበጉን መዝሙር ይዘምራሉ። በሙሴና በበጉ ታሪክ ሁለቱም ውስጥ የዘንዶው ኃይል ሕፃናትን ለመግደል ፈለገ። ይህንም ያደረጉት ሰይጣን አዳኙን ሙሴንና ቤዛውን ክርስቶስን ሊያስነሣ ጌታ በቅርብ እንደነበር ስለሚያውቅ ነበር። በመጨረሻዎቹ ቀናት ዘንዶው ዘመኑ አጭር መሆኑን ስለሚያውቅ በታላቅ ቍጣ ይወርዳል፤ ከመቶ አርባ አራቱ ሺህ መካከል ሊሆኑ የሚችሉትን ለማጥፋት በሚደረግ ሙከራም የሕፃናትን ግድያ የሚያበረታታው የዘንዶው ኃይል ነው። እድገትን የሚያቀኑ፣ ዓለም-አቀፋዊነትን የሚደግፉ፣ ሶሻሊስት የሆኑ ዴሞክራቶች በቅርቡ በሚመጣው የእሁድ ሕግ ጊዜ የሚፈጸመውን ሶስት እጥፍ ትብብር በማረጋገጥ “ቀዳሚዎች” የሆኑት አይደሉም፤ ምክንያቱም ዴሞክራቶቹ የሐሰተኛው ነቢይ ኃይል ሳይሆኑ የዘንዶው ኃይል ናቸው።</w:t>
      </w:r>
    </w:p>
    <w:p>
      <w:pPr>
        <w:pStyle w:val="ArticleScripture"/>
        <w:jc w:val="left"/>
      </w:pPr>
      <w:r>
        <w:rPr>
          <w:rFonts w:ascii="Ebrima" w:hAnsi="Ebrima" w:eastAsia="Ebrima" w:cs="Ebrima"/>
        </w:rPr>
        <w:t>“የጳጳሳዊ ሥርዓትን ተቋም የእግዚአብሔርን ሕግ በመጣስ የሚያስፈጽም ድንጋጌ በመውጣቱ፣ ሕዝባችን ራሷን ፈጽሞ ከጽድቅ ታቋርጣለች። ፕሮቴስታንቲዝም እጇን በገደሉ ማዶ አዘርግታ የሮማን ኃይል እጅ ለመጨበጥ በምትደርስበት ጊዜ፣ በጥልቁም ላይ ተሻግራ ከመናፍስት አምልኮ ጋር እጅ ለመያያዝ በምትዘረጋበት ጊዜ፣ በዚህ ሶስትዮሽ ኅብረት ተጽእኖ ሥር አገራችን እንደ ፕሮቴስታንትና ሪፐብሊካን መንግሥት ያላትን ሕገ-መንግሥቷን መርሆዎች ሁሉ በምትክድበት ጊዜ፣ የጳጳሳዊ ሐሰቶችና ማታለያዎች እንዲስፋፉ ዝግጅት በምታደርግበት ጊዜ፣ ከዚያ የሰይጣን ድንቅ አሠራር ጊዜው እንደደረሰ እና መጨረሻውም እንደቀረበ ማወቅ እንችላለን።” Testimonies, volume 5, 451.</w:t>
      </w:r>
    </w:p>
    <w:p>
      <w:pPr>
        <w:pStyle w:val="ArticleBody"/>
        <w:jc w:val="left"/>
      </w:pPr>
      <w:r>
        <w:rPr>
          <w:rFonts w:ascii="Ebrima" w:hAnsi="Ebrima" w:eastAsia="Ebrima" w:cs="Ebrima"/>
        </w:rPr>
        <w:t>አርማጌዶንን ወደ ዓለም የሚመሩት ከሶስቱ ኃይሎች እያንዳንዱ ያላቸው ትንቢታዊ ባሕርያት በእግዚአብሔር ቃል በትክክል ተለይተው ተገልጸዋል። የዘንዶው ኃይል እግዚአብሔር በሙሴና በክርስቶስ የተመሰሉ ሕዝብ ሊያስነሣ በሚፈልግበት ወቅት የሕፃናትን ግድያ የሚያበረታቱ ሕጎችን ያበረታታል። በአሜሪካ ውስጥ ከቅርብ ጊዜ ውስጥ ከሚመጣው የእሑድ ሕግ በኋላ በዓለም ደረጃ የሚከናወነውን ያንኑ ትግል ቀድሞ በሚቀድምና በሚወክል በአሜሪካ ውስጥ ባለው ትግል ውስጥ፣ ሊበራል ዴሞክራቶች የዘንዶው ኃይል ናቸው። ዘንዶው የሐሰት አባት ነው፥ ሊበራል ፕሮግሬሲቭ ግሎባሊስቶችም በሐሰት የታወቁ ናቸው።</w:t>
      </w:r>
    </w:p>
    <w:p>
      <w:pPr>
        <w:pStyle w:val="ArticleScripture"/>
        <w:jc w:val="left"/>
      </w:pPr>
      <w:r>
        <w:rPr>
          <w:rFonts w:ascii="Ebrima" w:hAnsi="Ebrima" w:eastAsia="Ebrima" w:cs="Ebrima"/>
        </w:rPr>
        <w:t>ንግግሬን ስለ ምን አታስተውሉም? ቃሌን ልትሰሙ ስለማትችሉ ነው። እናንተ ከአባታችሁ ከዲያብሎስ ናችሁ፥ የአባታችሁንም ምኞቶች ማድረግ ትወዳላችሁ። እርሱ ከመጀመሪያ ጀምሮ ገዳይ ነበረ፥ በእውነትም አልቆመም፤ እውነት በእርሱ ውስጥ ስለሌለ። ሐሰትን በሚናገር ጊዜ ከራሱ ይናገራል፤ ሐሰተኛ ነውና፥ የሐሰትም አባት ነው። ዮሐንስ 8፥43፡44።</w:t>
      </w:r>
    </w:p>
    <w:p>
      <w:pPr>
        <w:pStyle w:val="ArticleBody"/>
        <w:jc w:val="left"/>
      </w:pPr>
      <w:r>
        <w:rPr>
          <w:rFonts w:ascii="Ebrima" w:hAnsi="Ebrima" w:eastAsia="Ebrima" w:cs="Ebrima"/>
        </w:rPr>
        <w:t>ሰይጣን እና ዘንዶው የሆነው ዲያብሎስ ከመጀመሪያው ጀምሮ ገዳይ (ፅንስ ማስወረድ) እና ሐሰተኛ ነበር። የተከራካሪ አይሁድ ከጲላጦስ ጋር በተከራከሩ ጊዜ፣ ከቄሣር በቀር ንጉሥ የለንም ብለው በድፍረት አወጁ፤ ቄሣርም የአረማዊቱ ሮም ምልክት ነው፣ እርስዋም የዘንዶው ኃይል ናት።</w:t>
      </w:r>
    </w:p>
    <w:p>
      <w:pPr>
        <w:pStyle w:val="ArticleScripture"/>
        <w:jc w:val="left"/>
      </w:pPr>
      <w:r>
        <w:rPr>
          <w:rFonts w:ascii="Ebrima" w:hAnsi="Ebrima" w:eastAsia="Ebrima" w:cs="Ebrima"/>
        </w:rPr>
        <w:t>“ስለዚህ ዘንዶው በዋነኛነት ሰይጣንን ሲወክል፣ በሁለተኛ ደረጃ ግን የአረማዊት ሮማ ምልክት ነው።” The Great Controversy, 439.</w:t>
      </w:r>
    </w:p>
    <w:p>
      <w:pPr>
        <w:pStyle w:val="ArticleBody"/>
        <w:jc w:val="left"/>
      </w:pPr>
      <w:r>
        <w:rPr>
          <w:rFonts w:ascii="Ebrima" w:hAnsi="Ebrima" w:eastAsia="Ebrima" w:cs="Ebrima"/>
        </w:rPr>
        <w:t>አንዳንዶች ዘመናዊዎቹ አይሁድ ለምን ልቅ ዓለማቀፋውያን እንደሆኑ ይገረማሉ፤ ሆኖም ዓለማቀፋውያኑ ለዘመናዊዎቹ አይሁድ እንዲህ ያለ ጥላቻ ሲያሳዩ ለምን? ምክንያቱም የአረማዊት ሮምን ንጉሥ ብቸኛ ንጉሣቸው እንዲሆን መርጠዋልና። በዕብራዊ ዘር መካከል ብዙዎች ምንም ያህል ብልሆች ቢሆኑም፣ መሲሑን ንጉሣቸው እንዳይሆን ያደረጉት የጥንቱ ምርጫ በዘንዶው መንጋ ውስጥ ዘግቶ አስቀርቷቸዋል።</w:t>
      </w:r>
    </w:p>
    <w:p>
      <w:pPr>
        <w:pStyle w:val="ArticleScripture"/>
        <w:jc w:val="left"/>
      </w:pPr>
      <w:r>
        <w:rPr>
          <w:rFonts w:ascii="Ebrima" w:hAnsi="Ebrima" w:eastAsia="Ebrima" w:cs="Ebrima"/>
        </w:rPr>
        <w:t>እነርሱ ግን፣ “አስወግዱት፣ አስወግዱት፣ ስቀሉት” ብለው ጮኹ። ጲላጦስም፣ “ንጉሣችሁን ልስቀል?” አላቸው። ሊቀ ካህናቱም መልሰው፣ “ከቄሣር በቀር ንጉሥ የለንም” አሉ። ዮሐንስ 19፥15።</w:t>
      </w:r>
    </w:p>
    <w:p>
      <w:pPr>
        <w:pStyle w:val="ArticleBody"/>
        <w:jc w:val="left"/>
      </w:pPr>
      <w:r>
        <w:rPr>
          <w:rFonts w:ascii="Ebrima" w:hAnsi="Ebrima" w:eastAsia="Ebrima" w:cs="Ebrima"/>
        </w:rPr>
        <w:t>ለጳጳስነት ስደቱን ያከናወኑት የአውሮፓ ነገሥታት ነበሩ፤ እናም በራእይ ምዕራፍ አሥራ ሰባት የተጠቀሱት አሥሩ ነገሥታት ከበጉ ጋር ጦርነት የሚያደርጉት እነርሱ ናቸው፤ ይህንም የሚያደርጉት ተከታዮቹን በመግደል ነው።</w:t>
      </w:r>
    </w:p>
    <w:p>
      <w:pPr>
        <w:pStyle w:val="ArticleScripture"/>
        <w:jc w:val="left"/>
      </w:pPr>
      <w:r>
        <w:rPr>
          <w:rFonts w:ascii="Ebrima" w:hAnsi="Ebrima" w:eastAsia="Ebrima" w:cs="Ebrima"/>
        </w:rPr>
        <w:t>እነዚህ ከበጉ ጋር ይዋጋሉ፤ በጉም ያሸንፋቸዋል፤ እርሱ የጌቶች ጌታና የነገሥታት ንጉሥ ስለሆነ፤ ከእርሱ ጋር ያሉትም የተጠሩ፣ የተመረጡና ታማኞች ናቸው። ራእይ 17፥14።</w:t>
      </w:r>
    </w:p>
    <w:p>
      <w:pPr>
        <w:pStyle w:val="ArticleBody"/>
        <w:jc w:val="left"/>
      </w:pPr>
      <w:r>
        <w:rPr>
          <w:rFonts w:ascii="Ebrima" w:hAnsi="Ebrima" w:eastAsia="Ebrima" w:cs="Ebrima"/>
        </w:rPr>
        <w:t>የዘንዶው ኃይል ትንቢታዊ ባህርያት እነርሱ በመስቀሉ ላይና በአረማዊት ሮም ታሪክ ውስጥ በኮሎሴየሙ የተመለከቱትን ሕፃናትን እና በመጨረሻዎቹ ዘመናት ክርስቲያኖችን “በቀጥታ እጅ በእጅ” በመግደል የሚፈጽሙ እነርሱ መሆናቸውን ያሳያሉ። በጨለማው ዘመን ለጳጳሳዊት ሮም የደም መፋሰሶችን ለማስፈጸም ኢንኩዊዚሽንን የተጠቀሙት የዘንዶው ነገሥታት ነበሩ። ሕፃናትን የሚገድሉና በውሸት ሁሉ በላይ የተሰለጠኑ እነርሱ ናቸው። አዶልፍ ሂትለር የብዙኃን ገዳይነት እና የውሸታምነት ዘመናዊ ምልክት ነው። ሂትለር ማህበራዊ ዲሞክራት ነበር።</w:t>
      </w:r>
    </w:p>
    <w:p>
      <w:pPr>
        <w:pStyle w:val="ArticleBody"/>
        <w:jc w:val="left"/>
      </w:pPr>
      <w:r>
        <w:rPr>
          <w:rFonts w:ascii="Ebrima" w:hAnsi="Ebrima" w:eastAsia="Ebrima" w:cs="Ebrima"/>
        </w:rPr>
        <w:t>ተራማጅ ሊበራሎች በተለምዶ ናዚ ፓርቲ ተብሎ የሚታወቀው የብሔራዊ ሶሻሊስት ጀርመን ሠራተኞች ፓርቲ መሪ የነበረውን የአዶልፍ ሂትለርን ፈለግ ይከተላሉ። በእርሱ መሪነት፣ ናዚ ፓርቲው ጠቅላይ-ገዥ ሥርዓት አስፈጽሞ ነበር፣ እናም ሆሎኮስትን ጨምሮ ለብዙ አሰቃቂ ግፎች ተጠያቂ ነበር። የሂትለር ፓርቲ በአብዛኛው ከከፍተኛ ብሔርተኝነት፣ ዘረኝነት፣ ፀረ-ሴማዊነት እና ገዢ-አምባገነንነት ጋር ይያያዛል። ዮሴፍ ጎቤልስ፣ በሁለተኛው ዓለም ጦርነት ወቅት በናዚ ጀርመን የፕሮፓጋንዳ ሚኒስትር የነበረው፣ “ትልቅ ውሸት ብትናገሩ እና ደጋግማችሁ ብትደግሙት፣ ሰዎች በመጨረሻ ማመን ይጀምራሉ” ሲል ተናግሯል።</w:t>
      </w:r>
    </w:p>
    <w:p>
      <w:pPr>
        <w:pStyle w:val="ArticleBody"/>
        <w:jc w:val="left"/>
      </w:pPr>
      <w:r>
        <w:rPr>
          <w:rFonts w:ascii="Ebrima" w:hAnsi="Ebrima" w:eastAsia="Ebrima" w:cs="Ebrima"/>
        </w:rPr>
        <w:t>በአሁኑ ዘመን በእድገትን የሚያጎሉ ሊበራል ዴሞክራቶች በስፋት ከሚያስፋፉት የተለመደ ሐሰት አንዱ፣ በዘመናዊው ዘመን በሪፐብሊካን ፓርቲ ውስጥ ያለው ወግ አጥባቂ ቀኝ ወገን እንደ ሂትለር ዘመን ናዚዎች ተመስሎ እንደሚታይ የሚናገሩት ነው። የእነርሱ ሐሰተኛ የታሪክ ትረካ የሂትለር ፓርቲ በዘመኑ እጅግ በቀኝ ያለ ፓርቲ እንደነበረ በትክክል ይለይታል፤ ነገር ግን ሂትለር በመጀመሪያዎቹ የፖለቲካ ትግሎቹ ውስጥ የግራ ክንፍ ጠላቶቹ ከነበሩት ኮሙኒስቶች ጋር በሚነጻጸርበት መጠን ብቻ እጅግ በቀኝ እንደነበረ ያለውን እውነት ሁልጊዜ ይተዉታል። በዩናይትድ ስቴትስ የፖለቲካ ስፔክትረም ውስጥ ሪፐብሊካኖች ከዴሞክራቶች ይልቅ በቀኝ እንዳሉ ምንም ጥርጥር የለውም፤ ነገር ግን የሂትለር ናዚ ጀርመን ሌላ ማንኛውም ባህርይ ሁሉ የዴሞክራቲክ ፓርቲን ትንቢታዊ ባህርያት ይወክላል።</w:t>
      </w:r>
    </w:p>
    <w:p>
      <w:pPr>
        <w:pStyle w:val="ArticleBody"/>
        <w:jc w:val="left"/>
      </w:pPr>
      <w:r>
        <w:rPr>
          <w:rFonts w:ascii="Ebrima" w:hAnsi="Ebrima" w:eastAsia="Ebrima" w:cs="Ebrima"/>
        </w:rPr>
        <w:t>መጽሐፍ ቅዱስ እነርሱን በፍሬያቸው እንደምታውቋቸው ይገልጻል፤ በፖለቲካዊ ስፋት ውስጥ በቀኝ ወይም በግራ ወገን በሚለካ ተንሸራታች መለኪያ ግን አይደለም። በሂትለር ታሪክ የታየው እጅግ ጽኑ ብሔራዊነት የMAGA ንቅናቄን አርበኝነት አይለይም። የሂትለር እጅግ ጽኑ ብሔራዊነት በአንድ የበላይ ዘር መለየቱ የተለየ ነበር፤ ይህም ግሎባሊስቶች በዩናይትድ ስቴትስና በዓለም ውስጥ ሁለት-ደረጃ ያለው የመደብ ሥርዓት ለመመስረት የሚያደርጉትን ጥረት ያመለክታል። ግሎባሊስቶቹም በእርግጥ ራሳቸውን በዚያ ሥርዓት ውስጥ በላይኛው ደረጃ ላይ እንደሚገኙ ያያሉ፤ ይህም በሂትለር የበላይ ዘር የተወከለ ነው።</w:t>
      </w:r>
    </w:p>
    <w:p>
      <w:pPr>
        <w:pStyle w:val="ArticleBody"/>
        <w:jc w:val="left"/>
      </w:pPr>
      <w:r>
        <w:rPr>
          <w:rFonts w:ascii="Ebrima" w:hAnsi="Ebrima" w:eastAsia="Ebrima" w:cs="Ebrima"/>
        </w:rPr>
        <w:t>የውሸት፣ የማስጣልና የክስ ጥበብ የዘንዶው መለያ ባሕርይ ነው፤ የዚህም ዘዴ የታወቀ ምሳሌ፣ በእውነት እርስዎ የምትደግፉትንና የምትፈጽሙትን ተግባር ወይም አቋም በሌላ ሰው ላይ መክሰስ ነው። ይህ በአሜሪካና በዛሬው ዓለም ዕለት ተዕለት የሚታይ ነገር ነው፤ እርሱ “የወንድሞች ከሳሽ” ስለሆነም ይህ የሰይጣን ባሕርይ ነው።</w:t>
      </w:r>
    </w:p>
    <w:p>
      <w:pPr>
        <w:pStyle w:val="ArticleScripture"/>
        <w:jc w:val="left"/>
      </w:pPr>
      <w:r>
        <w:rPr>
          <w:rFonts w:ascii="Ebrima" w:hAnsi="Ebrima" w:eastAsia="Ebrima" w:cs="Ebrima"/>
        </w:rPr>
        <w:t>ታላቁም ዘንዶ፥ ያ የቀድሞው እባብ፥ ዲያብሎስና ሰይጣን ተብሎ የሚጠራው፥ ዓለሙንም ሁሉ የሚያስት ወደ ምድር ተጣለ፤ መላእክቱም ከእርሱ ጋር ተጣሉ። በሰማይም እንዲህ ሲል የሚናገር ታላቅ ድምፅ ሰማሁ፦ አሁን መዳንና ኃይል፥ የአምላካችንም መንግሥት፥ የክርስቶሱም ሥልጣን መጥቶአል፤ ወንድሞቻችንን በአምላካችን ፊት ቀንና ሌሊት ይከሳቸው የነበረው ከሳሻቸው ተጥሎአልና። ራእይ 12፥9, 10።</w:t>
      </w:r>
    </w:p>
    <w:p>
      <w:pPr>
        <w:pStyle w:val="ArticleBody"/>
        <w:jc w:val="left"/>
      </w:pPr>
      <w:r>
        <w:rPr>
          <w:rFonts w:ascii="Ebrima" w:hAnsi="Ebrima" w:eastAsia="Ebrima" w:cs="Ebrima"/>
        </w:rPr>
        <w:t>የሂትለር ጀርመን፣ በዘመናችን ያሉ ግስጋሴ-አቀፍ ዓለማቀፍ አራማጆች የትንቢታዊ ተመሳሳይ ምሳሌ የሆነችው፣ ዓላማ ያለው የፕሮፓጋንዳ ማሽን ነበራት፤ እንዲሁም የዛሬዎቹ ግስጋሴ-ሊበራሎችም አላቸው፣ እናም በዚያ ውስጥ በናዚ ጀርመን የፕሮፓጋንዳ ሚኒስትር በነበረው ዮሴፍ ጎበልስ የተለየው የትላልቅ ውሸቶች ተደጋጋሚ መደጋገም፣ ዛሬም በምድር ፕላኔት ዙሪያ ባሉ ልዩ ልዩ የመገናኛ መንገዶች ሁሉ ላይ በኮምፒውተር አልጎርይዝሞች የሂሳባዊ ትክክለኛነት በዛሬው ጊዜ እንደገና እየተደገመ ነው። (CNN, MSNBC, BBC, NPR, Google, Facebook እና ወዘተ ወዘተ).</w:t>
      </w:r>
    </w:p>
    <w:p>
      <w:pPr>
        <w:pStyle w:val="ArticleBody"/>
        <w:jc w:val="left"/>
      </w:pPr>
      <w:r>
        <w:rPr>
          <w:rFonts w:ascii="Ebrima" w:hAnsi="Ebrima" w:eastAsia="Ebrima" w:cs="Ebrima"/>
        </w:rPr>
        <w:t>የራይክስታግ እሳት ከሁለተኛው ዓለም ጦርነት በፊት በጀርመን ታሪክ ውስጥ አስፈላጊ ክስተት ነበር። አንድ-ዓለም መንግሥት ለማቋቋም በሚያደርጉት ሙከራ ውስጥ ተራማጅ ልብራል ዓለም-አቀፋውያን የሚፈጽሙትን ውሸት የሚገልጽ የተለመደ ምሳሌ ይሰጣል። ይህ ክስተት የተፈጸመው እ.ኤ.አ. 1933 ፌብሩወሪ 27 ሌሊት ላይ ሲሆን፣ በበርሊን የሚገኘው የጀርመን ፓርላማን የሚያኖረው የራይክስታግ ህንፃ (ከእ.ኤ.አ. 2020 ጃንዋሪ 6 የአሜሪካ ካፒቶል ህንፃዎች ጋር በተመሳሳይ) በእሳት ተቃጠለ።</w:t>
      </w:r>
    </w:p>
    <w:p>
      <w:pPr>
        <w:pStyle w:val="ArticleBody"/>
        <w:jc w:val="left"/>
      </w:pPr>
      <w:r>
        <w:rPr>
          <w:rFonts w:ascii="Ebrima" w:hAnsi="Ebrima" w:eastAsia="Ebrima" w:cs="Ebrima"/>
        </w:rPr>
        <w:t>እሳቱ በማቃጠል ወንጀል እንደተነሣ ተቆጥሮ ነበር፣ ይህም በአዶልፍ ሂትለር እና በሄርማን ጎሪንግ መሪነት ያለው የናዚ መንግሥት የራይክስታግ እሳት አዋጅን እንዲገፋፋ ምክንያት ሆነለት። ይህ አዋጅ በጀርመን ፕሬዚዳንት ፓውል ፎን ሂንደንበርግ የተፈረመ ሲሆን፣ የሲቪል ነፃነቶችን አግዶ የፖለቲካ ተቃዋሚዎች እንዲታሰሩ እና እንዲቆዩ ፈቀደ። ይህም የናዚ ኃይል በአንድ ማዕከል ለመሰብሰብ እና በጀርመን ውስጥ ያሉ የዲሞክራሲ ተቋማት እየተፈራረሱ ለመሄድ አስፈላጊ እርምጃ ሆኖ ተመለከተ።</w:t>
      </w:r>
    </w:p>
    <w:p>
      <w:pPr>
        <w:pStyle w:val="ArticleBody"/>
        <w:jc w:val="left"/>
      </w:pPr>
      <w:r>
        <w:rPr>
          <w:rFonts w:ascii="Ebrima" w:hAnsi="Ebrima" w:eastAsia="Ebrima" w:cs="Ebrima"/>
        </w:rPr>
        <w:t>ያ እሳት፣ እውነተኛ ታሪካዊያን አብዛኞቹ እንደሚቀበሉት በሂትለር ሰዎች የተቀጠለው፣ የ2020 ዓ.ም. ጥር 6 ክስተቶችን እና ከዚያ በኋላ በሕገ መንግሥቱ ውስጥ በተገኙ መርሆች መሠረት ፈጽሞ የተፈቀደ ካልሆነ ነገር ምንም ሳያከናውኑ የነበሩት ሰዎች ሕገ መንግሥታዊ መብቶች የተከተለውን ጥፋት አምሳል ነበር፤ በተለይም ተራማጅ ነፃ አስተሳሰባውያን የሚያመሰግኗቸውና የሚደግፏቸው የBlack Life Matters እና የAntifa ንቅናቄዎች ያመጡትን አመፅና ጥፋት ጋር ሲነጻጸር እንኳ። ጥር 6 የዘንዶው ፍሬ ነው፣ እናም ይህ በሂትለር ጀርመን ናዚዎች በአምሳሉ ቀድሞ ተገልጦ ነበር።</w:t>
      </w:r>
    </w:p>
    <w:p>
      <w:pPr>
        <w:pStyle w:val="ArticleBody"/>
        <w:jc w:val="left"/>
      </w:pPr>
      <w:r>
        <w:rPr>
          <w:rFonts w:ascii="Ebrima" w:hAnsi="Ebrima" w:eastAsia="Ebrima" w:cs="Ebrima"/>
        </w:rPr>
        <w:t>በዩናይትድ ስቴትስ ውስጥ ያሉት ሶሻሊስት ዴሞክራቶች ትራምፕን የሂትለር ምልክት እንደሆነ ደጋግመው ይገልጻሉ፤ ምክንያቱም የሚሠሩበት መርህ ይህ ስለሆነ፤ በቂ መጠን ያለ ትልቅ ውሸት ከተናገርህ፣ እናም ያንን በሚዲያ የፕሮፓጋንዳ መሣሪያህ ያለማቋረጥ ከደገምህ፣ የማሪ አንቶዋኔት ገበሬ ሎሌዎች በመጨረሻ ያምኑታል።</w:t>
      </w:r>
    </w:p>
    <w:p>
      <w:pPr>
        <w:pStyle w:val="ArticleBody"/>
        <w:jc w:val="left"/>
      </w:pPr>
      <w:r>
        <w:rPr>
          <w:rFonts w:ascii="Ebrima" w:hAnsi="Ebrima" w:eastAsia="Ebrima" w:cs="Ebrima"/>
        </w:rPr>
        <w:t>በሚቀጥለው ጽሑፍ ይህንን ጥናት እንቀጥላለን።</w:t>
      </w:r>
    </w:p>
    <w:p>
      <w:pPr>
        <w:pStyle w:val="ArticleScripture"/>
        <w:jc w:val="left"/>
      </w:pPr>
      <w:r>
        <w:rPr>
          <w:rFonts w:ascii="Ebrima" w:hAnsi="Ebrima" w:eastAsia="Ebrima" w:cs="Ebrima"/>
        </w:rPr>
        <w:t>እናንተ ሕዝቦች፥ ተባበሩ፤ ነገር ግን ትሰባበራላችሁ፤ እናንተም በሩቅ አገሮች ያላችሁ ሁሉ፥ ስሙ፤ ታጠቁ፥ ነገር ግን ትሰባበራላችሁ፤ ታጠቁ፥ ነገር ግን ትሰባበራላችሁ። ምክርን ተማከሩ፥ ነገር ግን ወደ ከንቱ ይሄዳል፤ ቃልን ተናገሩ፥ ነገር ግን አይጸናም፤ እግዚአብሔር ከእኛ ጋር ነውና። ጌታም በኃይለኛ እጅ እንዲህ ብሎ ተናገረኝ፥ በዚህም ሕዝብ መንገድ እንዳልሄድ አስተማረኝ እንዲህም አለ፤ ይህ ሕዝብ “ማኅበር” ለሚለው ሁሉ፥ እናንተ “ማኅበር” አትበሉ፤ የሚፈሩትንም አትፍሩ፥ አትደንግጡም። የሠራዊት ጌታን እርሱን ቀድሱ፤ እርሱም ፍርሃታችሁ ይሁን፥ እርሱም ድንጋጤያችሁ ይሁን። እርሱም ለመቅደስ ይሆናል፤ ነገር ግን ለሁለቱ የእስራኤል ቤቶች የመሰናከያ ድንጋይና የዕንቅፋት አለት፥ ለኢየሩሳሌምም ነዋሪዎች ወጥመድና ፈንጅ ይሆናል። ብዙዎችም ከእነርሱ መካከል ይሰናከላሉ፥ ይወድቃሉ፥ ይሰበራሉ፥ ይጠመዳሉ፥ ይያዛሉም። ምስክርነቱን እሰር፥ ሕጉንም በደቀ መዛሙርቴ መካከል አትም። ኢሳይያስ 8፥9-16።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ሀያ ስድስት</dc:title>
  <dc:subject>የትንቢታዊውን ትረካ መግለጥ፡ የዳንኤል ምዕራፍ አሥራ አንድ እና ዘመናዊ ክስተቶች ጥናት</dc:subject>
  <dc:creator>Jeff Pippenger</dc:creator>
  <cp:keywords/>
  <dc:description>Generated by ArticleDigger from daniel\126_daniel.json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