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 ሰባት</w:t>
      </w:r>
    </w:p>
    <w:p>
      <w:pPr>
        <w:pStyle w:val="ArticleSubtitle"/>
        <w:jc w:val="left"/>
      </w:pPr>
      <w:r>
        <w:rPr>
          <w:rFonts w:ascii="Ebrima" w:hAnsi="Ebrima" w:eastAsia="Ebrima" w:cs="Ebrima"/>
        </w:rPr>
        <w:t>የክፉ ህብረት ትንቢታዊ ባህርያትን መግለጥ፡ ከኢሳይያስ የተገኙ ጥልቅ ግንዛቤዎች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2024-03-10</w:t>
      </w:r>
    </w:p>
    <w:p>
      <w:pPr>
        <w:pStyle w:val="ArticleBody"/>
        <w:jc w:val="left"/>
      </w:pPr>
      <w:r>
        <w:rPr>
          <w:rFonts w:ascii="Ebrima" w:hAnsi="Ebrima" w:eastAsia="Ebrima" w:cs="Ebrima"/>
        </w:rPr>
        <w:t>እንደ ኢሳይያስ የገለጸው፣ የዘንዶው ትንቢታዊ ባሕርይ ጥምረት ነው።</w:t>
      </w:r>
    </w:p>
    <w:p>
      <w:pPr>
        <w:pStyle w:val="ArticleScripture"/>
        <w:jc w:val="left"/>
      </w:pPr>
      <w:r>
        <w:rPr>
          <w:rFonts w:ascii="Ebrima" w:hAnsi="Ebrima" w:eastAsia="Ebrima" w:cs="Ebrima"/>
        </w:rPr>
        <w:t>ሕዝቦች ሆይ፥ ተባበሩ፤ ነገር ግን ትሰበራላችሁ፤ እናንተም የሩቅ አገሮች ሁሉ ስሙ፤ ተዘጋጁ፥ ነገር ግን ትሰበራላችሁ፤ ተዘጋጁ፥ ነገር ግን ትሰበራላችሁ። ምክርን በአንድነት አድርጉ፥ እርሱም ወደ ምንም አይደርስም፤ ቃልን ተናገሩ፥ እርሱም አይጸናም፤ እግዚአብሔር ከእኛ ጋር ነውና። እግዚአብሔርም በብርቱ እጅ እንዲህ ብሎ ተናገረኝ፥ በዚህም ሕዝብ መንገድ እንዳልሄድ አስተማረኝ፥ እንዲህም አለ፤ ይህ ሕዝብ “ማሴር” ለሚለው ሁሉ፥ እናንተ “ማሴር” አትበሉ፤ የሚፈሩትንም አትፍሩ፥ አትደንግጡም። የሰራዊት ጌታ እግዚአብሔርን እርሱን ቀድሱ፤ ፍርሃታችሁም እርሱ ይሁን፥ ድንጋጤያችሁም እርሱ ይሁን። እርሱም መቅደስ ይሆናል፤ ነገር ግን ለሁለቱ የእስራኤል ቤቶች የመሰናከያ ድንጋይና የእንቅፋት ዓለት፥ ለኢየሩሳሌም ነዋሪዎችም ወጥመድና ማጥመጃ ይሆናል። ብዙዎችም በመካከላቸው ይሰናከላሉ፥ ይወድቃሉም፥ ይሰበራሉም፥ ይጠመዳሉም፥ ይያዛሉም። ምስክርነቱን እሰር፥ ሕጉንም በደቀ መዛሙርቴ መካከል አትም። ኢሳይያስ 8:9–16።</w:t>
      </w:r>
    </w:p>
    <w:p>
      <w:pPr>
        <w:pStyle w:val="ArticleBody"/>
        <w:jc w:val="left"/>
      </w:pPr>
      <w:r>
        <w:rPr>
          <w:rFonts w:ascii="Ebrima" w:hAnsi="Ebrima" w:eastAsia="Ebrima" w:cs="Ebrima"/>
        </w:rPr>
        <w:t>በመጨረሻዎቹ ቀኖች፣ የአንድ መቶ አርባ አራት ሺህ ማኅተም በሚደረግበት ዘመን፣ ኢሳይያስ “ምስክሩን እሰር፤ ሕጉንም በደቀ መዛሙርቴ መካከል አትም” ሲል፣ በምድር ፕላኔት ላይ “ክፉ ማኅበር” አለ። ወደ እሑድ ሕግ የሚያመራው የዩናይትድ ስቴትስ ታሪክ በዓለም አቀፍ ደረጃ ያንኑ ክስተቶች እንደሚቀድም ምሳሌ መሆኑን መረዳት አስፈላጊ ነው።</w:t>
      </w:r>
    </w:p>
    <w:p>
      <w:pPr>
        <w:pStyle w:val="ArticleScripture"/>
        <w:jc w:val="left"/>
      </w:pPr>
      <w:r>
        <w:rPr>
          <w:rFonts w:ascii="Ebrima" w:hAnsi="Ebrima" w:eastAsia="Ebrima" w:cs="Ebrima"/>
        </w:rPr>
        <w:t>“የውጭ አሕዛብ የአሜሪካን ዩናይትድ ስቴትስ ምሳሌ ይከተላሉ። ምንም እንኳ እርስዋ ቀድማ ብትመራም፣ ነገር ግን ያው ቀውስ በዓለም ሁሉ ክፍሎች ላሉ ሕዝባችን ላይ ይመጣል።” ምስክርነቶች፣ ጥራዝ 6፣ 395።</w:t>
      </w:r>
    </w:p>
    <w:p>
      <w:pPr>
        <w:pStyle w:val="ArticleBody"/>
        <w:jc w:val="left"/>
      </w:pPr>
      <w:r>
        <w:rPr>
          <w:rFonts w:ascii="Ebrima" w:hAnsi="Ebrima" w:eastAsia="Ebrima" w:cs="Ebrima"/>
        </w:rPr>
        <w:t>እህት ዋይት “ክፉ ሕብረት” ማን እንደሆነ በጥንቃቄ ትለይታለች፤ ይህም የዘመናዊ ዓለም-አቀፋውያንን ተራማጅ ሊበራሊዝም ይወክላል። ይህን ስታደርግም፣ በደጋጋሚ በኢሳይያስ ውስጥ ከዚያ በፊት ያሉትን ጥቅሶች ትጠቅሳለች፤ እነዚህም በመቶ አርባ አራት ሺህ ማተም ዘመን ውስጥ ያለን ክፉ ሕብረት ያመለክታሉ።</w:t>
      </w:r>
    </w:p>
    <w:p>
      <w:pPr>
        <w:pStyle w:val="ArticleScripture"/>
        <w:jc w:val="left"/>
      </w:pPr>
      <w:r>
        <w:rPr>
          <w:rFonts w:ascii="Ebrima" w:hAnsi="Ebrima" w:eastAsia="Ebrima" w:cs="Ebrima"/>
        </w:rPr>
        <w:t>“ጌታ በነቢዩ ኢሳይያስ አማካይነት ይናገራል፦ ኢሳይያስ 8፥9–13 ተጠቅሷል።”</w:t>
      </w:r>
    </w:p>
    <w:p>
      <w:pPr>
        <w:pStyle w:val="ArticleScripture"/>
        <w:jc w:val="left"/>
      </w:pPr>
      <w:r>
        <w:rPr>
          <w:rFonts w:ascii="Ebrima" w:hAnsi="Ebrima" w:eastAsia="Ebrima" w:cs="Ebrima"/>
        </w:rPr>
        <w:t>“ክርስቲያኖች የፍሪ ሜሰኖችና ሌሎች ምስጢራዊ ማህበራት አባላት መሆናቸው ትክክል እንደሆነ የሚጠይቁ አሉ። እንደዚህ ያሉ ሁሉ አሁን የተጠቀሱትን የቅዱሳት መጻሕፍት ቃላት ያስቡ። በእውነት ክርስቲያኖች ከሆንን በሁሉም ስፍራ ክርስቲያኖች መሆን አለብን፤ እንዲሁም በእግዚአብሔር ቃል መስፈርት መሠረት ክርስቲያኖች እንድንሆን የተሰጠንን ምክር ልንቆጥርና ልንታዘዝበት ይገባናል።” ኤቫንጀሊዝም፣ 617, 618.</w:t>
      </w:r>
    </w:p>
    <w:p>
      <w:pPr>
        <w:pStyle w:val="ArticleBody"/>
        <w:jc w:val="left"/>
      </w:pPr>
      <w:r>
        <w:rPr>
          <w:rFonts w:ascii="Ebrima" w:hAnsi="Ebrima" w:eastAsia="Ebrima" w:cs="Ebrima"/>
        </w:rPr>
        <w:t>የመጨረሻዎቹ ዘመናት ክፉ ማኅበራት በፍሪሜሰኖችና በሌሎች ሚስጥራዊ ማኅበራት ጋር የተያያዘ ነው። ሃይማኖቱ መንፈሳዊነት ነው፤ እርሱም “የዓለምን ሀብትና ኃይል በማእከል የሚሰበስቡ” የዓለም ባንከኞችና የምድር ቢሊየነር ነጋዴዎች የተቋቋመ ሲሆን፣ የ“ፈረንሳይ አብዮት” ያለውን አናርኪ እንደገና ለማምጣት በመጣር፣ Antifa እና Black Lives Matter ያሉ እንቅስቃሴዎችን በ“የዓለም አቀፍ ደረጃ” “የእረፍት ማጣት፣ የሁከትና የደም መፋሰስ መንፈስ” ለማቀጣጠል ያበረታታል።</w:t>
      </w:r>
    </w:p>
    <w:p>
      <w:pPr>
        <w:pStyle w:val="ArticleScripture"/>
        <w:jc w:val="left"/>
      </w:pPr>
      <w:r>
        <w:rPr>
          <w:rFonts w:ascii="Ebrima" w:hAnsi="Ebrima" w:eastAsia="Ebrima" w:cs="Ebrima"/>
        </w:rPr>
        <w:t>“ስፒሪቱዋሊዝም ሰዎች ያልወደቁ ከፊል-አማልክት ናቸው ይላል፤ ‘እያንዳንዱ አእምሮ ራሱን ይፈርዳል’ ይላል፤ ‘እውነተኛ እውቀት ሰዎችን ከሕግ ሁሉ በላይ ያቆማል’ ይላል፤ ‘የሚፈጸሙ ኃጢአቶች ሁሉ ንጹሐን ናቸው’ ይላል፤ ምክንያቱም ‘ያለ ሁሉ ትክክል ነው’ እና ‘እግዚአብሔር አይኮንንም።’ ከሰዎች ሁሉ እጅግ ዝቅተኛዎቹን እንኳ በሰማይ እንዳሉ እና በዚያም እጅግ ከፍ እንደተደረጉ ያቀርባቸዋል። ስለዚህ ለሰዎች ሁሉ፣ ‘የምታደርጉት ምንም ቢሆን አይገድም፤ እንደ ፈቃዳችሁ ኑሩ፤ ሰማይ ቤታችሁ ነው’ ይላል። እንዲሁ ብዙ ሰዎች ምኞት ከፍተኛው ሕግ እንደሆነ፣ ልቅነት ነፃነት እንደሆነ፣ ሰውም ለራሱ ብቻ ተጠያቂ እንደሆነ እንዲያምኑ ይመራሉ።”</w:t>
      </w:r>
    </w:p>
    <w:p>
      <w:pPr>
        <w:pStyle w:val="ArticleScripture"/>
        <w:jc w:val="left"/>
      </w:pPr>
      <w:r>
        <w:rPr>
          <w:rFonts w:ascii="Ebrima" w:hAnsi="Ebrima" w:eastAsia="Ebrima" w:cs="Ebrima"/>
        </w:rPr>
        <w:t>“እንዲህ ያለ ትምህርት ከሕይወት መነሻው በጣም መጀመሪያ ላይ ሲሰጥ፣ ስሜታዊ ግፊት በከፍተኛው ደረጃ በሚጠናከርበትና ራስን መግዛትና ንጽሕና በእጅጉ አስፈላጊ በሚሆኑበት ጊዜ፣ የበጎ ሥነ ምግባር መከላከያዎች የት ናቸው? ዓለም ሁለተኛ ሶዶም እንዳትሆን የሚከለክላት ምንድር ነው? በተመሳሳይ ጊዜ ሥርዓተ-አልባነት መለኮታዊ ሕግን ብቻ ሳይሆን ሰብአዊ ሕግንም ሁሉ ለማጥፋት እየተጣጣረ ነው። ሀብትና ሥልጣን በማዕከላዊነት መሰብሰባቸው፤ ጥቂቶች ብዙዎችን በመጎዳት እንዲበለጽጉ የሚያደርጉ ግዙፍ ማህበራት፤ ድሆች ክፍሎች ጥቅማቸውንና መብቶቻቸውን ለመከላከል የሚፈጥሯቸው ማህበራት፤ የውዝግብ፣ የአመፅና የደም መፋሰስ መንፈስ፤ ወደ ፈረንሳይ አብዮት ያመሩትን ያንኑ ትምህርቶች በዓለም አቀፍ ደረጃ መስፋፋት—እነዚህ ሁሉ መላውን ዓለም ፈረንሳይን እንዳናወጠው ካለው ጋር ተመሳሳይ በሆነ ትግል ውስጥ ለማስገባት እያመሩ ናቸው።” Education, 227, 228.</w:t>
      </w:r>
    </w:p>
    <w:p>
      <w:pPr>
        <w:pStyle w:val="ArticleBody"/>
        <w:jc w:val="left"/>
      </w:pPr>
      <w:r>
        <w:rPr>
          <w:rFonts w:ascii="Ebrima" w:hAnsi="Ebrima" w:eastAsia="Ebrima" w:cs="Ebrima"/>
        </w:rPr>
        <w:t>ማንኛውም በጥልቀት የሚያስብ ሰው፣ በቅርቡ በዳቮስ እንደተካሄዱ ባሉ ስብሰባዎች ውስጥ፣ ሰዎች የቀረውን የምድር ሕዝብ ምንም ሳያስቡ ለፕላኔቷ ምድር ያላቸውን ዕቅዶች በሚገልጹበት ጊዜ ምን እንደሚካሄድ ራሱን ሊጠይቅ ይገባዋል። በዚያ ምን ዓይነት ምስጢሮች ተወያዩ? እርግጥ ነው፣ ዳቮስ ለፕላኔቷ ምድር ከፍ ያሉ ዕቅዶቻቸውን የሚነድፉ የዓለም ቢሊየነሮች፣ ባንከኞች፣ የተበላሹ ፖለቲከኞች እና በሥነ ምግባር የተጣመሙ ሰዎች ከሚሰበሰቡባቸው ሚስጥራዊና የተገደቡ ስብሰባዎች መካከል አንዱ ብቻ ነው።</w:t>
      </w:r>
    </w:p>
    <w:p>
      <w:pPr>
        <w:pStyle w:val="ArticleScripture"/>
        <w:jc w:val="left"/>
      </w:pPr>
      <w:r>
        <w:rPr>
          <w:rFonts w:ascii="Ebrima" w:hAnsi="Ebrima" w:eastAsia="Ebrima" w:cs="Ebrima"/>
        </w:rPr>
        <w:t>በዚህ የመጨረሻ ዘመን፣ እግዚአብሔር እንደሚያስታውቀው ተሰባብረው የሚፈርሱ እንግዳ ስህተቶችና በሰው የተፈጠሩ ሐሳቦች እየተነሡ ነው። የምኞት መንፈስ ሰዎችን ዓለማዊ ጥቅም እንዲፈልጉ አስመርቶአቸዋል፤ እነርሱም ዓላማቸውን ለመድረስ ያደረጉትን ክፉ ሥራ በትርፍ ወጪና በትዕይንት ለመሸፈን ሞክረዋል። ከፍ ያሉ የኃላፊነት ቦታዎችን የያዙ ሰዎች ይህን ሕገ-ወጥ የትርፍ ፍላጎት ገልጠዋል፤ በግፍ ነጥቀዋል እና ዘረፋንም ፈጽመዋል፤ ከተሞቻችንም በክፋታቸው እስኪበላሹ ድረስ የልባቸውን ክፉ ምኞቶች አርክተዋል። እግዚአብሔር እነዚህን የማታለልና የዘረፋ ሥራዎች በራሳቸው ሥራ እንደሚገልጣቸው አውጇል። በአንዳንድ ሁኔታዎችም የእግዚአብሔር ፍርዶች በእነዚህ ከተሞች ላይ አስቀድሞ ከባድ ሆነው ወርደዋል።</w:t>
      </w:r>
    </w:p>
    <w:p>
      <w:pPr>
        <w:pStyle w:val="ArticleScripture"/>
        <w:jc w:val="left"/>
      </w:pPr>
      <w:r>
        <w:rPr>
          <w:rFonts w:ascii="Ebrima" w:hAnsi="Ebrima" w:eastAsia="Ebrima" w:cs="Ebrima"/>
        </w:rPr>
        <w:t>“ኢሳይያስ 8፡8–12 ተጠቅሷል።” Review and Herald, July 18, 1907.</w:t>
      </w:r>
    </w:p>
    <w:p>
      <w:pPr>
        <w:pStyle w:val="ArticleBody"/>
        <w:jc w:val="left"/>
      </w:pPr>
      <w:r>
        <w:rPr>
          <w:rFonts w:ascii="Ebrima" w:hAnsi="Ebrima" w:eastAsia="Ebrima" w:cs="Ebrima"/>
        </w:rPr>
        <w:t>ከተሞቹ በቀደመው ክፍል እንደ ተነበየው ተበላሽተዋል፤ ይህም ብልሹነት በኢሳይያስ ምዕራፍ ስምንት የተገለጸው ክፉ ህብረት አመጣው ነው። እነርሱም “ከፍ ያለ የእምነት ኃላፊነት ስፍራ የያዙ ሰዎች” በመሆናቸው “ሕገ ወጥ የሆነ የትርፍ ምኞታቸውን” “ገልጠዋል” ስለዚህ ተበላሽተዋል። የተበላሹት ከተሞች እንደ ጆርጅ ሶሮስ ካሉ ኮሚኒስቶች ገንዘብ በተመረጡ የጠቅላይ ዐቃቤ ሕግ ባለሥልጣናት ያሉባቸው ግዛቶች ውስጥ በቀላሉ ይታያሉ። ይህም በዋሽንግተን ዲሲ ያሉ የተበላሹ ፖለቲከኞች የቆሙ ሕጎችን ሳያስፈጽሙ ሲተዉ ሊታይ ይችላል። እንዲሁም እንደ ናንሲ ፔሎሲ እና አዳም ሺፍ ባሉ ሰዎች እንደተገለጸው፣ ሕጎች በፖለቲካ አመለካከት በሌላው ወገን ላይ ብቻ ሲተገበሩ ሊታይ ይችላል።</w:t>
      </w:r>
    </w:p>
    <w:p>
      <w:pPr>
        <w:pStyle w:val="ArticleScripture"/>
        <w:jc w:val="left"/>
      </w:pPr>
      <w:r>
        <w:rPr>
          <w:rFonts w:ascii="Ebrima" w:hAnsi="Ebrima" w:eastAsia="Ebrima" w:cs="Ebrima"/>
        </w:rPr>
        <w:t>እግዚአብሔርን በመተላለፍና በመዋሸት፥ ከአምላካችንም ርቀን በመሄድ፥ ግፍንና ዓመፅን በመናገር፥ ከልብም የሐሰት ቃላትን በመፀነስና በመናገር። ፍርድም ወደ ኋላ ተመልሶአል፥ ጽድቅም ከሩቅ ቆሞአል፤ እውነት በመንገድ ላይ ወድቃለችና፥ ቅንነትም ሊገባ አይችልም። አዎን፥ እውነት ጠፍታለች፤ ከክፉም የሚርቅ ራሱን ለምርኮ ያደርጋል፤ እግዚአብሔርም አየው፥ ፍርድም እንደሌለ በዓይኑ ክፉ ሆነበት። ኢሳይያስ 59፥13–15።</w:t>
      </w:r>
    </w:p>
    <w:p>
      <w:pPr>
        <w:pStyle w:val="ArticleBody"/>
        <w:jc w:val="left"/>
      </w:pPr>
      <w:r>
        <w:rPr>
          <w:rFonts w:ascii="Ebrima" w:hAnsi="Ebrima" w:eastAsia="Ebrima" w:cs="Ebrima"/>
        </w:rPr>
        <w:t>በReview and Herald የቀደመው ክፍል ውስጥ፣ ከፍተኛ የእምነት ኃላፊነት የሚሸከሙ ሰዎች ተብለው የተጠቀሱት፣ በራሳቸው እንጂ ለሌላ ማንኛውም ሰው ያልሆነ “insider trading” በሕጋዊነት እንዲፈቀድ በማድረግ የሕግ ሥራቸው ምክንያት፣ በWall Street ያላቸው የኢንቨስትመንት ፖርትፎሊዮ ሁልጊዜ ሊገኝ ከሚችለው ከሁሉ የተሻለ ትርፍ የሚያልፍ የተበላሹ ፖለቲከኞችን ያመለክታል። የMartha Stewart ታሪክ እንደገና ይመልከቱ። በዚያ ክፍል ውስጥ ያሉት ከተሞች በክፋታቸው ምክንያት ተበላሽተዋል፤ ይህም በተለይ በዓለምአቀፋውያን ዴሞክራቶች የሚተዳደሩ ከተሞችና ግዛቶች ውስጥ በግልጽ ይታያል።</w:t>
      </w:r>
    </w:p>
    <w:p>
      <w:pPr>
        <w:pStyle w:val="ArticleBody"/>
        <w:jc w:val="left"/>
      </w:pPr>
      <w:r>
        <w:rPr>
          <w:rFonts w:ascii="Ebrima" w:hAnsi="Ebrima" w:eastAsia="Ebrima" w:cs="Ebrima"/>
        </w:rPr>
        <w:t>በመጨረሻዎቹ ዘመናት ያለው ክፉ ጥምረት ከዘንዶው፣ ከአውሬውና ከሐሰተኛው ነቢይ የተዋቀረ ነው፤ አውሬውና ሐሰተኛው ነቢይም የራሳቸው ክፉ ትንቢታዊ ባሕርያት አሏቸው፤ ነገር ግን በልቅ ዓለማቀፋዊነት ውስጥ እጅግ ግልጽ ሆነው የሚታዩት ባሕርያት የዘንዶው መለያዎች ናቸው።</w:t>
      </w:r>
    </w:p>
    <w:p>
      <w:pPr>
        <w:pStyle w:val="ArticleScripture"/>
        <w:jc w:val="left"/>
      </w:pPr>
      <w:r>
        <w:rPr>
          <w:rFonts w:ascii="Ebrima" w:hAnsi="Ebrima" w:eastAsia="Ebrima" w:cs="Ebrima"/>
        </w:rPr>
        <w:t>“ራእይ 17፡13–14 ተጠቅሷል። ‘እነዚህ አንድ ልብ አላቸው።’ ዓለም አቀፋዊ የአንድነት ትስስር፣ አንድ ታላቅ ስምምነት፣ የሰይጣን ኃይሎች ጥምረት ይኖራል። ‘ኃይላቸውንና ሥልጣናቸውንም ለአውሬው ይሰጣሉ።’ እንዲሁ በሕሊና መሪነት መሠረት እግዚአብሔርን የማምለክ ነፃነት ላይ የሚቃወም፣ በሃይማኖት ነፃነት ላይ የሚጫን፣ ያው የግፍና የጭቆና ሥልጣን ይገለጣል፤ እርሱም በድሮ ዘመን ከሮማዊነት ሃይማኖታዊ ሥርዓቶችና ሥነ ሥርዓቶች ጋር ለመስማማት ያልፈቀዱትን ሲያሳድድ በጳጳሳዊ ሥርዓት የተገለጠው ነው።”</w:t>
      </w:r>
    </w:p>
    <w:p>
      <w:pPr>
        <w:pStyle w:val="ArticleScripture"/>
        <w:jc w:val="left"/>
      </w:pPr>
      <w:r>
        <w:rPr>
          <w:rFonts w:ascii="Ebrima" w:hAnsi="Ebrima" w:eastAsia="Ebrima" w:cs="Ebrima"/>
        </w:rPr>
        <w:t>“በመጨረሻዎቹ ዘመናት ሊካሄድ ባለው ጦርነት ውስጥ ከእግዚአብሔር ሕዝብ ጋር በመቃወም ሁሉም ለይሖዋ ሕግ ታማኝነት ከወደቁ የተበላሹ ኃይሎች በአንድነት ይሰበሰባሉ። በዚህ ጦርነት የአራተኛው ትእዛዝ ሰንበት ታላቁ የክርክር ነጥብ ይሆናል፤ ምክንያቱም በሰንበት ትእዛዝ ውስጥ ታላቁ ሕግ ሰጪ ራሱን የሰማያትና የምድር ፈጣሪ መሆኑን ያሳውቃል።” The Seventh-day Adventist Bible Commentary, 983.</w:t>
      </w:r>
    </w:p>
    <w:p>
      <w:pPr>
        <w:pStyle w:val="ArticleBody"/>
        <w:jc w:val="left"/>
      </w:pPr>
      <w:r>
        <w:rPr>
          <w:rFonts w:ascii="Ebrima" w:hAnsi="Ebrima" w:eastAsia="Ebrima" w:cs="Ebrima"/>
        </w:rPr>
        <w:t>በሚቀጥሉት ጽሑፎች የአውሬውንና የከዳች ፕሮቴስታንትነትን ትንቢታዊ ባሕርያት እንመለከታለን። በእሁድ ሕግ አስፈጻሚነት ውስጥ መሪነቱን የሚወስድና መስመሮቹን የሚጎትት የትኛው የፖለቲካ ፓርቲ እንደሆነ ስለ ተገለጠው ነገር ማለየት አስፈላጊ ነው። እርግጥ ነው፣ ሁለቱም ፓርቲዎች (ዴሞክራትና ሪፐብሊካን) በእሁድ ሕግ ጉዳይ ላይ አንድ ላይ ይመጣሉ፤ ፈሪሳውያንና ሰዱቃውያንም በመስቀሉ ላይ እንዲሁ እንደ ተሰበሰቡ፤ ነገር ግን የ“ፕሮቴስታንት” ወይም “ከዳች ፕሮቴስታንት” ስያሜ ከዴሞክራት ፓርቲ ጋር ሊያያዝ የሚያስችል ምንም የሚጸና ምክንያት የለም፤ ምክንያቱም እርሱ በግልጽ የዘንዶው ኃይል ነው።</w:t>
      </w:r>
    </w:p>
    <w:p>
      <w:pPr>
        <w:pStyle w:val="ArticleBody"/>
        <w:jc w:val="left"/>
      </w:pPr>
      <w:r>
        <w:rPr>
          <w:rFonts w:ascii="Ebrima" w:hAnsi="Ebrima" w:eastAsia="Ebrima" w:cs="Ebrima"/>
        </w:rPr>
        <w:t>የአንድ መቶ አርባ አራት ሺህ ማኅተም ታሪክ፣ በኢሳይያስ ምዕራፍ ስምንት የተገለጸው ክፉ ኅብረት የሚለይበት ታሪክ ነው። ያ ታሪክ በመስከረም 11 ቀን 2001 ጀመረ፣ በዚያን ጊዜም አራተኛው ፕሬዚዳንት፣ ሁለተኛው ቡሽ፣ በሥልጣን ላይ ነበር። በዚያ ታሪክ ውስጥ ስድስተኛው ፕሬዚዳንት በ2016 ይመጣ ነበር፣ እርሱም የግሪክ ግዛትን ሁሉ ያስነሣ (ያነቃቃ) ነበር፤ ምክንያቱም ዘንዶው ኃይልና ከእምነት የራቀ ፕሮቴስታንትነት መካከል ስለሚኖረው ትግል ዓለምን ያነቃቃ ነበር፤ ይህም አውሬውን ወደ ምድር ዙፋን የመመለስ ሥራ የሚፈጽም ነው።</w:t>
      </w:r>
    </w:p>
    <w:p>
      <w:pPr>
        <w:pStyle w:val="ArticleBody"/>
        <w:jc w:val="left"/>
      </w:pPr>
      <w:r>
        <w:rPr>
          <w:rFonts w:ascii="Ebrima" w:hAnsi="Ebrima" w:eastAsia="Ebrima" w:cs="Ebrima"/>
        </w:rPr>
        <w:t>በትራምፕ ላይ የሚታየው ዕውርና ምክንያታዊ መሠረት የሌለው ጥላቻ፣ በብዙዎች ዘንድ እንደ አንድ ዓይነት እብደት ይታወቃል፤ ምክንያቱም በታማኝነት እጦትና በማይመክን ሎጂክ ላይ የተመሠረተ ነውና። ዓለም በትራምፕ ላይ ያለውን ኢፍትሐዊ ጥላቻ ለመግለጽ ትሞክራለች፤ ነገር ግን እውነታው ይህ በዓለምአቀፋውያን በኩል የሚታይ ቀጥተኛ ሰብዓዊ እብደት አይደለም፤ ይልቁንም በአንድ መቶ አርባ አራት ሺህ መታተም ታሪክ ውስጥ የትንቢት ፍጻሜ ከተፈጥሮ በላይ የሆነ መገለጥ ነው።</w:t>
      </w:r>
    </w:p>
    <w:p>
      <w:pPr>
        <w:pStyle w:val="ArticleScripture"/>
        <w:jc w:val="left"/>
      </w:pPr>
      <w:r>
        <w:rPr>
          <w:rFonts w:ascii="Ebrima" w:hAnsi="Ebrima" w:eastAsia="Ebrima" w:cs="Ebrima"/>
        </w:rPr>
        <w:t>“የእግዚአብሔር ሕዝብ አሁን ለጣዖት አምልኮ በቅርብ የተሰጡ ሺህዎች ከተሞች ላይ የሚመጣውን ጥፋት ቢያስተውሉ ኖሮ! ነገር ግን እውነትን ማወጅ ያለባቸው ብዙዎች ወንድሞቻቸውን እየከሰሱ እና እየፈረዱባቸው ነው። የእግዚአብሔር የሚለውጥ ኃይል በአእምሮ ላይ ሲመጣ፣ ግልጽ ለውጥ ይኖራል። ሰዎች ለመንቀፍ እና ለማፍረስ ፍላጎት አይኖራቸውም። ብርሃን ለዓለም እንዳይበራ በሚያግድ ስፍራ አይቆሙም። መንቀፋቸውና ክሳቸው ይቆማል። የጠላት ኃይላት ለጦርነት እየተሰበሰቡ ነው። ከባድ ግጭቶች በፊታችን አሉ። ተቀራረቡ፣ ወንድሞቼና እህቶቼ፤ ተቀራረቡ። ከክርስቶስ ጋር ተቆራኙ። ‘አንተም፦ ቃል ኪዳን ነው አትበሉ፤... ፍርሃታቸውንም አትፍሩ ወይም አትሸበሩ። የሠራዊት ጌታን ራሱን ቀድሱት፤ እርሱም ፍርሃታችሁ ይሁን፥ እርሱም ድንጋጤያችሁ ይሁን። እርሱም መቅደስ ይሆናል፤ ነገር ግን ለሁለቱ የእስራኤል ቤቶች የመሰናከያ ድንጋይና የመዓዛ አለት፥ ለኢየሩሳሌም ነዋሪዎችም ወጥመድና ፈተና ይሆናል። ብዙዎችም በመካከላቸው ይሰናከላሉ፥ ይወድቃሉም፥ ይሰበራሉም፥ ይጠመዳሉም፥ ይያዛሉም።’”</w:t>
      </w:r>
    </w:p>
    <w:p>
      <w:pPr>
        <w:pStyle w:val="ArticleScripture"/>
        <w:jc w:val="left"/>
      </w:pPr>
      <w:r>
        <w:rPr>
          <w:rFonts w:ascii="Ebrima" w:hAnsi="Ebrima" w:eastAsia="Ebrima" w:cs="Ebrima"/>
        </w:rPr>
        <w:t>“ዓለም ትያትር ናት። ተዋናዮቹም፣ ነዋሪዎቿ፣ በመጨረሻው ታላቅ ድራማ ውስጥ የራሳቸውን ክፍል ለመወጣት እየተዘጋጁ ናቸው። እግዚአብሔር ከዓይናቸው ተሰውሯል። ከሰው ልጅ ታላላቅ ሕዝቦች ጋር አንድነት የለም፥ ሰዎች ራሳቸውን ለራሳቸው ጥቅም ለማሳካት ሲተባበሩ ካልሆነ በስተቀር። እግዚአብሔር እየተመለከተ ነው። ከዓመፀኛ ተገዢዎቹ ጋር የተያያዙ ዓላማዎቹ ይፈጸማሉ። ዓለም ለሰዎች እጅ አልተሰጠችም፥ ምንም እንኳ እግዚአብሔር የውዥንብርና የሥርዓት አልባነት ኃይሎች ለአንድ ወቅት እንዲነግሡ እየፈቀደ ቢሆንም። ከታች የሆነ ኃይል በድራማው ውስጥ የመጨረሻዎቹን ታላላቅ ትዕይንቶች ለማምጣት እየሠራ ነው፤—ሰይጣን እንደ ክርስቶስ ሆኖ እየመጣ፣ በስውር ማኅበራት ውስጥ ራሳቸውን እያስሩ ካሉት መካከልም በዓመፅ ማታለል ሁሉ እየሠራ። ለመተባበር ስሜት የሚሰጡ ሰዎች የጠላትን ዕቅዶች እያስፈጸሙ ናቸው። ምክንያቱን ውጤቱ ይከተለዋል።”</w:t>
      </w:r>
    </w:p>
    <w:p>
      <w:pPr>
        <w:pStyle w:val="ArticleScripture"/>
        <w:jc w:val="left"/>
      </w:pPr>
      <w:r>
        <w:rPr>
          <w:rFonts w:ascii="Ebrima" w:hAnsi="Ebrima" w:eastAsia="Ebrima" w:cs="Ebrima"/>
        </w:rPr>
        <w:t>“በደል ከሞላ ጎደል ወደ ወሰኑ ደርሷል። ግራ መጋባት ዓለሙን ሞልቶታል፥ እናም ታላቅ ድንጋጤ በቅርቡ በሰው ልጆች ላይ ሊመጣ ነው። ፍጻሜው እጅግ ቀርቧል። እኛ እውነቱን የምናውቅ ሰዎች፥ በሚመጣው ጊዜ በዓለም ላይ እንደ አስደናቂ ድንገተኛ መውደቅ ለሚፈነዳው ነገር ራሳችንን ማዘጋጀት ይገባናል።” Review and Herald, September 10, 1903.</w:t>
      </w:r>
    </w:p>
    <w:p>
      <w:pPr>
        <w:pStyle w:val="ArticleBody"/>
        <w:jc w:val="left"/>
      </w:pPr>
      <w:r>
        <w:rPr>
          <w:rFonts w:ascii="Ebrima" w:hAnsi="Ebrima" w:eastAsia="Ebrima" w:cs="Ebrima"/>
        </w:rPr>
        <w:t>ከሦስተኛው ወዮ የሆነው እስልምና “በሺህዎች የሚቆጠሩ ከተሞችን” ሊመታ በቀረበበት ጊዜ፣ ላኦዲቅያዊ አድቬንቲዝም ሊደርስ ያለውን ቀረብ ያለ ጥፋት ምንም ግንዛቤ የለውም። የኢሳይያስ ክፉ ጥምረት ሥራውን በሚፈጽምበት የጊዜ ዘመን ውስጥ፣ “የድራማውን የመጨረሻ ታላላቅ ትዕይንቶች ለማምጣት” “በመሥራት ላይ” ያለ ሰይጣናዊ “ከታች የሚወጣ ኃይል” አለ፣ እነዚህም ነገሮች “አስደንጋጭ ድንገተኛነት” እንደሆኑ ይመጣሉ። በትራምፕ ላይ የሚፈጸመው እብደት በታች ካለ ኃይል የሚነሣ ነው። ይህ የምድር ታሪክ የመጨረሻ ትዕይንቶች አካል ነው።</w:t>
      </w:r>
    </w:p>
    <w:p>
      <w:pPr>
        <w:pStyle w:val="ArticleBody"/>
        <w:jc w:val="left"/>
      </w:pPr>
      <w:r>
        <w:rPr>
          <w:rFonts w:ascii="Ebrima" w:hAnsi="Ebrima" w:eastAsia="Ebrima" w:cs="Ebrima"/>
        </w:rPr>
        <w:t>ይህ ለትራምፕ የተሰጠ ድጋፍ እንደሆነ ሊተረጎም አይገባም፤ እርሱ በፍጹም የማይወድቅ የእግዚአብሔር ቃል ብቻ ነው። አንድ መቶ አርባ አራት ሺህ ሰዎች በሚታተሙበት ወቅት እግዚአብሔር ኃይሉን ከላይ እያፈሰሰ ሲሆን፣ ሰይጣን ደግሞ ኃይሉን ከታች እየሠራ ነው።</w:t>
      </w:r>
    </w:p>
    <w:p>
      <w:pPr>
        <w:pStyle w:val="ArticleScripture"/>
        <w:jc w:val="left"/>
      </w:pPr>
      <w:r>
        <w:rPr>
          <w:rFonts w:ascii="Ebrima" w:hAnsi="Ebrima" w:eastAsia="Ebrima" w:cs="Ebrima"/>
        </w:rPr>
        <w:t>“የሦስተኛው መልአክ መልእክት መንፈስና ኃይል ሊኖረን ከሚገባ፣ ሕግንና ወንጌልን አብረን ማቅረብ ይገባናል፤ ምክንያቱም እርስ በርሳቸው እጅ በእጅ ይሄዳሉና። ከታች የሚመጣ ኃይል የአምላክን ሕግ ከንቱ ለማድረግና ክርስቶስ ጽድቃችን እንደሆነ ያለውን እውነት ለመርገጥ የዓመፅ ልጆችን እያነሳሳ እንደሆነ፣ ከላይ የሚመጣ ኃይልም ታማኞች በሆኑ ሰዎች ልብ ላይ እየሠራ ሕጉን ከፍ ለማድረግና ኢየሱስን ፍጹም አዳኝ አድርጎ ለማንሣት ነው። መለኮታዊ ኃይል ወደ አምላክ ሕዝብ ልምምድ ካልገባ፣ ሐሰተኛ ፅንሰ ሐሳቦችና አሳቦች አእምሮን በምርኮ ይይዛሉ፤ ክርስቶስና ጽድቁም ከብዙዎች ልምምድ ውስጥ ይወገዳሉ፣ እምነታቸውም ኃይልና ሕይወት የሌለው ይሆናል።” Gospel Workers, 161.</w:t>
      </w:r>
    </w:p>
    <w:p>
      <w:pPr>
        <w:pStyle w:val="ArticleBody"/>
        <w:jc w:val="left"/>
      </w:pPr>
      <w:r>
        <w:rPr>
          <w:rFonts w:ascii="Ebrima" w:hAnsi="Ebrima" w:eastAsia="Ebrima" w:cs="Ebrima"/>
        </w:rPr>
        <w:t>ከቅርቡ የሚመጣውን የእሁድ ሕግ በፊት እና ወደ እርሱ እየመራ የሚከሰተው የሰይጣናዊ ኃይል መገለጥ፣ በቅርቡ በሚመጣው የእሁድ ሕግ ጊዜ የሚከሰተውን የሰይጣን ኃይል ከፍተኛውን የመጨረሻ ሥራ ያመለክታል።</w:t>
      </w:r>
    </w:p>
    <w:p>
      <w:pPr>
        <w:pStyle w:val="ArticleScripture"/>
        <w:jc w:val="left"/>
      </w:pPr>
      <w:r>
        <w:rPr>
          <w:rFonts w:ascii="Ebrima" w:hAnsi="Ebrima" w:eastAsia="Ebrima" w:cs="Ebrima"/>
        </w:rPr>
        <w:t>“በእግዚአብሔር ሕግ መጣስ ውስጥ የጳጳሳዊነትን ተቋም የሚያስፈጽም አዋጅ ሲወጣ፣ አገራችን ራሷን ከጽድቅ ሙሉ በሙሉ ትለያለች። ፕሮቴስታንቲዝም እጇን በጥልቁ ላይ ዘርግታ የሮማውን ኃይል እጅ ለመጨበጥ በምትደርስበት ጊዜ፣ በጥልቁ ማዶ ተሻግራ ከመናፍስት አምልኮ ጋር እጅ ለመጨበጥ በምትደርስበት ጊዜ፣ በዚህ ሦስትዮሽ ኅብረት ተጽዕኖ ሥር አገራችን እንደ ፕሮቴስታንትና ሪፐብሊካን መንግሥት ያላትን ሕገ መንግሥት መርሆዎች ሁሉ በምትክድበት ጊዜ፣ እንዲሁም የጳጳሳዊ ሐሰቶችንና ማታለያዎችን ለማስፋፋት ዝግጅት በምታደርግበት ጊዜ፣ ያን ጊዜ የሰይጣን ድንቅ ሥራ ጊዜው እንደደረሰ እና ፍጻሜውም እንደቀረበ ማወቅ እንችላለን።” Testimonies, volume 5, 451.</w:t>
      </w:r>
    </w:p>
    <w:p>
      <w:pPr>
        <w:pStyle w:val="ArticleBody"/>
        <w:jc w:val="left"/>
      </w:pPr>
      <w:r>
        <w:rPr>
          <w:rFonts w:ascii="Ebrima" w:hAnsi="Ebrima" w:eastAsia="Ebrima" w:cs="Ebrima"/>
        </w:rPr>
        <w:t>በአሁኑ ጊዜ ከታች የሚወጣው እና በአሜሪካ ውስጥ ባሉ የዘንዶው ዓለማቀፋዊ ተወካዮች ውስጥ እንቅስቃሴዎቹን የሚገልጥው ኃይለ-ነሳሽነት፣ የእሑድ ሕግ ከመጣ በኋላ በዓለም አሕዛብ ውስጥ እንደገና ይታያል። አሁንም እንኳ፣ የዓለም አሕዛብ በትራምፕ ላይ ያንኑ ተፈጥሮአዊ ያልሆነ እብደት እየገለጡ ነው።</w:t>
      </w:r>
    </w:p>
    <w:p>
      <w:pPr>
        <w:pStyle w:val="ArticleScripture"/>
        <w:jc w:val="left"/>
      </w:pPr>
      <w:r>
        <w:rPr>
          <w:rFonts w:ascii="Ebrima" w:hAnsi="Ebrima" w:eastAsia="Ebrima" w:cs="Ebrima"/>
        </w:rPr>
        <w:t>«የውጭ አሕዛብ የአሜሪካን አንድነት አብነት ይከተላሉ። ምንም እንኳ እርስዋ መሪ ብትሆንም፣ ያው ቀውስ በዓለም ሁሉ ክፍሎች ላሉ ሕዝባችን ላይ ይመጣል።» Testimonies, volume 6, 395.</w:t>
      </w:r>
    </w:p>
    <w:p>
      <w:pPr>
        <w:pStyle w:val="ArticleBody"/>
        <w:jc w:val="left"/>
      </w:pPr>
      <w:r>
        <w:rPr>
          <w:rFonts w:ascii="Ebrima" w:hAnsi="Ebrima" w:eastAsia="Ebrima" w:cs="Ebrima"/>
        </w:rPr>
        <w:t>ሪፐብሊካኖች በአሜሪካ የዴሞክራቶች በትራምፕ ላይ በሚያሳዩት ምክንያታዊ ያልሆነ ተቃውሞ ውስጥ እብደት ብለው የሚገልጹት ነገር፣ በእውነቱ የዳንኤል ምዕራፍ አሥራ አንድ ቁጥር ሁለት ፍጻሜ ውስጥ ያለ የሰይጣናዊ ኃይል ከተፈጥሮ በላይ የሆነ መገለጥ ነው። ከዘመኑ ፍጻሜ በ1989 ጀምሮ ያለው ስድስተኛው ፕሬዚዳንት ትራምፕ፣ በዓለም ሁሉ ያሉትን ሶሻሊስታዊ ግሎባሊስቶች “እንዲቀሰቅስ” (እንዲያነቃ) የተወሰነ ነበር። በእርሱ ላይ ያለው ጥላቻ ከተፈጥሮ በላይ ነው፣ እናም በቅርቡ በሚመጣው የእሑድ ሕግ ጊዜ በበለጠ መጠን የሚመጣውን የሰይጣናዊ ኃይል መገለጥ አስቀድሞ ያመለክታል።</w:t>
      </w:r>
    </w:p>
    <w:p>
      <w:pPr>
        <w:pStyle w:val="ArticleBody"/>
        <w:jc w:val="left"/>
      </w:pPr>
      <w:r>
        <w:rPr>
          <w:rFonts w:ascii="Ebrima" w:hAnsi="Ebrima" w:eastAsia="Ebrima" w:cs="Ebrima"/>
        </w:rPr>
        <w:t>በእህት ዋይት ማጣቀሻ መሠረት፣ ከታች የሚወጣው ኃይል መገለጡ ኢሳይያስ በምዕራፍ ስምንት ስለሚያስጠነቅቀው የክፉ ቃል-ኪዳን ዘመን ውስጥ ይፈጸማል፤ በዚያም ዘመን የእግዚአብሔር ሕዝብ መታተም እየተከናወነ ነው።</w:t>
      </w:r>
    </w:p>
    <w:p>
      <w:pPr>
        <w:pStyle w:val="ArticleScripture"/>
        <w:jc w:val="left"/>
      </w:pPr>
      <w:r>
        <w:rPr>
          <w:rFonts w:ascii="Ebrima" w:hAnsi="Ebrima" w:eastAsia="Ebrima" w:cs="Ebrima"/>
        </w:rPr>
        <w:t>ምስክሩን እሰር፥ ሕጉንም በደቀ መዛሙርቴ መካከል አትም። ኢሳይያስ 8፥16።</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“ከተፈጥሮ በላይ የሆነ አስፈሪ ትዕይንቶች የተአምራት ሥራ የሚሠሩ አጋንንት ኃይል ምልክት ሆነው በቅርቡ በሰማያት ውስጥ ይገለጣሉ። የአጋንንት መናፍስት ወደ ምድር ነገሥታትና ወደ ዓለም ሁሉ ይወጣሉ፤ በማታለል እንዲጣበቁአቸውና በሰማይ መንግሥት ላይ በሚያደርገው በመጨረሻ ትግሉ ከሰይጣን ጋር እንዲተባበሩ ያነሣሣቸዋል። በእነዚህ ወኪሎች አማካይነት ገዥዎችም ሕዝብም በእኩል ይታለላሉ። ክርስቶስ ራሱ ነኝ ብለው የሚያስመስሉ ሰዎች ይነሣሉ፤ የዓለም ቤዛ የሆነውን የማዕርግ ስምና አምልኮ ለራሳቸው ይጠይቃሉ። አስደናቂ የፈውስ ተአምራትን ያደርጋሉ፤ ደግሞም የቅዱሳት መጻሕፍትን ምስክርነት የሚቃረኑ ከሰማይ የሆኑ ራእዮች እንዳላቸው ይናገራሉ።”</w:t>
      </w:r>
    </w:p>
    <w:p>
      <w:pPr>
        <w:pStyle w:val="ArticleScripture"/>
        <w:jc w:val="left"/>
      </w:pPr>
      <w:r>
        <w:rPr>
          <w:rFonts w:ascii="Ebrima" w:hAnsi="Ebrima" w:eastAsia="Ebrima" w:cs="Ebrima"/>
        </w:rPr>
        <w:t>“በታላቁ የማታለል ድራማ የመጨረሻና የክብር ተግባር እንደሆነ፣ ሰይጣን ራሱ ክርስቶስን ይወክላል። ቤተ ክርስቲያን ከዘመናት ጀምሮ ወደ አዳኙ ምጽአት እንደ ተስፋዋ ፍጻሜ እየተመለከተች መምጣቱን ትናገራለች። አሁን ግን ታላቁ አታላይ ክርስቶስ እንደመጣ እንዲታይ ያደርጋል። በምድር የተለያዩ ክፍሎች፣ ሰይጣን በሰዎች መካከል በእጅግ ብሩህ ክብር የተከበበ ግርማማ ፍጡር ሆኖ ይገለጣል፤ ይህም ዮሐንስ በራእይ ስለ ወልድ አምላክ የሰጠውን መግለጫ ይመስላል። ራእይ 1:13–15። የሚከበበው ክብር ሟች ዓይኖች እስካሁን ካዩት ሁሉ ይልቅ የሚበልጥ ነው። በአየርም የድል ጩኸት ይሰማል፤ ‘ክርስቶስ መጥቶአል! ክርስቶስ መጥቶአል!’ ሕዝቡ በፊቱ በስግደት ይወድቃል፥ እርሱም እጆቹን ከፍ አድርጎ በምድር ሳለ ክርስቶስ ደቀ መዛሙርቱን እንደባረከ እነርሱን ይባርካቸዋል። ድምፁ ለስላሳና ዝቅ ያለ ነው፤ ነገር ግን በዜማ የተሞላ ነው። በየዋህነትና በርኅራኄ በተሞሉ ቃላት፣ አዳኙ የተናገራቸውን ከእነዚያ አንዳንድ ጸጋ የተሞሉ ሰማያዊ እውነቶች ያቀርባል፤ የሕዝቡንም ደዌዎች ይፈውሳል፤ ከዚያም በክርስቶስ ተመስሎ በያዘው ባሕርይ ሰንበትን ወደ እሑድ እንደለወጠ ይናገራል፥ እርሱ የባረከውንም ቀን ሁሉ እንዲቀድሱ ያዛል። ሰባተኛውን ቀን ቅዱስ አድርገው መጠበቅ ላይ ጸንተው የሚኖሩ ሰዎች፣ ብርሃንና እውነት ይዘው ወደ እነርሱ የተላኩትን መላእክቱን መስማት ስለሚከለክሉ፣ ስሙን እየሳደቡ እንደሆነ ይናገራል። ይህ ጽኑ፣ ሊያሸንፍ የተቃረበ ማታለል ነው። በሲሞን ማጎስ የተታለሉት ሳምራውያን እንደነበሩ፣ ከታናሹ እስከ ታላቁ ድረስ ያሉ ብዙ ሰዎች ለእነዚህ አስማቶች ትኩረት ይሰጣሉ፥ እንዲህም ይላሉ፦ ይህ ‘ታላቁ ኀይል የእግዚአብሔር ነው።’ ሐዋርያት ሥራ 8:10።”</w:t>
      </w:r>
    </w:p>
    <w:p>
      <w:pPr>
        <w:pStyle w:val="ArticleScripture"/>
        <w:jc w:val="left"/>
      </w:pPr>
      <w:r>
        <w:rPr>
          <w:rFonts w:ascii="Ebrima" w:hAnsi="Ebrima" w:eastAsia="Ebrima" w:cs="Ebrima"/>
        </w:rPr>
        <w:t>“ነገር ግን የእግዚአብሔር ሕዝብ አይታለልም። የዚህ ሐሰተኛ ክርስቶስ ትምህርቶች ከቅዱሳት መጻሕፍት ጋር አይስማሙም። በረከቱ በአውሬውና በምስሉ አምላኪዎች ላይ ይነገራል፤ መጽሐፍ ቅዱስ የእግዚአብሔር ያልተቀላቀለ ቁጣ ይፈስስባቸዋል ብሎ የሚያውጅባቸው በትክክል ያ ወገን ነው።”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 ሰባት</dc:title>
  <dc:subject>የክፉ ህብረት ትንቢታዊ ባህርያትን መግለጥ፡ ከኢሳይያስ የተገኙ ጥልቅ ግንዛቤዎች</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