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አንድ መቶ ሃያ ስምንት</w:t>
      </w:r>
    </w:p>
    <w:p>
      <w:pPr>
        <w:pStyle w:val="ArticleSubtitle"/>
        <w:jc w:val="left"/>
      </w:pPr>
      <w:r>
        <w:rPr>
          <w:rFonts w:ascii="Ebrima" w:hAnsi="Ebrima" w:eastAsia="Ebrima" w:cs="Ebrima"/>
        </w:rPr>
        <w:t>የክርስቶስ ጥምቀትና ፈተና ያላቸው ትንቢታዊ ትርጉሞች፡ የሦስት የዓለም ኃያላን ባሕርያትን መግለጥ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2024-03-10</w:t>
      </w:r>
    </w:p>
    <w:p>
      <w:pPr>
        <w:pStyle w:val="ArticleBody"/>
        <w:jc w:val="left"/>
      </w:pPr>
      <w:r>
        <w:rPr>
          <w:rFonts w:ascii="Ebrima" w:hAnsi="Ebrima" w:eastAsia="Ebrima" w:cs="Ebrima"/>
        </w:rPr>
        <w:t>ማኅተም መቀበሉ የጀመረው በራእይ መጽሐፍ ምዕራፍ አሥራ ስምንት ያለው ኃያል መልአክ በወረደ ጊዜ፣ በመስከረም 11 ቀን 2001 ነበር። ይህ መውረድ በራእይ 10 ያለው መልአክ በነሐሴ 11 ቀን 1840 በወረደው መውረድ ተመስሎ ነበር፣ እንዲሁም በክርስቶስ ጥምቀት ጊዜ በመንፈስ ቅዱስ መውረድ ደግሞ ተመስሎ ነበር። የክርስቶስ ጥምቀት ወደፊት የሚያመለክተው፣ የኒው ዮርክ ከተማ ታላላቅ ሕንፃዎች በወደቁ ጊዜ የኋለኛው ዝናብ መውረዱን ነው። ከላይ የሚመጣው ኃይል ጀመረ፤ እንዲሁም በዚያን ጊዜ ከታች፣ ከጥልቁ ጕድጓድ የሚመጣው ኃይል ደግሞ ይገለጥ ነበር፣ ምክንያቱም የእግዚአብሔር ቃል ፈጽሞ አይወድቅምና።</w:t>
      </w:r>
    </w:p>
    <w:p>
      <w:pPr>
        <w:pStyle w:val="ArticleBody"/>
        <w:jc w:val="left"/>
      </w:pPr>
      <w:r>
        <w:rPr>
          <w:rFonts w:ascii="Ebrima" w:hAnsi="Ebrima" w:eastAsia="Ebrima" w:cs="Ebrima"/>
        </w:rPr>
        <w:t>ክርስቶስ ከተጠመቀ በኋላ ወዲያውኑ ወደ ምድረ በዳ ሄዶ አርባ ቀን ጾመ፤ ከዚያም በኋላ ሰይጣን በሶስት ፈተናዎች ፈተነው። እነዚያ ሶስቱ ፈተናዎች እያንዳንዳቸው ዓለምን ወደ አርማጌዶን የሚመሩትን ሦስቱን ኃይሎች የእያንዳንዳቸውን ዋና ባሕርያት ይወክላሉ። እነዚያ ሶስቱ ፈተናዎች ትዕቢት፣ የዘንዶው ባሕርይ፤ የሆድ ምኞት፣ የአውሬው ባሕርይ፤ እና ትዕቢተ ትምክህት፣ የሐሰተኛው ነቢይ ባሕርይ ነበሩ። ትዕቢትና ራስን ከፍ ማድረግ በኢሳይያስ የታወቀው መግለጫ ውስጥ በሉሲፈር ይወከላሉ።</w:t>
      </w:r>
    </w:p>
    <w:p>
      <w:pPr>
        <w:pStyle w:val="ArticleScripture"/>
        <w:jc w:val="left"/>
      </w:pPr>
      <w:r>
        <w:rPr>
          <w:rFonts w:ascii="Ebrima" w:hAnsi="Ebrima" w:eastAsia="Ebrima" w:cs="Ebrima"/>
        </w:rPr>
        <w:t>አንተ የንጋት ልጅ ሉሲፈር ሆይ፥ እንዴት ከሰማይ ወደቅህ! አሕዛብን ያደክም የነበርኸው አንተ፥ እንዴት ወደ ምድር ተጣልህ! አንተም በልብህ፦ ወደ ሰማይ እወጣለሁ፥ ዙፋኔንም ከእግዚአብሔር ከዋክብት በላይ ከፍ አደርጋለሁ፤ በሰሜንም ዳርቻ በስብሰባው ተራራ ላይ እቀመጣለሁ፤ ከደመናት ከፍታ በላይ እወጣለሁ፤ እኔም እንደ ልዑል እሆናለሁ ብለህ ተናግረህ ነበር። ነገር ግን ወደ ሲኦል፥ ወደ ጕድጓዱ ዳርቻ ትወርዳለህ። የሚያዩህም በጥልቀት ይመለከቱሃል፥ ያስቡብህማል እንዲህ ሲሉ፦ ምድርን ያንቀጠቀጠ፥ መንግሥታትንም ያናወጠ ይህ ሰው ነውን? ኢሳይያስ 14፥12–16።</w:t>
      </w:r>
    </w:p>
    <w:p>
      <w:pPr>
        <w:pStyle w:val="ArticleBody"/>
        <w:jc w:val="left"/>
      </w:pPr>
      <w:r>
        <w:rPr>
          <w:rFonts w:ascii="Ebrima" w:hAnsi="Ebrima" w:eastAsia="Ebrima" w:cs="Ebrima"/>
        </w:rPr>
        <w:t>አምስት ጊዜ ሉሲፈር በልቡ “እኔ እሆናለሁ” ሲል ያውጃል። ሰይጣን፣ ቀድሞ “ብርሃን ተሸካሚ” (ሉሲፈር) ተብሎ የተጠራ፣ አሁን ግን ጨለማን ብቻ የሚሸከም፣ “አሕዛብን ያናወጠው” እርሱ ነው። በትንቢታዊ መልኩ ከ“አሕዛብ” ጋር ይያያዛል፥ ምክንያቱም የአሕዛብ ክፉ ሕብረት መሪ፣ እንዲሁም በራእይ ምዕራፍ አሥራ ሰባትና አሥራ ስምንት የተለየው የነጋዴዎች ሕብረት መሪ ነውና።</w:t>
      </w:r>
    </w:p>
    <w:p>
      <w:pPr>
        <w:pStyle w:val="ArticleScripture"/>
        <w:jc w:val="left"/>
      </w:pPr>
      <w:r>
        <w:rPr>
          <w:rFonts w:ascii="Ebrima" w:hAnsi="Ebrima" w:eastAsia="Ebrima" w:cs="Ebrima"/>
        </w:rPr>
        <w:t>“ነገሥታትና አለቆች እና ገዥዎች በራሳቸው ላይ የክርስቶስን ተቃዋሚ ምልክት አኑረዋል፤ እነርሱም ከቅዱሳን ጋር—የእግዚአብሔርን ትእዛዛት ከሚጠብቁትና የኢየሱስን እምነት ካላቸው ጋር—ጦርነት ለማድረግ የሚሄድ ዘንዶ ሆነው ተወክለዋል።” Testimonies to Ministers, 38.</w:t>
      </w:r>
    </w:p>
    <w:p>
      <w:pPr>
        <w:pStyle w:val="ArticleBody"/>
        <w:jc w:val="left"/>
      </w:pPr>
      <w:r>
        <w:rPr>
          <w:rFonts w:ascii="Ebrima" w:hAnsi="Ebrima" w:eastAsia="Ebrima" w:cs="Ebrima"/>
        </w:rPr>
        <w:t>በክርስቶስ ጥምቀት ጊዜ መንፈስ ቅዱስ ወረደ፤ ይህም ከሴፕቴምበር 11፣ 2001 በኋላ ያለውን ዘመን ይወክላል። ከጥምቀቱ በኋላ ሰይጣን ለክርስቶስ የዓለምን መንግሥታት ለመግዛት የሚጠቀምበትን ሥልጣን እርሱን እንደሚሰጠው በማቅረብ ፈተነው፤ ምክንያቱም በአዳም ውድቀት ጊዜ ሰይጣን የዓለም መንግሥታት ገዥ ሆኖ ነበር።</w:t>
      </w:r>
    </w:p>
    <w:p>
      <w:pPr>
        <w:pStyle w:val="ArticleScripture"/>
        <w:jc w:val="left"/>
      </w:pPr>
      <w:r>
        <w:rPr>
          <w:rFonts w:ascii="Ebrima" w:hAnsi="Ebrima" w:eastAsia="Ebrima" w:cs="Ebrima"/>
        </w:rPr>
        <w:t>እና ዲያብሎስ ወደ ከፍ ያለ ተራራ አውጥቶ በጊዜ ቅጽበት የዓለምን መንግሥታት ሁሉ አሳየው። ዲያብሎስም እንዲህ አለው፤ ይህን ሥልጣን ሁሉ እና ክብራቸውን እሰጥሃለሁ፤ ይህ ለእኔ ተሰጥቶኛልና፥ ለማንም ብፈቅድ እሰጠዋለሁ። እንግዲህ አንተ ብትሰግድልኝ፥ ሁሉ የአንተ ይሆናል። ኢየሱስም መልሶ እንዲህ አለው፤ ወደ ኋላዬ ሂድ፥ ሰይጣን፤ ተጽፎአልና፤ ለእግዚአብሔር አምላክህ ስገድ፥ እርሱንም ብቻ አገልግል። ሉቃስ 4፡5–8።</w:t>
      </w:r>
    </w:p>
    <w:p>
      <w:pPr>
        <w:pStyle w:val="ArticleBody"/>
        <w:jc w:val="left"/>
      </w:pPr>
      <w:r>
        <w:rPr>
          <w:rFonts w:ascii="Ebrima" w:hAnsi="Ebrima" w:eastAsia="Ebrima" w:cs="Ebrima"/>
        </w:rPr>
        <w:t>ለጳጳሳዊቱ ሮም (አውሬው) ሁለት ዋና ባሕርያት አሉአት፤ እነርሱም ዝሙቷ እና የምታከፋፍለው የተመረዘ “ምግብ” እና መጠጥ ናቸው።</w:t>
      </w:r>
    </w:p>
    <w:p>
      <w:pPr>
        <w:pStyle w:val="ArticleScripture"/>
        <w:jc w:val="left"/>
      </w:pPr>
      <w:r>
        <w:rPr>
          <w:rFonts w:ascii="Ebrima" w:hAnsi="Ebrima" w:eastAsia="Ebrima" w:cs="Ebrima"/>
        </w:rPr>
        <w:t>ነገር ግን ራሷን ነቢይት ትላለች ያቺን ሴት ኤልዛቤልን ባሪያዎቼን ዝሙት እንዲፈጽሙና ለጣዖታት የተሠዋውን እንዲበሉ እያስተማረችና እያታለለች እንድትኖር ስለምትፈቅድላት፥ በአንተ ላይ ጥቂት ነገሮች አሉብኝ። ራእይ 2፥14።</w:t>
      </w:r>
    </w:p>
    <w:p>
      <w:pPr>
        <w:pStyle w:val="ArticleBody"/>
        <w:jc w:val="left"/>
      </w:pPr>
      <w:r>
        <w:rPr>
          <w:rFonts w:ascii="Ebrima" w:hAnsi="Ebrima" w:eastAsia="Ebrima" w:cs="Ebrima"/>
        </w:rPr>
        <w:t>“ምግብ”ና መጠጥ ብላ የምታቀርበው የእርሷ ሐሰተኛ ትምህርቶች ናቸው።</w:t>
      </w:r>
    </w:p>
    <w:p>
      <w:pPr>
        <w:pStyle w:val="ArticleScripture"/>
        <w:jc w:val="left"/>
      </w:pPr>
      <w:r>
        <w:rPr>
          <w:rFonts w:ascii="Ebrima" w:hAnsi="Ebrima" w:eastAsia="Ebrima" w:cs="Ebrima"/>
        </w:rPr>
        <w:t>«በባቢሎን ላይ የተጣለው ታላቅ ኃጢአት፣ ‘አሕዛብን ሁሉ ከዝሙቷ ቍጣ ወይን አጠጣች’ የሚለው ነው። ለዓለም የምታቀርበው ይህ የስካር ጽዋ፣ ከምድር ታላላቆች ጋር ካላት ሕገ-ወጥ ግንኙነት የተነሣ ተቀብላቸው ያሉ የሐሰት ትምህርቶችን ይወክላል።» ታላቁ ተጋድሎ፣ 388.</w:t>
      </w:r>
    </w:p>
    <w:p>
      <w:pPr>
        <w:pStyle w:val="ArticleBody"/>
        <w:jc w:val="left"/>
      </w:pPr>
      <w:r>
        <w:rPr>
          <w:rFonts w:ascii="Ebrima" w:hAnsi="Ebrima" w:eastAsia="Ebrima" w:cs="Ebrima"/>
        </w:rPr>
        <w:t>እንስሳው የካቶሊክነትም ደግሞ ዓለሙን በእርስዋ ጥንቆላዎች ያታልላል፤ ይህም እንደገና በውስጥ የሚወሰድ ነገር ነው።</w:t>
      </w:r>
    </w:p>
    <w:p>
      <w:pPr>
        <w:pStyle w:val="ArticleScripture"/>
        <w:jc w:val="left"/>
      </w:pPr>
      <w:r>
        <w:rPr>
          <w:rFonts w:ascii="Ebrima" w:hAnsi="Ebrima" w:eastAsia="Ebrima" w:cs="Ebrima"/>
        </w:rPr>
        <w:t>የመብራትም ብርሃን ከእንግዲህ በኋላ በአንቺ ውስጥ ፈጽሞ አይበራም፤ የሙሽራውና የሙሽሪቱም ድምፅ ከእንግዲህ በኋላ በአንቺ ውስጥ ፈጽሞ አይሰማም፤ ነጋዴዎችሽ የምድር ታላላቆች ነበሩና፥ በአስማትሽም አሕዛብ ሁሉ ተሳቱ። ራእይ 18፥23።</w:t>
      </w:r>
    </w:p>
    <w:p>
      <w:pPr>
        <w:pStyle w:val="ArticleBody"/>
        <w:jc w:val="left"/>
      </w:pPr>
      <w:r>
        <w:rPr>
          <w:rFonts w:ascii="Ebrima" w:hAnsi="Ebrima" w:eastAsia="Ebrima" w:cs="Ebrima"/>
        </w:rPr>
        <w:t>“ምንዝርነቶች” ተብሎ የተተረጎመው የግሪክ ቃል pharmakeia ነው፥ ትርጉሙም መድኃኒቶች ማለት ነው። በእጇ ያለው የወርቅ ጽዋ ወይን የሚጠጣበትን ጽዋ ብቻ ሳይሆን፥ አስማታዊ ሕክምናዊ መድኃኒቶቿ የሚዘጋጁበትና የሚሰጡበትን ጽዋም ይወክላል። በዛሬው ዘመናዊ ዓለም፥ እነዚያ አስማታዊ መድኃኒቶች በጽዋ ውስጥ ሳይሆን በመርፌ ይሰጣሉ። በቅርቡ ከሚመጣው የእሁድ ሕግ በኋላ ሰይጣን በሚገለጥበት ጊዜ፥ የፈውስ ተአምራትን ያደርጋል። ከጳጳሳዊነት መድኃኒቶችና ሐሰተኛ ትምህርቶች ጋር የተያያዙት ተአምራት፥ ሰይጣን ክርስቶስን ድንጋዩን እንጀራ እንዲያደርግ ተአምር እንዲፈጽም በመንገሩ ተወክለው ነበር።</w:t>
      </w:r>
    </w:p>
    <w:p>
      <w:pPr>
        <w:pStyle w:val="ArticleBody"/>
        <w:jc w:val="left"/>
      </w:pPr>
      <w:r>
        <w:rPr>
          <w:rFonts w:ascii="Ebrima" w:hAnsi="Ebrima" w:eastAsia="Ebrima" w:cs="Ebrima"/>
        </w:rPr>
        <w:t>በእሑድ ሕግ በፊትና በኋላ ያለው ትንቢታዊ ታሪክ ተመሳሳይ ባሕርያትን ይይዛል። በአሜሪካ ውስጥ ወደ እሑድ ሕግ የሚመራው ለአድቬንቲዝም የአውሬው ምስል የፈተና ዘመን፣ ለመላው ዓለም የአውሬው ምስል የፈተና ዘመንን ይወክላል። ስለዚህ እንዲህ ተብሎ እንደተነገረን ነው፤ “በዓለም ክፍሎች ሁሉ በሕዝባችን ላይ ያው ቀውስ ይመጣል።”</w:t>
      </w:r>
    </w:p>
    <w:p>
      <w:pPr>
        <w:pStyle w:val="ArticleBody"/>
        <w:jc w:val="left"/>
      </w:pPr>
      <w:r>
        <w:rPr>
          <w:rFonts w:ascii="Ebrima" w:hAnsi="Ebrima" w:eastAsia="Ebrima" w:cs="Ebrima"/>
        </w:rPr>
        <w:t>ከእሑድ ሕግ በኋላ በሰይጣን የሚፈጸሙት የሰይጣናዊ ፈውሶች ተአምራት፣ ከመስከረም 11 ቀን 2001 ጀምሮ በታሪኩ ዘመን ውስጥ በእንደተባለ ሕክምና ስም የሚቀርቡትን “አስማቶች” ይወክላሉ። ኢየሱስ፣ “ሰው በእንጀራ ብቻ አይኖርም፣ በእግዚአብሔር ቃል ሁሉ እንጂ” ብሎ ተናግሮአል። የሮም “ምግብ” እርሷ ከእግዚአብሔር ቃል በላይ የምታኖራቸው ወጎችና ልማዶች ናቸው።</w:t>
      </w:r>
    </w:p>
    <w:p>
      <w:pPr>
        <w:pStyle w:val="ArticleScripture"/>
        <w:jc w:val="left"/>
      </w:pPr>
      <w:r>
        <w:rPr>
          <w:rFonts w:ascii="Ebrima" w:hAnsi="Ebrima" w:eastAsia="Ebrima" w:cs="Ebrima"/>
        </w:rPr>
        <w:t>“አሁን በአሜሪካ አንድነት አገር ውስጥ ለቤተ ክርስቲያን ተቋማትና ልማዶች የመንግሥትን ድጋፍ ለማስገኘት በመካሄድ ላይ ባሉት እንቅስቃሴዎች ፕሮቴስታንቶች በጳጳሳውያን እግር ፈለግ እየተከተሉ ናቸው። እንዲያውም፣ ጵጵስና በአሮጌው ዓለም ያጣችውን ልዕልና በፕሮቴስታንት አሜሪካ እንደገና እንድታገኝ በር እየከፈቱላት ነው። ለዚህም እንቅስቃሴ የበለጠ ትርጉም የሚሰጠው ነገር፣ በአሳብ ውስጥ የተያዘው ዋና ዓላማ የእሁድ አከባበርን ማስገደድ መሆኑ ነው—ይህም ከሮም የተነሣ ልማድ ሲሆን፣ እርሷም እንደ ሥልጣንዋ ምልክት የምትጠይቀው ነው። በፕሮቴስታንት ቤተ ክርስቲያናት ውስጥ እየተስፋፋ ያለው፣ እነርሱንም ጵጵስና ከእነርሱ በፊት ያከናወነችውን ያንኑ የእሁድ ከፍ ማድረግ ሥራ እንዲሠሩ የሚመራቸው፣ የጵጵስና መንፈስ—ማለትም ከዓለማዊ ልማዶች ጋር የመስማማት መንፈስ፣ ከእግዚአብሔር ትእዛዛት በላይ ለሰው ልማዶች ክብር የመስጠት መንፈስ ነው።” The Great Controversy, 573.</w:t>
      </w:r>
    </w:p>
    <w:p>
      <w:pPr>
        <w:pStyle w:val="ArticleBody"/>
        <w:jc w:val="left"/>
      </w:pPr>
      <w:r>
        <w:rPr>
          <w:rFonts w:ascii="Ebrima" w:hAnsi="Ebrima" w:eastAsia="Ebrima" w:cs="Ebrima"/>
        </w:rPr>
        <w:t>ባህልና ልማድ አውሬው የአረማዊ ጣዖት አምልኮውን ከፍ ለማድረግ በእግዚአብሔር ቃል ምትክ የሚተካው የትምህርት “ምግብ” ናቸው።</w:t>
      </w:r>
    </w:p>
    <w:p>
      <w:pPr>
        <w:pStyle w:val="ArticleScripture"/>
        <w:jc w:val="left"/>
      </w:pPr>
      <w:r>
        <w:rPr>
          <w:rFonts w:ascii="Ebrima" w:hAnsi="Ebrima" w:eastAsia="Ebrima" w:cs="Ebrima"/>
        </w:rPr>
        <w:t>“የሮማ ቤተ ክርስቲያን ከጣዖት አምልኮ ክስ ራሷን እንዴት ማጽዳት እንደምትችል ማየት አልቻልንም። እውነት ነው፣ በእነዚህ ምስሎች አማካኝነት እግዚአብሔርን እንደምታመልክ ትናገራለች፤ እስራኤላውያንም በወርቃማው ጥጃ ፊት በሰገዱ ጊዜ እንዲሁ አደረጉ። ነገር ግን የጌታ ቁጣ በእነርሱ ላይ ነደደ፥ ብዙዎችም ተገደሉ። እግዚአብሔር እነርሱን ክፉ ጣዖት አምላኪዎች ብሎ ፈረደባቸው፤ ዛሬም የቅዱሳንንና ቅዱሳን ተብለው የሚጠሩ ሰዎችን ምስሎች ለሚሰግዱ ሰዎች በሰማይ መጻሕፍት ውስጥ ያለው መዝገብ እንዲሁ ዛሬ ይመዘገባል።”</w:t>
      </w:r>
    </w:p>
    <w:p>
      <w:pPr>
        <w:pStyle w:val="ArticleScripture"/>
        <w:jc w:val="left"/>
      </w:pPr>
      <w:r>
        <w:rPr>
          <w:rFonts w:ascii="Ebrima" w:hAnsi="Ebrima" w:eastAsia="Ebrima" w:cs="Ebrima"/>
        </w:rPr>
        <w:t>“ይህም ፕሮቴስታንቶች ከፍ ባለ ሞገስ ለማየት መጀመር ያሉት ሃይማኖት ነው፤ በመጨረሻም ከፕሮቴስታንትነት ጋር ይቀላቀላል። ይሁን እንጂ፣ ይህ ኅብረት በካቶሊክነት ለውጥ አይፈጸምም፤ ምክንያቱም ሮም ፈጽሞ አትለወጥምና። እርሷ የማይሳሳት መሆኗን ትጠይቃለች። የሚለወጠው ፕሮቴስታንትነት ነው። በወገኑ ሊበራል ሐሳቦችን መቀበሉ የካቶሊክነትን እጅ ሊጨብጥ ወደሚችልበት ስፍራ ያደርሰዋል። ‘መጽሐፍ ቅዱስ፣ መጽሐፍ ቅዱስ፣ የእምነታችን መሠረት ነው’ የሚለው በሉተር ዘመን የፕሮቴስታንቶች ጩኸት ነበር፤ ካቶሊኮች ግን ‘አባቶች፣ ልማድ፣ ወግ’ ይሉ ነበር። አሁን ግን ብዙ ፕሮቴስታንቶች ትምህርቶቻቸውን ከመጽሐፍ ቅዱስ ለማረጋገጥ እጅግ ይቸገራሉ፤ ሆኖም መስቀልን የሚያካትትባትን እውነት ለመቀበል የሞራል ድፍረት የላቸውም፤ ስለዚህ በፍጥነት ወደ ካቶሊኮች መሬት እየመጡ ናቸው፤ እውነትን ለማምለጥ ያላቸውን ምርጥ ክርክሮች እየተጠቀሙ፣ የአባቶችን ምስክርነት፣ የሰዎችንም ልማዶችና ትእዛዛት ይጠቅሳሉ። አዎን፣ የአሥራ ዘጠነኛው ክፍለ ዘመን ፕሮቴስታንቶች ስለ መጽሐፍ ቅዱሳት ባላቸው እምነት እጦት በፍጥነት ወደ ካቶሊኮች እየቀረቡ ነው። ነገር ግን ዛሬም ቢሆን በሮምና በሉተር፣ ክራንመር፣ ሪድሊ፣ ሁፐር እና በክቡር የሰማዕታት ሠራዊት ፕሮቴስታንትነት መካከል፣ እነዚህ ሰዎች የፕሮቴስታንቶች ስም ያሰጣቸውን ተቃውሞ ባቀረቡበት ጊዜ እንደነበረው ሁሉ፣ ዛሬም እንዲሁ እጅግ ሰፊ ልዩነት አለ።”</w:t>
      </w:r>
    </w:p>
    <w:p>
      <w:pPr>
        <w:pStyle w:val="ArticleScripture"/>
        <w:jc w:val="left"/>
      </w:pPr>
      <w:r>
        <w:rPr>
          <w:rFonts w:ascii="Ebrima" w:hAnsi="Ebrima" w:eastAsia="Ebrima" w:cs="Ebrima"/>
        </w:rPr>
        <w:t>“ክርስቶስ ፕሮቴስታንት ነበር። በራሳቸው ላይ የእግዚአብሔርን ምክር የገፉ የአይሁድ ሕዝብ ሥርዓታዊ አምልኮን ተቃወመ። የሰዎችን ትእዛዛት እንደ ትምህርት እንደሚያስተምሩ፣ እንዲሁም ተመሳሳዮችና ግብዞች እንደሆኑ ነገራቸው። እንደ ነጭ ቀለም የተቀቡ መቃብሮች ከውጭ ውብ ነበሩ፣ በውስጥ ግን በርኵሰትና በሙስና የተሞሉ ነበሩ። የተሃድሶ አራማጆች መነሻቸው እስከ ክርስቶስና እስከ ሐዋርያት ይደርሳል። ከቅርጾችና ከሥርዓቶች ሃይማኖት ወጥተው ራሳቸውን ለዩ። ሉተርና ተከታዮቹ የተሃድሶን ሃይማኖት አልፈጠሩም። በክርስቶስና በሐዋርያት እንደ ቀረበ ብቻ ተቀበሉት። መጽሐፍ ቅዱስ ለእኛ በቂ መሪ ሆኖ ቀርቦልናል፤ ነገር ግን ጳጳሱና ሠራተኞቹ የእነርሱን ማስመሰሎች ስለሚገልጥና ጣዖት አምልኳቸውን ስለሚገሥጽ፣ እንደ እርግማን ይሆን ዘንድ ከሕዝቡ ያርቁታል።” Review and Herald, June 1, 1886.</w:t>
      </w:r>
    </w:p>
    <w:p>
      <w:pPr>
        <w:pStyle w:val="ArticleBody"/>
        <w:jc w:val="left"/>
      </w:pPr>
      <w:r>
        <w:rPr>
          <w:rFonts w:ascii="Ebrima" w:hAnsi="Ebrima" w:eastAsia="Ebrima" w:cs="Ebrima"/>
        </w:rPr>
        <w:t>የመንፈሳዊነትን መሠረት የሚያቆሙ የፈውስ ተአምራት ዋና የስራዋ መሣሪያና ንግድዋ ናቸው።</w:t>
      </w:r>
    </w:p>
    <w:p>
      <w:pPr>
        <w:pStyle w:val="ArticleScripture"/>
        <w:jc w:val="left"/>
      </w:pPr>
      <w:r>
        <w:rPr>
          <w:rFonts w:ascii="Ebrima" w:hAnsi="Ebrima" w:eastAsia="Ebrima" w:cs="Ebrima"/>
        </w:rPr>
        <w:t>“ብዙዎች መናፍሳዊ መገለጫዎችን ሙሉ በሙሉ በመካከለኛው ሰው ወገን ያለ ማታለልና የእጅ ጥበብ ብቻ በመጠቀም ሊያስረዱአቸው ይጥራሉ። ነገር ግን የማታለል ውጤቶች ብዙ ጊዜ እውነተኛ መገለጫዎች መስለው እንደ ቀረቡ እውነት ቢሆንም፣ ከዚህ ሌላ የከፍተኛ ከተፈጥሮ በላይ ኃይል ግልጽ ማሳያዎችም ነበሩ። ዘመናዊ መናፍስታዊነት የጀመረበት ያ ምስጢራዊ የመታመቂያ ድምፅ የሰው ማታለል ወይም ተንኮል ውጤት አልነበረም፤ ነገር ግን በዚህ መንገድ ነፍሳትን ከሚያጠፉ ማታለያዎች እጅግ ስኬታማ ከሆነው አንዱን ያስገቡ የክፉ መላእክት ቀጥተኛ ሥራ ነበር። ብዙዎች መናፍስታዊነት ሰው ሠራሽ ማታለያ ብቻ ነው ብለው በማመናቸው ወጥመድ ውስጥ ይወድቃሉ፤ ከተፈጥሮ በላይ ናቸው ብለው ከመቆጠር ውጭ የማይችሉአቸውን መገለጫዎች ፊት ለፊት ሲገናኙ፣ ይታለላሉ፣ እነዚህንም እንደ ታላቁ የእግዚአብሔር ኃይል እንዲቀበሉ ይመራሉ።”</w:t>
      </w:r>
    </w:p>
    <w:p>
      <w:pPr>
        <w:pStyle w:val="ArticleScripture"/>
        <w:jc w:val="left"/>
      </w:pPr>
      <w:r>
        <w:rPr>
          <w:rFonts w:ascii="Ebrima" w:hAnsi="Ebrima" w:eastAsia="Ebrima" w:cs="Ebrima"/>
        </w:rPr>
        <w:t>“እነዚህ ሰዎች መጽሐፍ ቅዱስ ስለ ሰይጣንና ስለ ወኪሎቹ የሚያደርጉትን ድንቅ ሥራ የሚሰጠውን ምስክርነት ችላ ይላሉ። የፈርዖን አስማተኞች የእግዚአብሔርን ሥራ ለመኮረጅ የቻሉት በሰይጣናዊ እርዳታ ነበር። ጳውሎስም ከክርስቶስ ሁለተኛ ምጽአት በፊት እንዲሁ ያሉ የሰይጣናዊ ኃይል መገለጫዎች እንደሚኖሩ ይመሰክራል። የጌታ መምጣት ‘በሰይጣን አሠራር ከሁሉም ኃይልና ምልክቶች እና ከሐሰተኛ ድንቆች ጋር፥ እንዲሁም በዓመፃ ማታለል ሁሉ’ ይቀድማል። 2 ተሰሎንቄ 2:9,10። ሐዋርያው ዮሐንስም በዘመኑ ፍጻሜ የሚገለጥን ተአምራት የሚያደርግ ኃይል ሲገልጽ እንዲህ ይላል፦ ‘ታላላቅ ድንቆችም ያደርጋል፥ እሳትንም ከሰማይ ወደ ምድር በሰዎች ፊት እንኳ እንዲወርድ ያደርጋል፤ በፊቱም ያደርጋቸው ዘንድ ሥልጣን በተሰጠው ተአምራት ምክንያት በምድር ላይ የሚኖሩትን ያታልላቸዋል።’ ራእይ 13:13, 14። በዚህ ስፍራ ባዶ ማስመሰሎች ብቻ አልተነበዩም። ሰዎች የሚታለሉት የሰይጣን ወኪሎች ሊያደርጉ ባላቸው ተአምራት ነው፥ ለማድረግ ብቻ በሚያስመስሉት አይደለም።” ታላቁ ተጋድሎ፣ 553።</w:t>
      </w:r>
    </w:p>
    <w:p>
      <w:pPr>
        <w:pStyle w:val="ArticleBody"/>
        <w:jc w:val="left"/>
      </w:pPr>
      <w:r>
        <w:rPr>
          <w:rFonts w:ascii="Ebrima" w:hAnsi="Ebrima" w:eastAsia="Ebrima" w:cs="Ebrima"/>
        </w:rPr>
        <w:t>በልማዶችና በባህሎች ላይ የተመሠረቱ የሐሰት ትምህርቶች፣ መናፍስታዊ የተአምራት መገለጫዎች፣ የሐሰት የሕክምና-ኢንዱስትሪ ሥርዓት፣ እንዲሁም የቤተ ክህነት ጥበብ ከመንግሥት ጥበብ ጋር ያለው ጥምረት ሁሉ የካቶሊክነት አውሬ ባሕርያት ናቸው። ትዕቢት የዘንዶው ኀይል መለያ ባሕርይ ነው። ድፍረተ ሐሳብ ደግሞ የተጣለ ፕሮቴስታንቲዝም የሐሰተኛው ነቢይ መለያ ባሕርይ ነው።</w:t>
      </w:r>
    </w:p>
    <w:p>
      <w:pPr>
        <w:pStyle w:val="ArticleScripture"/>
        <w:jc w:val="left"/>
      </w:pPr>
      <w:r>
        <w:rPr>
          <w:rFonts w:ascii="Ebrima" w:hAnsi="Ebrima" w:eastAsia="Ebrima" w:cs="Ebrima"/>
        </w:rPr>
        <w:t>ኢየሱስም በመንፈስ ቅዱስ ተሞልቶ ከዮርዳኖስ ተመለሰ፥ በመንፈስም ወደ ምድረ በዳ ተመራ፤ አርባ ቀንም በዲያብሎስ ሲፈተን ኖረ። በእነዚያም ቀኖች ምንም አልበላም፤ እነርሱም ከተፈጸሙ በኋላ ተራበ። ዲያብሎስም እንዲህ አለው፤ የእግዚአብሔር ልጅ ከሆንህ፥ ይህ ድንጋይ እንጀራ እንዲሆን እዘዝ። ኢየሱስም መልሶ እንዲህ አለው፤ ሰው በእግዚአብሔር ቃል ሁሉ እንጂ በእንጀራ ብቻ አይኖርም ተብሎ ተጽፎአል። ሉቃስ 4:1–4።</w:t>
      </w:r>
    </w:p>
    <w:p>
      <w:pPr>
        <w:pStyle w:val="ArticleBody"/>
        <w:jc w:val="left"/>
      </w:pPr>
      <w:r>
        <w:rPr>
          <w:rFonts w:ascii="Ebrima" w:hAnsi="Ebrima" w:eastAsia="Ebrima" w:cs="Ebrima"/>
        </w:rPr>
        <w:t>መታመን የሚለው ስም ነው፤ በቂ ማስረጃ ወይም ማረጋገጫ ሳይኖር አንድ ነገር እውነት ነው ብሎ የመቁጠር ወይም የመቀበል ድርጊት ወይም ሁኔታን ያመለክታል። ይህም ባልተሟላ ወይም በቂ ባልሆነ መረጃ ላይ ተመስርቶ ፍርድ መስጠት ወይም ድምዳሜ ማድረስን ያካትታል። መታመን እንዲሁም ያ ግምት ሙሉ በሙሉ የተገባ ባይሆንም እንኳ በራስ ግምት ላይ የተወሰነ የመተማመን ደረጃ መኖሩን ሊያመለክት ይችላል።</w:t>
      </w:r>
    </w:p>
    <w:p>
      <w:pPr>
        <w:pStyle w:val="ArticleBody"/>
        <w:jc w:val="left"/>
      </w:pPr>
      <w:r>
        <w:rPr>
          <w:rFonts w:ascii="Ebrima" w:hAnsi="Ebrima" w:eastAsia="Ebrima" w:cs="Ebrima"/>
        </w:rPr>
        <w:t>ከእግዚአብሔር ቃል ይህን የተሳሳተ አሳብ የሚደግፍ ምንም ማስረጃ ሳይኖር፣ ከሃዲ ፕሮቴስታንቲዝም እሑድን የእግዚአብሔር የአምልኮ ቀን እንደሆነ ተቀብሎታል፤ ይህንም በማድረግ ራሳቸውን መፈክራቸው “የእግዚአብሔር ቃል ብቻ” የሆነ ፕሮቴስታንቶች መሆናቸውን በእውቀት እየተናገሩ ያደርጉታል፤ ወይም ማርቲን ሉተር እንዳወጀው፣ “Sola Scriptura!” ነው። እነርሱ ይህን በሮማ ቤተ ክርስቲያን ትውፊቶችና ልማዶች ላይ በመመስረት ለመቀበል ይመርጣሉ፤ ወይም ምናልባት ከአባቶቻቸው እንደ ተቀበለ ውርስ ብቻ አድርገው ይቀበሉታል። በሦስተኛው መልአክ ታላቅ ጩኸት ጊዜ፣ ፀሐይን ማምለክ ከመጽሐፍ ቅዱስ ሊቀርብ የሚችል ፈጽሞ ምንም ማጽደቂያ እንደሌለው እውነት በግልጽ ይገለጣል፤ ከዚያም በዚህ በተሳሳተ ግምታቸው የሚጸኑ ሰዎች የአውሬውን ምልክት ይቀበላሉ።</w:t>
      </w:r>
    </w:p>
    <w:p>
      <w:pPr>
        <w:pStyle w:val="ArticleScripture"/>
        <w:jc w:val="left"/>
      </w:pPr>
      <w:r>
        <w:rPr>
          <w:rFonts w:ascii="Ebrima" w:hAnsi="Ebrima" w:eastAsia="Ebrima" w:cs="Ebrima"/>
        </w:rPr>
        <w:t>“የእውነት ብርሃን ለእናንተ ቀርቦ የአራተኛውን ትእዛዝ ሰንበት እየገለጠላችሁ፣ ለእሑድ አከባበርም በእግዚአብሔር ቃል ውስጥ ምንም መሠረት እንደሌለ እያሳያችሁ፣ እናንተ ግን አሁንም በሐሰተኛው ሰንበት ላይ ተጣብቃችሁ እግዚአብሔር ‘የተቀደሰ ቀኔ’ ብሎ የሚጠራውን ሰንበት ቅዱስ ለማድረግ እየከለከላችሁ ከሆነ፣ የአውሬውን ምልክት ትቀበላላችሁ። ይህ መቼ ይሆናል?—በእሑድ ከሥራ እንድትቆሙ እና እግዚአብሔርን እንድታመልኩ የሚያዝዛችሁን ትእዛዝ በምትታዘዙበት ጊዜ፣ እሑድ ከተለመደ የሥራ ቀን የተለየ መሆኑን የሚያሳይ በመጽሐፍ ቅዱስ አንዲት ቃል እንኳ እንደሌለ ስታውቁ፣ የአውሬውን ምልክት ለመቀበል ትስማማላችሁ፣ የእግዚአብሔርንም ማኅተም ለመቀበል ትክዳላችሁ። ይህን ምልክት በግንባራችን ወይም በእጃችን ብንቀበል፣ በማይታዘዙት ላይ የተነገሩት ፍርዶች በእኛ ላይ መውደቅ አለባቸው። ነገር ግን የሕያው እግዚአብሔር ማኅተም የጌታን ሰንበት በሕሊና ታማኝነት በሚጠብቁት ላይ ይደረጋል።” Review and Herald, April 27, 1911.</w:t>
      </w:r>
    </w:p>
    <w:p>
      <w:pPr>
        <w:pStyle w:val="ArticleBody"/>
        <w:jc w:val="left"/>
      </w:pPr>
      <w:r>
        <w:rPr>
          <w:rFonts w:ascii="Ebrima" w:hAnsi="Ebrima" w:eastAsia="Ebrima" w:cs="Ebrima"/>
        </w:rPr>
        <w:t>በተለምዶ የሚገነዘበው የሪፐብሊካን ፓርቲ ድክመት፣ የፖለቲካ ተቃዋሚዎቻቸው ፍትሐዊና ታማኝ ናቸው ብለው ለመገመት ያላቸው ፈቃደኝነት ነው፤ ሆኖም የዴሞክራቲክ ፓርቲ ፍሬዎች እነርሱ የውሸት አባት ልጆች መሆናቸውን ግልጽ ያደርጋሉ። ደጋግመውና በቀጥታ ሪፐብሊካኖች የፖለቲካ ተቃዋሚዎቻቸው ቃል እንደሚጠብቁ በመቈጠር በቃላቸው ይወስዷቸዋል፤ ሆኖም ተቃዋሚዎቻቸው ፈጽሞ ቃላቸውን እንደማይጠብቁ ደጋግሞ ታይቶአል። እነርሱ፣ ታማኝነትና ቅንነት ይኖራቸዋል ብለው ሪፐብሊካኖች በተሳሳተ ግምታቸው የሚጠብቁትን ነገር የሚደግፍ ምክንያታዊ ማስረጃ ከቶ ያላሳዩ ሰዎች ላይ ቅን መነሳሳትን ያንጸባርቃሉ። እውነት ደግሞ፣ ብዙ ሪፐብሊካኖች ለግል የገንዘብ ጥቅም ሲሉ፣ ወይም በቀላሉ እንዲገዙ የሚያደርጋቸው ስውር የሥነ ምግባር መበላሸት ምክንያት መርሕን ለመጠበቅ ፈቃደኛ አይሆኑም፤ ነገር ግን የሪፐብሊካን ፓርቲ ዋናው ትንቢታዊ ባህርይ ግምታዊ መተማመን ነው።</w:t>
      </w:r>
    </w:p>
    <w:p>
      <w:pPr>
        <w:pStyle w:val="ArticleBody"/>
        <w:jc w:val="left"/>
      </w:pPr>
      <w:r>
        <w:rPr>
          <w:rFonts w:ascii="Ebrima" w:hAnsi="Ebrima" w:eastAsia="Ebrima" w:cs="Ebrima"/>
        </w:rPr>
        <w:t>በክህደት ውስጥ ባሉ ፕሮቴስታንቶች ላይ በትንቢት የተለየው ባህርይ የመድፈር ባህርይ ነው፤ ይህም በእውነቱ የፖለቲካ ተቃዋሚዎቻቸው ቃላቸውን ይጠብቃሉ በሚል ባዶ ተስፋ የዜግነት ኃላፊነቶቻቸውን ሲተዉ፣ ከፍ ያለ የሞራልና የፖለቲካ አቋም ወስደዋል ብለው እንዲያስመስሉ ያስችላቸዋል። በጣም የተለመደው የእብደት ትርጓሜ ያንኑ ነገር ደጋግሞ እየሞከሩ ልዩ ውጤት መጠበቅ ነው፤ ሆኖም ሪፐብሊካኖች በትራምፕ ላይ በሚታየው ጥላቻቸው እንደተገለጠው በእብደት የተያዙት ዲሞክራቶች ናቸው ብለው ይከራከራሉ።</w:t>
      </w:r>
    </w:p>
    <w:p>
      <w:pPr>
        <w:pStyle w:val="ArticleBody"/>
        <w:jc w:val="left"/>
      </w:pPr>
      <w:r>
        <w:rPr>
          <w:rFonts w:ascii="Ebrima" w:hAnsi="Ebrima" w:eastAsia="Ebrima" w:cs="Ebrima"/>
        </w:rPr>
        <w:t>ሆኖም የሪፐብሊካኖች እብደት ደጋግሞ ይገለጣል፤ መስማማት የሕግ ሥራ ሂደት ተግባር ነው በሚል ቅድመ ሐሳብ ሥር ስምምነቶችን ሲቀበሉ፣ እነርሱ ግን “የሕግ ሥራ ሂደት” በሚለው መርህ ላይ የተመሠረቱ ናቸው የሚሏቸው የፖለቲካ ስምምነቶቻቸውን ፈጽመው የሚያደርጉት ፈጽሞ መስማማት ከማያውቅ ክፍል ጋር ነው። ዲሞክራቶች በፖለቲካ ሂደት ውስጥ ወደ ኋላ የሚሉት በእነርሱ ላይ የተሰለፉት ቁጥሮች ሙሉ በሙሉ በሚገድቧቸው ጊዜ ብቻ ነው። በፖለቲካ ሂደት ውስጥ ለመካከለኛ መንገድ በእውነት ለመሥራት እንደሚችሉ የሚያሳይ ማስረጃ ፈጽሞ አላቀረቡም። የሪፐብሊካኖች እብደት ሙሉ በሙሉ መሠረት የሌላቸውን ስለ ሌሎች ተደጋጋሚ ብሩህ ተስፋዎቻቸውን መጠበቃቸው ነው።</w:t>
      </w:r>
    </w:p>
    <w:p>
      <w:pPr>
        <w:pStyle w:val="ArticleBody"/>
        <w:jc w:val="left"/>
      </w:pPr>
      <w:r>
        <w:rPr>
          <w:rFonts w:ascii="Ebrima" w:hAnsi="Ebrima" w:eastAsia="Ebrima" w:cs="Ebrima"/>
        </w:rPr>
        <w:t>እጅግ በርካታ ከዶናልድ ትራምፕ ደጋፊዎች ውስጥ ያሉ ሰዎች፣ የትራምፕ ከሁሉ የከፋ ባህርይ ሰዎችን የእርሱ አጀንዳ ደጋፊዎች አድርጎ ለመቀበል ያለው ፈቃደኝነት መሆኑን ይመሰክራሉ፤ ምክንያቱም ያለው ማስረጃ በሙሉ ይህን ምርጫ ማድረጉ በትራምፕ በኩል ፍጹም ድፍረት እንደነበረ ያሳያል። ድፍረት የከሃዲ ፕሮቴስታንቲዝም ትንቢታዊ ባህርይ ነው። ሰይጣን መጽሐፍ ቅዱስን በመጥቀስ ክርስቶስን ፈተነው፤ ነገር ግን በዚህን ሲያደርግ ሰይጣን እንቅስቃሴውን ወደ መሠረተ ቢስና መጽሐፍ ቅዱሳዊ ያልሆነ ፈተና በማጣመም አቀረበው።</w:t>
      </w:r>
    </w:p>
    <w:p>
      <w:pPr>
        <w:pStyle w:val="ArticleScripture"/>
        <w:jc w:val="left"/>
      </w:pPr>
      <w:r>
        <w:rPr>
          <w:rFonts w:ascii="Ebrima" w:hAnsi="Ebrima" w:eastAsia="Ebrima" w:cs="Ebrima"/>
        </w:rPr>
        <w:t>እርሱም ወደ ኢየሩሳሌም አመጣው፥ በቤተ መቅደሱም ጫፍ ላይ አቆመውና፡— አንተ የእግዚአብሔር ልጅ ከሆንህ፥ ከዚህ ወደ ታች ራስህን ጣል፤ ስለ አንተ ይጠብቁህ ዘንድ ለመላእክቱ ያዛልና ተብሎ ተጽፎአል፤ ደግሞም፡— እግርህን በድንጋይ እንዳትመታ፥ በእጆቻቸው ያነሡሃል ተብሎአል አለው። ኢየሱስም መልሶ፡— ጌታ አምላክህን አትፈትን ተብሎአል አለው። ሉቃስ 4፥9–12።</w:t>
      </w:r>
    </w:p>
    <w:p>
      <w:pPr>
        <w:pStyle w:val="ArticleBody"/>
        <w:jc w:val="left"/>
      </w:pPr>
      <w:r>
        <w:rPr>
          <w:rFonts w:ascii="Ebrima" w:hAnsi="Ebrima" w:eastAsia="Ebrima" w:cs="Ebrima"/>
        </w:rPr>
        <w:t>በቅርቡ በሚመጣው የእሑድ ሕግ ጊዜ፣ በሰንበት ቀን ከሥራ እንዲቆሙ የሚያዝዘውን መጽሐፍ ቅዱሳዊ ትእዛዝ የሚወስዱት የአሜሪካ ዩናይትድ ስቴትስ ፕሮቴስታንቶች ይሆናሉ፤ እግዚአብሔርን በሰባተኛው ቀን ሰንበት ላይ ማምለክ የሚያዝዘውን ትእዛዝም ጠምዘው፣ ሰዎች ሊያመልኩበት የሚገባው ቀን በእርግጥ የአረማዊነት የፀሐይ ቀን እንደሆነ ወደ ተፈጠረ ትእዛዝ ያድርጉታል። የመጽሐፍ ቅዱስ ክፍልንም ጠምዘው መሠረት የሌለውና ከመጽሐፍ ቅዱስ ውጭ የሆነ ፈተና ያደርጉታል።</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“እኔ ያየሁት ሁለት ቀንዶች ያሉት አውሬ የዘንዶ አፍ እንዳለው ነበር፤ ኃይሉም በራሱ ውስጥ እንዳለ አየሁ፥ አዋጁም ከአፉ እንደሚወጣ አየሁ። ከዚያም የጋለሞቶችን እናት አየሁ፤ እናቲቱ ሴቶች ልጆች እንዳልነበረች ነገር ግን ከእነርሱ ተለይታ የተለየች እንደነበረች። ዘመኗን አሳልፋለች፥ ያም አልፎአል፤ ሴቶች ልጆቿም፥ የፕሮቴስታንት ክፍሎች፥ ቀጥለው በመድረኩ ላይ ሊመጡና እናቲቱ ቅዱሳንን በምታሳድድበት ጊዜ የነበራትን ያንኑ መንፈስ ሊያሳዩ ነበር። እኔ እናቲቱ በኃይል እየደከመች እንደመጣች ልጆቿ ግን እያደጉ እንደነበሩ አየሁ፥ በቅርቡም እናቲቱ አስቀድማ ያደረገችውን ኃይል ይሠራሉ።”</w:t>
      </w:r>
    </w:p>
    <w:p>
      <w:pPr>
        <w:pStyle w:val="ArticleScripture"/>
        <w:jc w:val="left"/>
      </w:pPr>
      <w:r>
        <w:rPr>
          <w:rFonts w:ascii="Ebrima" w:hAnsi="Ebrima" w:eastAsia="Ebrima" w:cs="Ebrima"/>
        </w:rPr>
        <w:t>“በስም ብቻ ያለችውን ቤተ ክርስቲያንና በስም ብቻ ያሉ አድቬንቲስቶችን እንደ ይሁዳ ሆነው በእኛ ላይ እንዲነሡ ተጽእኖአቸውን ለማግኘት ለካቶሊካውያን እንደሚሰጡን አየሁ። በዚያን ጊዜ ቅዱሳኑ ለካቶሊካውያን ብዙ ያልታወቁ ዝቅ ያሉ ሕዝብ ይሆናሉ፤ ነገር ግን ስለ እምነታችንና ስለ ልማዶቻችን የሚያውቁ ቤተ ክርስቲያናትና በስም ብቻ ያሉ አድቬንቲስቶች (ሰንበትን ስለምንጠብቅ እኛን ይጠሉን ነበርና፥ እርስዋንም ሊያስተባብሉ አልቻሉምና) ቅዱሳኑን አሳልፈው ይሰጣሉ፤ የሕዝቡንም ሥርዓቶች እንደማይከተሉ ሰዎች አድርገው ለካቶሊካውያን ያስታውቋቸዋል፤ ይህም ማለት፥ ሰንበትን እንደሚጠብቁና እሑድን እንደሚናቁ ነው።”</w:t>
      </w:r>
    </w:p>
    <w:p>
      <w:pPr>
        <w:pStyle w:val="ArticleScripture"/>
        <w:jc w:val="left"/>
      </w:pPr>
      <w:r>
        <w:rPr>
          <w:rFonts w:ascii="Ebrima" w:hAnsi="Ebrima" w:eastAsia="Ebrima" w:cs="Ebrima"/>
        </w:rPr>
        <w:t>“ከዚያም ካቶሊካውያን ፕሮቴስታንቶችን እንዲገፉ ያደርጋሉ፣ ሰባተኛውን ቀን ሳይሆን የሳምንቱን የመጀመሪያ ቀን ለማክበር የማይፈቅድ ሁሉ ይገደል ዘንድም አዋጅ ያወጣሉ። ቁጥራቸውም ብዙ የሆኑት ካቶሊካውያን ከፕሮቴስታንቶች ጎን ይቆማሉ። ካቶሊካውያን ኃይላቸውን ለአውሬው ምስል ይሰጣሉ። ፕሮቴስታንቶችም ከእነርሱ በፊት እናታቸው እንደሠራች ቅዱሳንን ለማጥፋት ይሠራሉ። ነገር ግን አዋጃቸው ፍሬ ከማፍራቱ በፊት፣ ቅዱሳን በእግዚአብሔር ድምፅ ይድናሉ።” Spalding and Magan, 1, 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አንድ መቶ ሃያ ስምንት</dc:title>
  <dc:subject>የክርስቶስ ጥምቀትና ፈተና ያላቸው ትንቢታዊ ትርጉሞች፡ የሦስት የዓለም ኃያላን ባሕርያትን መግለጥ</dc:subject>
  <dc:creator>Jeff Pippenger</dc:creator>
  <cp:keywords/>
  <dc:description>Generated by ArticleDigger from daniel\128_daniel.json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