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ሃያ ዘጠኝ</w:t>
      </w:r>
    </w:p>
    <w:p>
      <w:pPr>
        <w:pStyle w:val="ArticleSubtitle"/>
        <w:jc w:val="left"/>
      </w:pPr>
      <w:r>
        <w:rPr>
          <w:rFonts w:ascii="Ebrima" w:hAnsi="Ebrima" w:eastAsia="Ebrima" w:cs="Ebrima"/>
        </w:rPr>
        <w:t>የትንቢታዊ ትርጉም መግለጥ፡ የሪፐብሊካን ቀንድ እና የመጨረሻዎቹ እንቅስቃሴዎች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2024-03-11</w:t>
      </w:r>
    </w:p>
    <w:p>
      <w:pPr>
        <w:pStyle w:val="ArticleBody"/>
        <w:jc w:val="left"/>
      </w:pPr>
      <w:r>
        <w:rPr>
          <w:rFonts w:ascii="Ebrima" w:hAnsi="Ebrima" w:eastAsia="Ebrima" w:cs="Ebrima"/>
        </w:rPr>
        <w:t>እኛ የዳንኤል 11፥40ን እየመረመርን ነን፥ እናም ከሪፐብሊካኒዝም ቀንድ ጋር የተያያዘውን የ40ኛውን ቁጥር ትንቢታዊ መስመር እያስተናገድን ነው። ይህን ትግበራ በ1989 በደረሰው በፍጻሜው ዘመን ላይ እየመሠረትን ነው። ያ መስመር ከ1989 ጀምሮ እስከ በቅርቡ የሚመጣው የእሑድ ሕግ ድረስ ያለውን ታሪክ ይወክላል፤ እንዲሁም ጵጵስና ለመጀመሪያ ጊዜ ሥልጣን ተሰጥቶት በኦርሌአንስ ጉባኤ የእሑድ ሕግን ባስፈጸመበት ከ508 እስከ 538 ድረስ ባለው ትንቢታዊ ዘመን ይመሰላል። ደግሞም ከክርስቶስ ልደት እስከ ጥምቀቱ ድረስ ባለው መስመር ይመሰላል።</w:t>
      </w:r>
    </w:p>
    <w:p>
      <w:pPr>
        <w:pStyle w:val="ArticleBody"/>
        <w:jc w:val="left"/>
      </w:pPr>
      <w:r>
        <w:rPr>
          <w:rFonts w:ascii="Ebrima" w:hAnsi="Ebrima" w:eastAsia="Ebrima" w:cs="Ebrima"/>
        </w:rPr>
        <w:t>እኛም ደግሞ በዳንኤል 11 ሁለተኛ ቁጥር ውስጥ የተገኘውን የትንቢታዊ ታሪክ መስመር በእነዚያ መስመሮች ላይ እየጨመርን ነው። በዚያ ስፍራ ከ1989 የፍጻሜው ዘመን በኋላ ያለው የአሜሪካ ስድስተኛው ፕሬዚዳንት ዶናልድ ትራምፕ መሆኑን እናገኛለን፤ እርሱም በ2016 ምርጫ ውስጥ እንደ ቁጥሩ አባባል “ያነሣሣል” (ያስነቃል)፣ የግሪክ ግዛትን ሁሉ (ዓለም አቀፋዊነትን)።</w:t>
      </w:r>
    </w:p>
    <w:p>
      <w:pPr>
        <w:pStyle w:val="ArticleBody"/>
        <w:jc w:val="left"/>
      </w:pPr>
      <w:r>
        <w:rPr>
          <w:rFonts w:ascii="Ebrima" w:hAnsi="Ebrima" w:eastAsia="Ebrima" w:cs="Ebrima"/>
        </w:rPr>
        <w:t>ከዚያም ከ1989 ጀምሮ ዓለምን ወደ ምሕረት ዘመን መዝጊያ፣ ማለትም ወደ አርማጌዶን የሆነው የሁሉን ቻይ እግዚአብሔር ታላቅ ቀን ሰልፍ እየመሩ ያሉትን የዘንዶው፣ የአውሬውና የሐሰተኛው ነቢይ ሶስት እጥፍ ኅብረት የሚያቋቁሙትን ሦስቱን ኃይሎች የሚመለከቱ ትንቢታዊ ባሕርያት ማሰብ ጀመርን። እነዚህን ትንቢታዊ ባሕርያት የምንመለከተው በራእይ ምዕራፍ አሥራ ሦስት ያለው ከምድር የወጣው አውሬ የሪፐብሊካኒዝም ቀንድ የፖለቲካ ባሕርያትን ለመለየት ነው። የሪፐብሊካኒዝምና የፕሮቴስታንቲዝም ሁለቱ ቀንዶች በዳንኤል ምዕራፍ ስምንት በሜዶ-ፋርስ አውራ በግ ላይ በነበሩት ሁለት ቀንዶች ተመስለው ነበር።</w:t>
      </w:r>
    </w:p>
    <w:p>
      <w:pPr>
        <w:pStyle w:val="ArticleScripture"/>
        <w:jc w:val="left"/>
      </w:pPr>
      <w:r>
        <w:rPr>
          <w:rFonts w:ascii="Ebrima" w:hAnsi="Ebrima" w:eastAsia="Ebrima" w:cs="Ebrima"/>
        </w:rPr>
        <w:t>ከዚያም ዓይኖቼን አነሣሁ አየሁም፤ እነሆም፥ በወንዙ ፊት ሁለት ቀንዶች ያሉት አንድ አውራ በግ ቆሞ ነበር፤ ሁለቱም ቀንዶች ረጃጅሞች ነበሩ፤ ነገር ግን አንዱ ከሌላው ይበልጥ ረዥም ነበር፥ የረዘመውም በኋላ ወጣ። ዳንኤል 8፥3።</w:t>
      </w:r>
    </w:p>
    <w:p>
      <w:pPr>
        <w:pStyle w:val="ArticleBody"/>
        <w:jc w:val="left"/>
      </w:pPr>
      <w:r>
        <w:rPr>
          <w:rFonts w:ascii="Ebrima" w:hAnsi="Ebrima" w:eastAsia="Ebrima" w:cs="Ebrima"/>
        </w:rPr>
        <w:t>ሜዶ-ፋርስ እንደ ፈረንሳይ በፈረንሳይ አብዮት ዘመን እንደነበረችው ፈረንሳይ፣ እንዲሁም እንደ ዩናይትድ ስቴትስ ሁለት-ዓይነት ኃይል ነበረች። የዩናይትድ ስቴትስ ሁለቱ ቀንዶች ሪፐብሊካኒዝምና ፕሮቴስታንቲዝም ናቸው፤ ነገር ግን ሁለቱ ቀንዶች ያሉት የምድር አውሬ በመጀመሪያው እንደ በግ ያለ አውሬ ሆኖ ከነበረበት ሁኔታ በመጨረሻው እንደ ዘንዶ የሚናገር አውሬ ይሆናል። የቀንዶቹ ሁለቱ ትንቢታዊ መስመሮች በዳንኤል ምዕራፍ አሥራ አንድ ቁጥር አርባ ውስጥ እርስ በርሳቸው ትይዩ ይሄዳሉ፤ አንድ ላይ ተመልክተው ሲታሰቡም ሁለቱም በ1798 በፍጻሜው ዘመን ይጀምራሉ። ቀንዶቹ በየብቻቸው ሲመረመሩ፣ የፕሮቴስታንቲዝም ቀንድ በትንቢት ከ1798 ከፍጻሜው ዘመን ጋር የተያያዘ ሲሆን፣ የሪፐብሊካኒዝም ቀንድ ደግሞ ከ1989 ከፍጻሜው ዘመን ጋር የተያያዘ ነው።</w:t>
      </w:r>
    </w:p>
    <w:p>
      <w:pPr>
        <w:pStyle w:val="ArticleBody"/>
        <w:jc w:val="left"/>
      </w:pPr>
      <w:r>
        <w:rPr>
          <w:rFonts w:ascii="Ebrima" w:hAnsi="Ebrima" w:eastAsia="Ebrima" w:cs="Ebrima"/>
        </w:rPr>
        <w:t>ሁለቱም ቀንዶች በክርስቶስ ዘመን በሳዱቃውያንና በፈሪሳውያን የተቋቋመው ሳንሄድሪን እንደሚያመለክተው ሁለት-ዓይነት ባሕርይ አላቸው። ሳዱቃውያን ነጻ-አስተሳሰብ ያላቸው ነበሩ፣ ፈሪሳውያንም ወግ-አጥባቂዎች ነበሩ፤ ምንም እንኳ ግልጽ ጠላቶች ነበሩ ቢሆኑም፣ በመስቀሉ ላይ በክርስቶስ ላይ ተባበሩ። በቅርቡ በሚመጣው የእሑድ ሕግ ጊዜ ሁለቱም የክህደተኛ ፕሮቴስታንቲዝምና የክህደተኛ ሪፐብሊካኒዝም ቀንዶች በክርስቶስ ታማኝ የሆኑ የሰባተኛውን ቀን ሰንበት ጠባቂዎች ለመቃወም የቤተ ክርስቲያንና የመንግሥት ግንኙነት ይመሠርታሉ፤ ነገር ግን ሁለቱ ቀንዶች በምድር አውሬው ታሪክ ውስጥ ሲቀጥሉ፣ እያንዳንዱ ቀንድ በሳዱቃውያን ነጻ-አስተሳሰብና በፈሪሳውያን ወግ-አጥባቂነት የሚገለጽ ውስጣዊ ክርክር አለው።</w:t>
      </w:r>
    </w:p>
    <w:p>
      <w:pPr>
        <w:pStyle w:val="ArticleBody"/>
        <w:jc w:val="left"/>
      </w:pPr>
      <w:r>
        <w:rPr>
          <w:rFonts w:ascii="Ebrima" w:hAnsi="Ebrima" w:eastAsia="Ebrima" w:cs="Ebrima"/>
        </w:rPr>
        <w:t>እኛ አሁን የሪፐብሊካኒዝምን ቀንድ እየመረመርን ነው፤ እንዲሁም የዴሞክራቲክ ፓርቲ መነሻውን ወደ ዩናይትድ ስቴትስ ታሪክ በጣም መጀመሪያ ዘመናት እንደሚመለስ አሁን ልብ በሉ። በ1828 ተቋቋመ፤ ነገር ግን የፖለቲካ ምንጩ በቶማስ ጄፈርሰንና በጄምስ ማዲሰን ዘንድ ነበረ። በሜዶ-ፋርስ ሁለቱ ቀንዶች ምስክርነት መሠረት፣ የሪፐብሊካን ፓርቲ በ1854 ተቋቋመ፤ ይህም ለዴሞክራቲክ ፓርቲ ደጋፊ የነበረውን የባርነት አቋም በመቃወም ነበር። ስለዚህም በዳንኤል ምዕራፍ ስምንት “ከፍ ያለው” ቀንድ ነበረ፤ ምክንያቱም በኋላ የወጣው ቀንድ እርሱ ነበረና።</w:t>
      </w:r>
    </w:p>
    <w:p>
      <w:pPr>
        <w:pStyle w:val="ArticleBody"/>
        <w:jc w:val="left"/>
      </w:pPr>
      <w:r>
        <w:rPr>
          <w:rFonts w:ascii="Ebrima" w:hAnsi="Ebrima" w:eastAsia="Ebrima" w:cs="Ebrima"/>
        </w:rPr>
        <w:t>ከሪፐብሊካን ቀንድ ሁለትዮሽ ባሕርይ አንጻር፣ ዲሞክራቲክ ፓርቲ በመጀመሪያ ተነሣ፣ ሪፐብሊካን ፓርቲም በኋላ ተነሣ። ሪፐብሊካን ፓርቲን ያስነሣው ጉዳይ፣ ከዲሞክራቲክ ፓርቲ ደጋፊ-ባርነት አቋም በተቃራኒ የነበረው የፀረ-ባርነት አቋሙ ነበር። ከሁለቱም ቀንዶች ጋር የተያያዘው መሪ ሐሳብ ወይ የፖለቲካ ባርነት ወይም መንፈሳዊ ባርነት ነው። ስለዚህ 1863 ለሁለቱም ቀንዶች የመለወጫ ነጥብ ሆነ። በ1863 ሪፐብሊካን ቀንድ ለባሮች ነፃነትን አወጀ፤ ዲሞክራቲክ ፓርቲም ለዚያ ነፃነት ያሳየው ተቃውሞ ይፋዊውን ሪፐብሊካን ፓርቲ ብቻ ሳይሆን የአሜሪካን የእርስ በርስ ጦርነት ደግሞ አስከተለ። በ1776 ዩናይትድ ስቴትስ ተናገረች፣ የአውሮፓ ነገሥታትን (Statecraft) እና የጳጳሱን (Churchcraft) ባርነት እምቢ አለች። ከዚያም በ1789 ሕገ መንግሥቱ ሥራ ላይ ሲውል ዩናይትድ ስቴትስ ተናገረች። የምድር አውሬው የጳጳሳዊና የንጉሣዊ የአውሮፓ ስደትን “ውኃ ተውጦ” በተግባር አስቆመ።</w:t>
      </w:r>
    </w:p>
    <w:p>
      <w:pPr>
        <w:pStyle w:val="ArticleScripture"/>
        <w:jc w:val="left"/>
      </w:pPr>
      <w:r>
        <w:rPr>
          <w:rFonts w:ascii="Ebrima" w:hAnsi="Ebrima" w:eastAsia="Ebrima" w:cs="Ebrima"/>
        </w:rPr>
        <w:t>እባቡም ሴቲቱን በጎርፍ እንድትወሰድ ዘንድ ከአፉ ውኃን እንደ ጎርፍ ከእርስዋ በኋላ ጣለ። ምድርም ሴቲቱን ረዳች፥ ምድርም አፏን ከፈተች ከዘንዶውም አፍ የወጣውን ጎርፍ ዋጠችው። ዘንዶውም በሴቲቱ ላይ ተቈጣ፥ የእግዚአብሔርንም ትእዛዛት ከሚጠብቁና የኢየሱስ ክርስቶስን ምስክርነት ካላቸው ከዘርዋ ቀሪዎች ጋር ሊዋጋ ሄደ። ራእይ 12፥15–17።</w:t>
      </w:r>
    </w:p>
    <w:p>
      <w:pPr>
        <w:pStyle w:val="ArticleBody"/>
        <w:jc w:val="left"/>
      </w:pPr>
      <w:r>
        <w:rPr>
          <w:rFonts w:ascii="Ebrima" w:hAnsi="Ebrima" w:eastAsia="Ebrima" w:cs="Ebrima"/>
        </w:rPr>
        <w:t>ከዚያም በ1798 ዓ.ም. ዩናይትድ ስቴትስ እንደ የመጽሐፍ ቅዱስ ትንቢት ስድስተኛው መንግሥት በተወለደችበት ጊዜ፣ ዩናይትድ ስቴትስ እንደገና ተናገረች፤ እንዲህም በማድረግ ዩናይትድ ስቴትስ በመጨረሻ የምትናገረውን በመዝገብ ውስጥ አስቀመጠች፤ ምክንያቱም ኢየሱስ ሁልጊዜ መጨረሻውን በመጀመሪያው ያሳያልና። የምድር አውሬው በቅርቡ በሚመጣው የእሁድ ሕግ ጊዜ እንደ ዘንዶ ሊናገር ነው፤ እንዲህ ሲያደርግም እንደ የመጽሐፍ ቅዱስ ትንቢት ስድስተኛው መንግሥት መሆኑን ያቆማል። በ1798 ዓ.ም. እንደ የመጽሐፍ ቅዱስ ትንቢት መንግሥት በመጀመሪያዋ የተናገረችው፣ እንደ ዘንዶ በምትናገርበት ጊዜ እንደገና የምትናገረውን ይወክላል።</w:t>
      </w:r>
    </w:p>
    <w:p>
      <w:pPr>
        <w:pStyle w:val="ArticleBody"/>
        <w:jc w:val="left"/>
      </w:pPr>
      <w:r>
        <w:rPr>
          <w:rFonts w:ascii="Ebrima" w:hAnsi="Ebrima" w:eastAsia="Ebrima" w:cs="Ebrima"/>
        </w:rPr>
        <w:t>ሕጎቹ በ1798 የወጡት የኢሚግሬሽን ሕጎች እንደ “Alien and Sedition Acts” ይጠራሉ፤ እነርሱም በዩናይትድ ስቴትስ ኮንግረስ የተፀደቁና በፕሬዚዳንት ጆን አዳምስ በ1798 ዓ.ም. ፊርማ የተደረገባቸው አራት ሕጎች ነበሩ። እነዚህ ሕጎች በዋነኝነት በዩናይትድ ስቴትስ ውስጥ ከሚኖሩ እንግዶች (የውጭ ዜጎች) ጋር የተያያዙ ጉዳዮችን ይመለከቱ ነበር፤ በዚያም ዘመን በኢሚግሬሽን ላይ ከፍተኛ ተጽእኖ አሳድረዋል። እነዚህ አራቱ ሕጎች እንዲህ ነበሩ፦</w:t>
      </w:r>
    </w:p>
    <w:p>
      <w:pPr>
        <w:pStyle w:val="ArticleBody"/>
        <w:jc w:val="left"/>
      </w:pPr>
      <w:r>
        <w:rPr>
          <w:rFonts w:ascii="Ebrima" w:hAnsi="Ebrima" w:eastAsia="Ebrima" w:cs="Ebrima"/>
        </w:rPr>
        <w:t>የ1798 የዜግነት ሕግ፡ ይህ ሕግ ስደተኞች የዩናይትድ ስቴትስ ዜጎች ለመሆን የሚጠየቀውን የመኖሪያ ጊዜ ከአምስት ዓመት ወደ አሥራ አራት ዓመት አራዘመ። ይህም ለስደተኞች ዜግነት ማግኘትንና በፖለቲካዊ ሂደቱ ውስጥ መሳተፍን ይበልጥ አስቸጋሪ አደረገ።</w:t>
      </w:r>
    </w:p>
    <w:p>
      <w:pPr>
        <w:pStyle w:val="ArticleBody"/>
        <w:jc w:val="left"/>
      </w:pPr>
      <w:r>
        <w:rPr>
          <w:rFonts w:ascii="Ebrima" w:hAnsi="Ebrima" w:eastAsia="Ebrima" w:cs="Ebrima"/>
        </w:rPr>
        <w:t>የውጭ ወዳጆች ሕግ፡ ይህ ሕግ በሰላም ዘመን “ለዩናይትድ ስቴትስ ሰላምና ደኅንነት አደገኛ” ተብሎ የሚቆጠር ማንኛውንም ዜግነት የሌለው ሰው ፕሬዚዳንቱ እንዲያስወግድ ይፈቅድ ነበር። ለውጭ አገር ዜጎች መከራከር ውስጥ ለፕሬዚዳንቱ ሰፊ የውሳኔ ሥልጣን ሰጥቶት ነበር።</w:t>
      </w:r>
    </w:p>
    <w:p>
      <w:pPr>
        <w:pStyle w:val="ArticleBody"/>
        <w:jc w:val="left"/>
      </w:pPr>
      <w:r>
        <w:rPr>
          <w:rFonts w:ascii="Ebrima" w:hAnsi="Ebrima" w:eastAsia="Ebrima" w:cs="Ebrima"/>
        </w:rPr>
        <w:t>የውጭ ጠላት ዜጎች ሕግ፡ ይህ ሕግ በጦርነት ወቅት የጠላት ሀገር ማንኛውንም ወንድ ዜጋ ለመያዝ፣ ለማሰር፣ እና ከሀገር ለማስወጣት ለፕሬዚዳንቱ ሥልጣን ሰጥቶ ነበር። ይህም በዋነኝነት ከጠላት ሀገራት የሚመጡ ሊሆኑ የሚችሉ ሰላዮች ወይም አበላሾችን ለመከላከል የታለመ ነበር።</w:t>
      </w:r>
    </w:p>
    <w:p>
      <w:pPr>
        <w:pStyle w:val="ArticleBody"/>
        <w:jc w:val="left"/>
      </w:pPr>
      <w:r>
        <w:rPr>
          <w:rFonts w:ascii="Ebrima" w:hAnsi="Ebrima" w:eastAsia="Ebrima" w:cs="Ebrima"/>
        </w:rPr>
        <w:t>የመንግሥትን መቃወም ሕግ፦ ለኢሚግሬሽን በቀጥታ የማይዛመድ ቢሆንም፣ በአሜሪካ መንግሥት፣ በኮንግረስ ወይም በፕሬዚዳንቱ ላይ ሐሰተኛ፣ አሳፋሪ ወይም ክፉ አሳብ ያለባቸው መግለጫዎችን እነርሱን ለማጥላላት ወይም ለሕዝብ ክብራቸውን ለማሳነስ በሚያስችል አላማ ማተም ወንጀል እንዲሆን አድርጎ ነበር። ይህም የፖለቲካ ተቃውሞንና ትችትን ለመጨፍለቅ ጥቅም ላይ ውሏል።</w:t>
      </w:r>
    </w:p>
    <w:p>
      <w:pPr>
        <w:pStyle w:val="ArticleBody"/>
        <w:jc w:val="left"/>
      </w:pPr>
      <w:r>
        <w:rPr>
          <w:rFonts w:ascii="Ebrima" w:hAnsi="Ebrima" w:eastAsia="Ebrima" w:cs="Ebrima"/>
        </w:rPr>
        <w:t>ዩናይትድ ስቴትስ በ1798 እንደ ስድስተኛው መንግሥት በመጀመሪያው ዘመን የወጡት የእንግዳ እና የዓመፅ ሕጎች ዋና ሐሳብ፣ የዶናልድ ትራምፕን እና የMAGA ደጋፊዎቹን ዓላማ በግልጽ ይለያል። ይህ ሕግ “የመጀመሪያው” ንግግር ነበረ፤ የምድርም አውሬ በ“መጨረሻው” እንደ ዘንዶ በሚናገርበት ጊዜ ሕጎቹ እጅግ የተመሳሰሉ ይሆናሉ። የአሁኑ ታሪክ ሁኔታ እነዚህ ሕጎች ዳግመኛ እንዲደገሙ ያለውን አመክንዮ ፍጹም በፍጹም መንጸባረቁ፣ የክርስቶስ እንደ አልፋና ኦሜጋ ፊርማ ነው። በ1863 የምድር አውሬው “መናገር” መካከል፣ የመጀመሪያው ሪፐብሊካን ፕሬዚዳንት የነጻነት አዋጅ ነበረ።</w:t>
      </w:r>
    </w:p>
    <w:p>
      <w:pPr>
        <w:pStyle w:val="ArticleBody"/>
        <w:jc w:val="left"/>
      </w:pPr>
      <w:r>
        <w:rPr>
          <w:rFonts w:ascii="Ebrima" w:hAnsi="Ebrima" w:eastAsia="Ebrima" w:cs="Ebrima"/>
        </w:rPr>
        <w:t>የነጻነት አዋጅ የእርስ በርስ ጦርነቱን ትክክለኛ መሃል አመለከተ፤ ስለዚህም የዕብራይስጥ ቃል “እውነት” ትርጓሜ በምድር አውሬው መናገር ሶስቱ የመለያ ምልክቶች ውስጥ ይገኛል። የዕብራይስጥ ፊደላት መጀመሪያ ፊደል ከመጨረሻው ፊደል ጋር አንድ ነው፤ አሥራ ሦስተኛውም ፊደል የዓመፅ ምልክት ነው።</w:t>
      </w:r>
    </w:p>
    <w:p>
      <w:pPr>
        <w:pStyle w:val="ArticleBody"/>
        <w:jc w:val="left"/>
      </w:pPr>
      <w:r>
        <w:rPr>
          <w:rFonts w:ascii="Ebrima" w:hAnsi="Ebrima" w:eastAsia="Ebrima" w:cs="Ebrima"/>
        </w:rPr>
        <w:t>በዚህ ነጥብ ላይ 1863 ዓ.ም. እና በዚያ የተለየው ዓመፅ፣ የሪፐብሊካን ቀንድ የፖለቲካ ዓመፅን በሚገልጥበት ተመሳሳይ ጊዜ፣ በፕሮቴስታንት ቀንድ የተወከለችው የሎዶቅያ አድቬንቲስት ቤተ ክርስቲያን ውስጥ ደግሞ እንደተፈጸመ ሊመረመር ይገባል። የፕሮቴስታንት ቀንድ ሁለት-አቀፍ ባህርይ፣ የፊላዴልፊያ አድቬንቲስት እንቅስቃሴ ወደ የሎዶቅያ አድቬንቲስት ቤተ ክርስቲያን በተሸጋገረበት ሽግግር ተለይቶ ታወቀ፤ እንዲሁም የሪፐብሊካን ቀንድ ሁለት-አቀፍ ባህርይ፣ በዴሞክራቲክ ፓርቲ ደጋፊ-ባርነት አቋም እና ከዚያ የተፈጠረው ፀረ-ባርነት ሪፐብሊካን ፓርቲ እንዲሁም በመጀመሪያው ሪፐብሊካን ፕሬዚዳንት መካከል በነበረው ክርክር ተለይቶ ታወቀ።</w:t>
      </w:r>
    </w:p>
    <w:p>
      <w:pPr>
        <w:pStyle w:val="ArticleBody"/>
        <w:jc w:val="left"/>
      </w:pPr>
      <w:r>
        <w:rPr>
          <w:rFonts w:ascii="Ebrima" w:hAnsi="Ebrima" w:eastAsia="Ebrima" w:cs="Ebrima"/>
        </w:rPr>
        <w:t>የመጀመሪያው ሪፐብሊካን ፕሬዚዳንት የ“እውነት” ባለሦስት-ደረጃ ትንቢታዊ ፊርማ መካከል ተቀምጧል። ስለዚህም እርሱ የመጀመሪያው ዘመን መጨረሻ እና የሁለተኛው ዘመን መጀመሪያ ነው፤ እንዲሁም መስቀሉ የክርስቶስ የግል አገልግሎት ሦስት ዓመት ተኩል መጨረሻ እንደነበረ፣ በደቀ መዛሙርቱ ሰውነት ውስጥ የእርሱ ሦስት ዓመት ተኩል አገልግሎት መጀመሪያ ደግሞ እንደነበረው። የግል አገልግሎቱ መጀመሪያ በጥምቀቱ ጊዜ ነበር፣ እርሱም በምሳሌያዊ ሁኔታ ሞቱን ይወክል ነበር፤ ያም ዘመን በሞቱ ተፈጸመ። ሞቱም በደቀ መዝሙሩ እስጢፋኖስ ሞት ያበቃውን የደቀ መዛሙርቱን አገልግሎት ጀመረ።</w:t>
      </w:r>
    </w:p>
    <w:p>
      <w:pPr>
        <w:pStyle w:val="ArticleBody"/>
        <w:jc w:val="left"/>
      </w:pPr>
      <w:r>
        <w:rPr>
          <w:rFonts w:ascii="Ebrima" w:hAnsi="Ebrima" w:eastAsia="Ebrima" w:cs="Ebrima"/>
        </w:rPr>
        <w:t>እ.ኤ.አ. 1798 ዓ.ም. የAlien and Sedition Acts “መናገር” በኋላ በEmancipation Proclamation “መናገር” የተጠናቀቀ አንድ ዘመን መጀመሪያ ነበር። Emancipation Proclamation ደግሞ ዩናይትድ ስቴትስ እንደ ዘንዶ “በሚናገርበት” ጊዜ የሚጠናቀቀውን ሁለተኛ ዘመን መጀመሪያ አመለከተ። በ1863 ዓ.ም. “የተናገረው” ፕሬዚዳንት የመጀመሪያው ሪፐብሊካን ፕሬዚዳንት ነበር፤ ስለዚህ የመጨረሻው ፕሬዚዳንትም እንዲሁ ሪፐብሊካን ይሆናል።</w:t>
      </w:r>
    </w:p>
    <w:p>
      <w:pPr>
        <w:pStyle w:val="ArticleBody"/>
        <w:jc w:val="left"/>
      </w:pPr>
      <w:r>
        <w:rPr>
          <w:rFonts w:ascii="Ebrima" w:hAnsi="Ebrima" w:eastAsia="Ebrima" w:cs="Ebrima"/>
        </w:rPr>
        <w:t>በራእይ መጽሐፍ ምዕራፍ አሥራ አራት ያሉት ሦስቱ መላእክት የሚያመነጩአቸው ሁለት ንቅናቄዎች አሉ። የመጀመሪያውና የሁለተኛው መልአክ መልእክቶች በሚለራዊት ንቅናቄ ቀርበዋል፤ እርሱም በ1863 ዓ.ም. ዓመፀ እና መደበኛ ቤተ ክርስቲያን ሆነ። ኢየሱስ ሁልጊዜ የአንድን ነገር መጨረሻ በዚያው ነገር መጀመሪያ ያመለክታል። የሦስተኛው መልአክ ንቅናቄ፣ እርሱም ደግሞ በራእይ መጽሐፍ ምዕራፍ አሥራ ስምንት ያለው ኃያል መልአክ የሆነው፣ ከሦስቱ መላእክት ሁለቱ ንቅናቄዎች የመጨረሻው ነው። በ1798 ዓ.ም. እንደ እውነተኛው የፕሮቴስታንት ቀንድ ንቅናቄ የጀመረው፣ በ1863 ዓ.ም. ዓመፅ ወደ ቤተ ክርስቲያንነት ተሸጋገረ፤ እናም የምድር አውሬው ታሪክ በቅርቡ በሚመጣው የእሁድ ሕግ ሲደመደም፣ የ1863 ዓ.ም. ዓመፀኛው ቤተ ክርስቲያን እንደገና ወደ ያልተመዘገበ ንቅናቄ ትሸጋገራለች፤ ምክንያቱም እንደ ንቅናቄ የጀመረው እንደ ንቅናቄ ይፈጸማል።</w:t>
      </w:r>
    </w:p>
    <w:p>
      <w:pPr>
        <w:pStyle w:val="ArticleBody"/>
        <w:jc w:val="left"/>
      </w:pPr>
      <w:r>
        <w:rPr>
          <w:rFonts w:ascii="Ebrima" w:hAnsi="Ebrima" w:eastAsia="Ebrima" w:cs="Ebrima"/>
        </w:rPr>
        <w:t>በፕሮቴስታንቱ ቀንድ ውስጥ በመጀመሪያውና በመጨረሻው የሽግግር ነጥቦች ላይ፣ እንቅስቃሴ ወደ ቤተ ክርስቲያን ይለወጣል፣ ከዚያም በመጨረሻ ዳግመኛ ወደ እንቅስቃሴ ይመለሳል። በመጀመሪያው የሽግግር ነጥብ፣ በመጀመሪያው፣ ፊላዴልፊያ ወደ ሎዶቅያ ተለወጠች፤ እንዲሁም በመጨረሻው የሽግግር ነጥብ ላይ ሎዶቅያ ዳግመኛ ወደ ፊላዴልፊያ ትለወጣለች።</w:t>
      </w:r>
    </w:p>
    <w:p>
      <w:pPr>
        <w:pStyle w:val="ArticleBody"/>
        <w:jc w:val="left"/>
      </w:pPr>
      <w:r>
        <w:rPr>
          <w:rFonts w:ascii="Ebrima" w:hAnsi="Ebrima" w:eastAsia="Ebrima" w:cs="Ebrima"/>
        </w:rPr>
        <w:t>ለሪፐብሊካኑ ቀንድ የሽግግር ነጥቡ ሪፐብሊካን ፓርቲን ያስከተለው ወደ እርስ በርስ ጦርነቱ የመራው ታሪክ ነበር። ለፕሮቴስታንቱ ቀንድ ግን የሽግግር ነጥቡ ከ1856 እስከ 1863 ነበር፤ ይህም ለሪፐብሊካኑ ቀንድ ተመሳሳይ የሽግግር ታሪክ ነበር። በ1854 የተመሠረተው የሪፐብሊካን ፀረ-ባርነት ፓርቲ የመጀመሪያውን ብሔራዊ ጉባኤ በ1856 አካሄደ። ለፕሮቴስታንቱ ቀንድ የዐመፅ ምልክቱ የቤተ ክርስቲያን ሕጋዊ ድርጅት ነበር። ለሪፐብሊካኑ ቀንድ ግን የባርነትን የሚደግፈው ዴሞክራቲክ ፓርቲ የዐመፅ ምልክት ነው።</w:t>
      </w:r>
    </w:p>
    <w:p>
      <w:pPr>
        <w:pStyle w:val="ArticleBody"/>
        <w:jc w:val="left"/>
      </w:pPr>
      <w:r>
        <w:rPr>
          <w:rFonts w:ascii="Ebrima" w:hAnsi="Ebrima" w:eastAsia="Ebrima" w:cs="Ebrima"/>
        </w:rPr>
        <w:t>ሦስተኛው መልአክ በ2001 ዓ.ም. ሴፕቴምበር 11 ለሁለተኛ ጊዜ ወደ ቃዴስ ተመለሰ፤ በአሥሩ ደናግል ምሳሌ ትንቢታዊ መዋቅር ውስጥም ከቤተ ክርስቲያን ወደ ንቅናቄ የሚደረገው ሽግግር ተጀመረ። የመጀመሪያው ቅሬታ በ2020 ዓ.ም. ጁላይ 18 በአሥሩ ደናግል ምሳሌ የመጨረሻና ፍጹም ፍጻሜ ውስጥ ተከሰተ፤ በዚያውም ዓመት ከፍጻሜው ዘመን ከ1989 ጀምሮ ስድስተኛው ፕሬዚዳንት፣ የግሪሺያን ግዛት “ያነሣሣ” የነበረው ፕሬዚዳንት፣ በፖለቲካ መስክ “የሞት ቍስል” ተቀበለ፤ እንዲሁም የመጀመሪያው ሪፐብሊካን ፕሬዚዳንት ቀጥተኛ የሞት ቍስል ተቀብሎ ነበር።</w:t>
      </w:r>
    </w:p>
    <w:p>
      <w:pPr>
        <w:pStyle w:val="ArticleBody"/>
        <w:jc w:val="left"/>
      </w:pPr>
      <w:r>
        <w:rPr>
          <w:rFonts w:ascii="Ebrima" w:hAnsi="Ebrima" w:eastAsia="Ebrima" w:cs="Ebrima"/>
        </w:rPr>
        <w:t>የኋለኛው ዝናብ በልክ የተመዘነ መፍሰስ በመስከረም 11, 2001 ጀመረ፥ እናም ያለ ልክ የሚፈስ የኋለኛው ዝናብ ከዚያ በኋላ እስኪፈስ ድረስ፥ ይኸውም በቅርቡ ወደሚመጣው የእሑድ ሕግ ድረስ፥ ይቀጥላል። የኋለኛው ዝናብ ከላይ የሚመጣ ኀይል ነው፤ እናም እህት ዋይት ከላይ ኀይል በሚወርድበት ዘመን ሰይጣናዊ ኀይል ከታች እየወጣ እንደሚሆን በተደጋጋሚ ትለያያለች። በራእይ መጽሐፍ ውስጥ ከሰይጣን የማይመዘን ጥልቅ ጉድጓድ የሚወጡ ሦስት ሰይጣናዊ ኀይላት አሉ። እስልምና በምዕራፍ ዘጠኝ በተጠቀሰው የመጀመሪያው ወዮ ከማይመዘን ጥልቅ ጉድጓድ ከወጣው ጢስ ጋር በመስማማት፥ በመስከረም 11, 2001 ከዚያ ጥልቅ ጉድጓድ ወጣ።</w:t>
      </w:r>
    </w:p>
    <w:p>
      <w:pPr>
        <w:pStyle w:val="ArticleScripture"/>
        <w:jc w:val="left"/>
      </w:pPr>
      <w:r>
        <w:rPr>
          <w:rFonts w:ascii="Ebrima" w:hAnsi="Ebrima" w:eastAsia="Ebrima" w:cs="Ebrima"/>
        </w:rPr>
        <w:t>አምስተኛውም መልአክ ነፋ፤ ከሰማይም ወደ ምድር የወደቀ ኮከብ አየሁ፤ የጥልቁም ጕድጓድ ቁልፍ ለእርሱ ተሰጠው። የጥልቁንም ጕድጓድ ከፈተ፤ ከጕድጓዱም እንደ ታላቅ ምድጃ ጢስ ያለ ጢስ ወጣ፤ በጕድጓዱም ጢስ ምክንያት ፀሐይና አየር ጨለሙ። ከጢሱም አንበጣዎች ወደ ምድር ወጡ፤ እንደ ምድር ጊንጦችም ኃይል እንዳላቸው ኃይል ተሰጣቸው። የምድርንም ሣር፣ ምንም አረንጓዴ ነገር፣ ወይም ምንም ዛፍ እንዳይጎዱ ተነገራቸው፤ ነገር ግን በግንባራቸው የእግዚአብሔር ማኅተም የሌላቸውን ሰዎች ብቻ እንዲጎዱ ተፈቀደላቸው። ራእይ 9፥1–4።</w:t>
      </w:r>
    </w:p>
    <w:p>
      <w:pPr>
        <w:pStyle w:val="ArticleBody"/>
        <w:jc w:val="left"/>
      </w:pPr>
      <w:r>
        <w:rPr>
          <w:rFonts w:ascii="Ebrima" w:hAnsi="Ebrima" w:eastAsia="Ebrima" w:cs="Ebrima"/>
        </w:rPr>
        <w:t>በመጀመሪያው ወዮ የተመሰለው እንደሆነ፣ የሦስተኛው ወዮ እስልምና በሴፕቴምበር 11፣ 2001 በደረሰ ጊዜ፣ የእግዚአብሔር ማኅተም ያለባቸውን ሊጎዳ አልቻለም፤ በዚህም የመቶ አርባ አራት ሺህ ማኅተም መታተም መጀመሩ ተለይቶ ታወቀ። የማኅተም መታተሙ መደምደሚያ በቅርቡ በአሜሪካ ውስጥ በሚመጣው የእሑድ ሕግ ነው፤ በዚያም ገዳይ ቍስል ተቀብሎ የነበረውና ተረስቶ የነበረው ከባሕር የወጣው አውሬ ከወለል የለሽ ጕድጓድ ወጥቶ ከሰባቱ የሆነው ስምንተኛው መንግሥት ይሆናል።</w:t>
      </w:r>
    </w:p>
    <w:p>
      <w:pPr>
        <w:pStyle w:val="ArticleScripture"/>
        <w:jc w:val="left"/>
      </w:pPr>
      <w:r>
        <w:rPr>
          <w:rFonts w:ascii="Ebrima" w:hAnsi="Ebrima" w:eastAsia="Ebrima" w:cs="Ebrima"/>
        </w:rPr>
        <w:t>አንተ ያየኸው አውሬ ነበረ፣ አሁንም የለም፤ ከማይለካውም ጥልቅ ይወጣል፣ ወደ ጥፋትም ይሄዳል፤ በምድርም የሚኖሩት፣ ስማቸው ከዓለም መሠረት ጀምሮ በሕይወት መጽሐፍ ውስጥ ያልተጻፈ፣ አውሬው ነበረ አሁንም የለም ነገር ግን አለ ብለው በሚያዩበት ጊዜ ይደነቃሉ። ራእይ 17፥8።</w:t>
      </w:r>
    </w:p>
    <w:p>
      <w:pPr>
        <w:pStyle w:val="ArticleBody"/>
        <w:jc w:val="left"/>
      </w:pPr>
      <w:r>
        <w:rPr>
          <w:rFonts w:ascii="Ebrima" w:hAnsi="Ebrima" w:eastAsia="Ebrima" w:cs="Ebrima"/>
        </w:rPr>
        <w:t>የአንድ መቶ አርባ አራት ሺህ ማኅተም የሚታተምበት ትንቢታዊ ዘመን ከጥልቁ ጒድጓድ በሚወጣ ኃይል ጋር ተጀምሮ፥ ከጥልቁ ጒድጓድ በሚወጣ ኃይልም ይፈጸማል። በዚያ ታሪክ መካከል የእግዚአብሔርን መኖር የሚክድ አውሬ፣ “ወውክ” የተባለው የዘንዶ ኃይል ደግሞ ሁለቱን ምስክሮች ለመግደል ከጥልቁ ጒድጓድ ይወጣል። አልፋና ኦሜጋ በዚህ ታሪክ ላይ ፊርማውን አኖረ።</w:t>
      </w:r>
    </w:p>
    <w:p>
      <w:pPr>
        <w:pStyle w:val="ArticleScripture"/>
        <w:jc w:val="left"/>
      </w:pPr>
      <w:r>
        <w:rPr>
          <w:rFonts w:ascii="Ebrima" w:hAnsi="Ebrima" w:eastAsia="Ebrima" w:cs="Ebrima"/>
        </w:rPr>
        <w:t>ምስክርነታቸውንም በፈጸሙ ጊዜ፥ ከጥልቁ ጕድጓድ የሚወጣው አውሬ በእነርሱ ላይ ጦርነት ያደርጋል፥ ያሸንፋቸውማል፥ ይገድላቸውማል። ሬሳቸውም በታላቂቱ ከተማ አደባባይ ላይ ይተኛል፤ ይህችም ከተማ በመንፈሳዊ ምልክት ሰዶምና ግብፅ ትባላለች፥ ጌታችንም የተሰቀለባት ቦታ ናት። ከወገኖችና ከነገዶች ከቋንቋዎችና ከአሕዛብም የሆኑ ሰዎች ሬሳቸውን ሦስት ቀን ተኩል ያያሉ፥ ሬሳቸውንም በመቃብር እንዲቀበር አይፈቅዱም። በምድርም የሚኖሩ በእነርሱ ላይ ደስ ይላቸዋል፥ ሐሴትም ያደርጋሉ፥ እርስ በርሳቸውም ስጦታ ይላካሉ፤ ምክንያቱም እነዚህ ሁለቱ ነቢያት በምድር የሚኖሩትን ያሰቃዩ ነበርና። ከሦስት ቀን ተኩልም በኋላ ከእግዚአብሔር የሆነ የሕይወት መንፈስ ገባባቸው፥ በእግራቸውም ቆሙ፤ ያዩአቸውንም ታላቅ ፍርሃት ወደቀባቸው። ራእይ 11፥7–11።</w:t>
      </w:r>
    </w:p>
    <w:p>
      <w:pPr>
        <w:pStyle w:val="ArticleBody"/>
        <w:jc w:val="left"/>
      </w:pPr>
      <w:r>
        <w:rPr>
          <w:rFonts w:ascii="Ebrima" w:hAnsi="Ebrima" w:eastAsia="Ebrima" w:cs="Ebrima"/>
        </w:rPr>
        <w:t>በ2020 ዓመት የሪፐብሊካንና የእውነተኛ ፕሮቴስታንት ቀንዶች ተገደሉ። አንዱ በአትይዝም የፖለቲካ ዘንዶ ኃይል፣ ሌላውም በአትይዝም መንፈሳዊ ዘንዶ ኃይል ተገደለ። ከዚያም እንደ ሶስት ቀን ተኩል የተመለከተ ለተወሰነ ጊዜ ሞተው ቆዩ፤ ከዚያ በኋላም በእግራቸው ላይ ቆሙ፥ ዘንዶ ኃይልን የሚወክሉትንም ታላቅ ፍርሃት ወደቀባቸው። በአሁኑ ጊዜ በተራማጅ ዴሞክራቶች ላይ በዶናልድ ትራምፕ የፖለቲካ ኃይል ዳግም መታየት ምክንያት የሚገለጽ ፍርሃት የትንቢት ፍጻሜ ነው። “ፍርሃት” በFuture for America አገልግሎት የተከተሉ ሰዎች ዘንድ የሚገለጸው ግን ሌላ ዓይነት ፍርሃትን ይወክላል።</w:t>
      </w:r>
    </w:p>
    <w:p>
      <w:pPr>
        <w:pStyle w:val="ArticleBody"/>
        <w:jc w:val="left"/>
      </w:pPr>
      <w:r>
        <w:rPr>
          <w:rFonts w:ascii="Ebrima" w:hAnsi="Ebrima" w:eastAsia="Ebrima" w:cs="Ebrima"/>
        </w:rPr>
        <w:t>መልእክቱን የFuture for America ሊፈሩ የሚገባቸው ሰዎች፣ ከመቶ አርባ አራት ሺህ መካከል እንዲሆኑ ሁሉም የተጠሩ የሎዶቅያ አድቬንቲስቶች ናቸው። ነገር ግን በአራተኛው ትውልድ የሚኖሩ፣ ያም የእፉኝትና የአመንዝሮች ትውልድ በሆነው ትውልድ ውስጥ እንደ ተረጋገጡ የሎዶቅያ ሰዎች፣ ምንም ፍርሃት የላቸውም። ሊይዙት የሚገባቸው ፍርሃት፣ “እግዚአብሔርን ፍሩ፣ ክብርም ስጡት፤ የፍርዱ ሰዓት ደርሶአልና” ብሎ ሰዎችን የሚያዝዘው ዘላለማዊ ወንጌል ነው።</w:t>
      </w:r>
    </w:p>
    <w:p>
      <w:pPr>
        <w:pStyle w:val="ArticleBody"/>
        <w:jc w:val="left"/>
      </w:pPr>
      <w:r>
        <w:rPr>
          <w:rFonts w:ascii="Ebrima" w:hAnsi="Ebrima" w:eastAsia="Ebrima" w:cs="Ebrima"/>
        </w:rPr>
        <w:t>ያ ሰዓት የታላቁ የምድር መናወጥ ሰዓት ነው፤ ይህም መቶ አርባ አራት ሺህ የሆኑት ሁለቱ ምስክሮች እንደ ምልክት ሲነሡ በዚያው ጊዜ፣ የሎዶቅያ ቤተ ክርስቲያንም ከጌታ አፍ በሚተፋበት ጊዜ የሚፈጸም ነው።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“‘ምስክርነታቸውንም በጨረሱ ጊዜ፣ ከጥልቁ ጕድጓድ የሚወጣው አውሬ ከእነርሱ ጋር ጦርነት ያደርጋል፣ ያሸንፋቸውማል፣ ይገድላቸውማል። ሬሳቸውም በታላቂቱ ከተማ አደባባይ ላይ ይተኛል፤ ይህችም ከተማ በመንፈሳዊ ትርጉም ሶዶምና ግብጽ ተብላ ትጠራለች፥ ጌታችንም ደግሞ በዚያ ተሰቅሎ ነበር።’ [ራእይ 11:7, 8.]”</w:t>
      </w:r>
    </w:p>
    <w:p>
      <w:pPr>
        <w:pStyle w:val="ArticleScripture"/>
        <w:jc w:val="left"/>
      </w:pPr>
      <w:r>
        <w:rPr>
          <w:rFonts w:ascii="Ebrima" w:hAnsi="Ebrima" w:eastAsia="Ebrima" w:cs="Ebrima"/>
        </w:rPr>
        <w:t>“እነዚህ ክስተቶች ምስክሮቹ በማቅ ለብሰው የመሰከሩበት ዘመን ሊያበቃ በቀረበ ጊዜ ሊፈጸሙ የነበሩ ነበሩ። ሰይጣን በጵጵስና አማካይነት ቤተ ክርስቲያንንና መንግሥትን የሚገዙትን ሥልጣናት ለረጅም ዘመን ሲቆጣጠር ኖሯል። አስፈሪዎቹ ውጤቶች በተለይ የተሐድሶን ብርሃን በገፉ አገሮች ውስጥ ግልጽ ሆነው ታዩ። ከጥፋቷ በፊት በሶዶም የነበረውን ሁኔታ የሚመስል፣ እንዲሁም በሙሴ ዘመን በግብፅ የነገሠውን ጣዖት አምልኮና መንፈሳዊ ጨለማ የሚያሳስብ የሥነ ምግባር ውርደትና ሙስና ሁኔታ ነበረ።” የትንቢት መንፈስ፣ ቅጽ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ሃያ ዘጠኝ</dc:title>
  <dc:subject>የትንቢታዊ ትርጉም መግለጥ፡ የሪፐብሊካን ቀንድ እና የመጨረሻዎቹ እንቅስቃሴዎች</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