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ሠላሳኛው</w:t>
      </w:r>
    </w:p>
    <w:p>
      <w:pPr>
        <w:pStyle w:val="ArticleSubtitle"/>
        <w:jc w:val="left"/>
      </w:pPr>
      <w:r>
        <w:rPr>
          <w:rFonts w:ascii="Ebrima" w:hAnsi="Ebrima" w:eastAsia="Ebrima" w:cs="Ebrima"/>
        </w:rPr>
        <w:t>የአሜሪካ የትንቢታዊ ሽግግር፡ ከስድስተኛው መንግሥት ወደ ሦስት እጥፍ ኅብረት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2024-03-11</w:t>
      </w:r>
    </w:p>
    <w:p>
      <w:pPr>
        <w:pStyle w:val="ArticleBody"/>
        <w:jc w:val="left"/>
      </w:pPr>
      <w:r>
        <w:rPr>
          <w:rFonts w:ascii="Ebrima" w:hAnsi="Ebrima" w:eastAsia="Ebrima" w:cs="Ebrima"/>
        </w:rPr>
        <w:t>የተባበሩት መንግሥታት አሜሪካ በቅርቡ የሚመጣውን የእሑድ ሕግ በምታስፈጽምበት ጊዜ፣ የመጽሐፍ ቅዱስ ትንቢት ስድስተኛው መንግሥት መሆኗን ታቆማለች፥ ወደ ዘመናዊቱ ሮም ሦስትዮሽ ኅብረት ከሆነው አንደኛው ሦስተኛ ክፍል ትለዋወጣለች። የእሑድን ሕግ የሚያስፈጽም ፕሬዚዳንት የመጨረሻው ፕሬዚዳንት ይሆናል፥ እርሱም የሪፐብሊካን ፕሬዚዳንት ይሆናል። ይህም በሁለት ምስክሮች ላይ የተመሠረተ ነው።</w:t>
      </w:r>
    </w:p>
    <w:p>
      <w:pPr>
        <w:pStyle w:val="ArticleBody"/>
        <w:jc w:val="left"/>
      </w:pPr>
      <w:r>
        <w:rPr>
          <w:rFonts w:ascii="Ebrima" w:hAnsi="Ebrima" w:eastAsia="Ebrima" w:cs="Ebrima"/>
        </w:rPr>
        <w:t>አብርሃም ሊንከን፣ የመጀመሪያው ሪፐብሊካን ፕሬዚዳንት እንደነበረው፣ በ1863 የባርነት ነጻነት አዋጅን “ተናገረ”፤ ይህም በምድር አውሬው ትንቢታዊ ታሪክ ውስጥ ያለው የመናገሩ መካከለኛ የመለያ ምልክት ነበር። ሊንከን በ1863 የባርነት ነጻነት አዋጅን “በተናገረ” ጊዜ፣ እርሱ የመጀመሪያው ሪፐብሊካን ፕሬዚዳንት ነበር፤ ስለዚህም የመጨረሻውን ሪፐብሊካን ፕሬዚዳንት በምሳሌ ይወክላል። አብርሃም ሊንከን የምድር አውሬው የመጀመሪያ ዘመን የመጨረሻ የመለያ ምልክትን እንዲሁም የምድር አውሬው ሁለተኛ ዘመን የመጀመሪያ የመለያ ምልክትን ይወክላል። ኢየሱስ ሁልጊዜ መጨረሻውን በመጀመሪያው ያብራራል። ምድር አውሬው በሁለቱ ዘመናት መጨረሻ ባለው የመጨረሻው ዘመን እንደ ዘንዶ በሚናገርበት ጊዜ፣ ፕሬዚዳንቱ ሊንከን እንደ ተመሰለው ሪፐብሊካን ፕሬዚዳንት ይሆናል።</w:t>
      </w:r>
    </w:p>
    <w:p>
      <w:pPr>
        <w:pStyle w:val="ArticleBody"/>
        <w:jc w:val="left"/>
      </w:pPr>
      <w:r>
        <w:rPr>
          <w:rFonts w:ascii="Ebrima" w:hAnsi="Ebrima" w:eastAsia="Ebrima" w:cs="Ebrima"/>
        </w:rPr>
        <w:t>የመጨረሻው ፕሬዚዳንት ሪፐብሊካን ፕሬዚዳንት መሆኑን የሚመሰክረው ሁለተኛው ማስረጃ በ1989 በሮናልድ ሬጋን ከመጨረሻው ዘመን ጊዜ ጋር የተጀመረው ዘመን ነው። ከ1989 ጀምሮ እስከ በቅርቡ የሚመጣው የእሑድ ሕግ ድረስ ያለው ትንቢታዊ ዘመን፣ በ508 እስከ 538 ባለው ታሪክ ውስጥ ጳጳሳዊት ሮም ዙፋኑን እንድትይዝ የተደረገውን የዝግጅት ትንቢታዊ ዘመን ሲወክል ቆይቷል። በ538 ፀረ-ክርስቶስ ኃይል እንዲቀበል የተደረገው ያ የትንቢታዊ ዝግጅት ዘመን በክርስቶስ ሠላሳ ዓመታት የዝግጅት ጊዜ፣ ማለትም ከልደቱ እስከ ጥምቀቱ ድረስ በነበረው ጊዜ ተመስሏል።</w:t>
      </w:r>
    </w:p>
    <w:p>
      <w:pPr>
        <w:pStyle w:val="ArticleBody"/>
        <w:jc w:val="left"/>
      </w:pPr>
      <w:r>
        <w:rPr>
          <w:rFonts w:ascii="Ebrima" w:hAnsi="Ebrima" w:eastAsia="Ebrima" w:cs="Ebrima"/>
        </w:rPr>
        <w:t>ፀረ ክርስቶስ የክርስቶስን የሠላሳ ዓመት የዝግጅት ዘመን የሚያስመስል የሠላሳ ዓመት የዝግጅት ጊዜ ነበረው። ለክርስቶስም ሆነ ለፀረ ክርስቶስ ያለው ይህ የሠላሳ ዓመት የዝግጅት ዘመን፣ በቅርቡ በሚመጣው የእሑድ ሕግ ጊዜ ለሚፈጸመው የሞት ቁስሉ ፈውስ የዝግጅት ዘመን እንዳለ ሁለት ምስክሮችን ይሰጣል። ያ የዝግጅት ዘመን በ1989 በፍጻሜው ዘመን ጀመረ፤ እንዲሁም የክርስቶስ የዝግጅት ዘመን ሲወለድ ደረሰ፥ ይህም በትንቢታዊ ታሪኩ የፍጻሜውን ዘመን አመለከተ።</w:t>
      </w:r>
    </w:p>
    <w:p>
      <w:pPr>
        <w:pStyle w:val="ArticleBody"/>
        <w:jc w:val="left"/>
      </w:pPr>
      <w:r>
        <w:rPr>
          <w:rFonts w:ascii="Ebrima" w:hAnsi="Ebrima" w:eastAsia="Ebrima" w:cs="Ebrima"/>
        </w:rPr>
        <w:t>ከመጨረሻው ፕሬዚዳንት በፊት፣ የዳንኤል አሥራ አንድ ምዕራፍ ቁጥር ሁለት ወደ ዓለምአቀፋውያን መንግሥት ክልል “የሚያነሣሣ” ሀብታም ፕሬዚዳንት የሚደርሱ ስድስት ፕሬዚዳንቶች እንደሚኖሩ ያስተምራል። ከእነዚህ ስድስት ፕሬዚዳንቶች የመጀመሪያው ሮናልድ ሬገን ሲሆን፣ ሪፐብሊካን ነበር። ሮናልድ ሬገንና አብርሃም ሊንከን ሁለቱን ምስክሮች ያቀርባሉ። የ1863 ዓመፅ የመንገድ ምልክት፣ እንዲሁም በ1989 የሚጀምረው የፕሬዚዳንቶች መስመር፣ የዩናይትድ ስቴትስ የመጨረሻውን ፕሬዚዳንት ባህርያት በትክክል ያመለክታሉ።</w:t>
      </w:r>
    </w:p>
    <w:p>
      <w:pPr>
        <w:pStyle w:val="ArticleBody"/>
        <w:jc w:val="left"/>
      </w:pPr>
      <w:r>
        <w:rPr>
          <w:rFonts w:ascii="Ebrima" w:hAnsi="Ebrima" w:eastAsia="Ebrima" w:cs="Ebrima"/>
        </w:rPr>
        <w:t>ሮናልድ ሬጋን የመጀመሪያው ምልክት ነው፣ ስለዚህም የመጨረሻውን ያመለክታል። ሬጋን ቀድሞ የሚዲያ ኮከብ ነበር፣ እንዲሁም ከዴሞክራትነት ተለውጦ ሪፐብሊካን የሆነ የቀድሞ ዴሞክራት ነበር። በእንግሊዝኛ ቋንቋ ያለውን አነጋገር በቀስቃሽ መንገድ በመጠቀሙ ይታወቅ ነበር። በቀልድ ስሜቱም ይታወቅ ነበር። ፕሮቴስታንት መሆኑን ይናገር ነበር፤ ነገር ግን ከመጽሐፍ ቅዱስ ትንቢት የፀረ-ክርስቶስ ጋር ቃል ኪዳን በፈጠረ ጊዜ፣ ፕሮቴስታንት ማለት በእውነት ምን ማለት እንደሆነ እንዳልተረዳ አሳይቷል።</w:t>
      </w:r>
    </w:p>
    <w:p>
      <w:pPr>
        <w:pStyle w:val="ArticleBody"/>
        <w:jc w:val="left"/>
      </w:pPr>
      <w:r>
        <w:rPr>
          <w:rFonts w:ascii="Ebrima" w:hAnsi="Ebrima" w:eastAsia="Ebrima" w:cs="Ebrima"/>
        </w:rPr>
        <w:t>እርሱ አሜሪካን የሚደግፍ ነበር፣ በፖለቲካም ያልፈራ ነበር። በዘመናዊ ፖለቲካ በዚያ ዘመን ከነበሩት ፕሬዚዳንቶች ሁሉ እጅግ የማይሰራ የነበረው ፕሬዚዳንት ከእርሱ በፊት ነበር፣ እርሱን የቀደመውም ለአክራሪ እስልምና ጥያቄዎች ተገዝቶ ነበር። ምናልባት ከሁሉ የሚጠቀስ ነገር፣ እርሱ የተናገረውና ለመፈጸሙም ክብር የሚሰጠው፣ “አቶ ጎርባቾቭ፣ ይህን ግድግዳ አፍርሱት” ባለ ጊዜ ነበር።</w:t>
      </w:r>
    </w:p>
    <w:p>
      <w:pPr>
        <w:pStyle w:val="ArticleBody"/>
        <w:jc w:val="left"/>
      </w:pPr>
      <w:r>
        <w:rPr>
          <w:rFonts w:ascii="Ebrima" w:hAnsi="Ebrima" w:eastAsia="Ebrima" w:cs="Ebrima"/>
        </w:rPr>
        <w:t>ዶናልድ ትራምፕ የመጨረሻው ምልክት ነው፤ ስለዚህም በመጀመሪያው ተመስሎ ተሳልቷል። ትራምፕ ቀድሞ የሚዲያ ኮከብ ነበር፤ ከዲሞክራት ወደ ሪፐብሊካን የተለወጠ ቀድሞ ዲሞክራት ነበር። እርሱ የእንግሊዝኛ ቋንቋን በአነቃቂ መንገድ በመጠቀሙ ይታወቃል። በቀል ስሜቱም ይታወቃል። ራሱን ፕሮቴስታንት ብሎ የሚናገር ሲሆን፣ ፕሮቴስታንት ማለት ምን እንደሆነ በእውነት እንደማያስተውል አሳይቷል፤ እንዲሁም በቅርቡ በሚመጣው የእሑድ ሕግ ጊዜ ከመጽሐፍ ቅዱስ ትንቢት የተገለጸው ክርስቶስን የሚቃወም ጋር ቃል ኪዳን ያደርጋል።</w:t>
      </w:r>
    </w:p>
    <w:p>
      <w:pPr>
        <w:pStyle w:val="ArticleBody"/>
        <w:jc w:val="left"/>
      </w:pPr>
      <w:r>
        <w:rPr>
          <w:rFonts w:ascii="Ebrima" w:hAnsi="Ebrima" w:eastAsia="Ebrima" w:cs="Ebrima"/>
        </w:rPr>
        <w:t>እርሱ አሜሪካን የሚደግፍ ነው፥ በፖለቲካም ያልፈራ ነው። በዘመናዊ ፖለቲካ ዘመን ከነበሩት ፕሬዚዳንቶች ሁሉ በጣም ውጤት የሌለው ፕሬዚዳንት ከእርሱ በፊት ነበር፤ እርሱም በ2024 ዳግም ሲመረጥ፥ እንደገና በዘመናዊ ፖለቲካ ዘመን አዲሱ ከሁሉ በጣም ውጤት የሌለው ፕሬዚዳንት ከእርሱ በፊት የነበረ ይሆናል። በሁለቱም ሁኔታዎች ከእርሱ በፊት የነበሩት መሪዎች ለጽንፈኛ እስልምና ጥያቄዎች ተገዥ ሆነው የታወቁ ናቸው። ከሁሉም ይልቅ እርሱ እስካሁን ተናግሮት ከነበረው እጅግ አስፈላጊው ነገር፥ እንዲሁም እርሱ ስለ መፈጸሙ ውዳሴ የሚቀበለው፥ “ግንብን ገንቡ” የሚለው ነው።</w:t>
      </w:r>
    </w:p>
    <w:p>
      <w:pPr>
        <w:pStyle w:val="ArticleBody"/>
        <w:jc w:val="left"/>
      </w:pPr>
      <w:r>
        <w:rPr>
          <w:rFonts w:ascii="Ebrima" w:hAnsi="Ebrima" w:eastAsia="Ebrima" w:cs="Ebrima"/>
        </w:rPr>
        <w:t>ይህ ማለት ጂሚ ካርተር፣ ባራክ ሁሴን ኦባማ እና ጆ ባይደን በፕሬዚዳንትነታቸው እጅግ ውጤታማ አልነበሩም ብሎ መናገር አይደለም፤ ነገር ግን ውጤታማነታቸው የተመሠረተው በእያንዳንዳቸው ለመጠበቅና ለመከላከል ቃል የገቡትን የአሜሪካ ዩናይትድ ስቴትስ ሕገ መንግሥት ውስጥ የተደነገጉትን መርሆች ለማፍረስ በአደረጉት ሥራ ላይ ነው፤ ይህም ከዚህ እውነታ ጋር ተያይዞ ነው፤ ካርተር እስልምና እስከ ሬጋን ምርጫ ድረስ ታጋቾችን እንዲይዝ ፈቅዶ ነበር፣ ኦባማም ወደ እስላማዊው ዓለም የይቅርታ ጉብኝት አድርጎ ለአክራሪ እስልምና ዋና ባንክ ቢያንስ አንድ ቢሊዮን ዶላር ጥሬ ገንዘብ ሰጥቶ ነበር፣ እንዲሁም የባይደን እስልምናን የደገፈበት መዝገብ ለመዘርዘር እጅግ ረጅም ነው።</w:t>
      </w:r>
    </w:p>
    <w:p>
      <w:pPr>
        <w:pStyle w:val="ArticleBody"/>
        <w:jc w:val="left"/>
      </w:pPr>
      <w:r>
        <w:rPr>
          <w:rFonts w:ascii="Ebrima" w:hAnsi="Ebrima" w:eastAsia="Ebrima" w:cs="Ebrima"/>
        </w:rPr>
        <w:t>ሮናልድ ሬጋን “የብረት መጋረጃ” ተብሎ የሚጠራውን ምሳሌያዊ ግንብ የማፍረስ ሥራ አከናወነ፤ እናም በኖቬምበር 11, 1989 የበርሊን ግንብ ወደቀ፣ ያንን መንፈሳዊ ድል በቃል በተገለጸ ምልክት ለማሳየት። ትራምፕ ደግሞ የቤተ ክርስቲያንና የመንግሥት መለያየት የሚባለውን ምሳሌያዊ ግንብ ያፈርሳል፣ ሦስተኛውም ወዮ የዚያን ክስተት ቃል በተገለጸ ምልክት ያቀርባል። ያ ክስተት የመቶ አርባ አራት ሺህ ሰዎች ማተም ዘመንን ይደመድማል፤ ይህም ዘመን በሦስተኛው ወዮ እስልምና መምጣት የጀመረ ሲሆን፣ ይህም የማተም ዘመኑ መንፈሳዊ ሥራ መጀመሩን ለመለየት ቃል በተገለጸ ምልክት ሰጥቶ ነበር። October 7, 2023 የመቶ አርባ አራት ሺህ የማተም ጊዜ ሦስቱ ቃል በተገለጹ ታሪካዊ መለያ ምልክቶች መካከል ያለውን መካከለኛ ነጥብ አቀረበ።</w:t>
      </w:r>
    </w:p>
    <w:p>
      <w:pPr>
        <w:pStyle w:val="ArticleBody"/>
        <w:jc w:val="left"/>
      </w:pPr>
      <w:r>
        <w:rPr>
          <w:rFonts w:ascii="Ebrima" w:hAnsi="Ebrima" w:eastAsia="Ebrima" w:cs="Ebrima"/>
        </w:rPr>
        <w:t>በዚያ የማኅተሙ ታሪክ መካከል፣ ከሮናልድ ሬገን ጀምሮ ስድስተኛው ፕሬዚዳንት በምልክታዊ መልኩ በፖለቲካ በጥልቁ ጕድጓድ የወጣው አውሬ ተገደለ። በማኅተሙ ዘመን መጀመሪያ ጊዜ ከጥልቁ ጕድጓድ የወጣው አውሬ እስልምና ነበር፤ ይህም የሐሰተኛ ነቢይ ምልክት የሆነውን መሐመድን ይወክላል። በማኅተሙ ዘመን መጨረሻ ጊዜ ከጥልቁ ጕድጓድ የወጣው አውሬ የካቶሊክነት የባሕር አውሬ ነው፤ የሞት ቍስሉም በዚያን ጊዜ ይፈወሳል። በማኅተሙ ዘመን መካከል የሚወጣው ከጥልቁ ጕድጓድ የሚወጣው አውሬ፣ የአምላክ የለሽነት አውሬ፣ ዘንዶው ነው። ከጥልቁ ጕድጓድ የወጣው የዘንዶ አውሬ፣ በማኅተሙ ዘመን መካከል በራእይ ምዕራፍ አሥራ አንድ የተጠቀሱትን ሁለቱን ምስክሮች ይገድላል።</w:t>
      </w:r>
    </w:p>
    <w:p>
      <w:pPr>
        <w:pStyle w:val="ArticleBody"/>
        <w:jc w:val="left"/>
      </w:pPr>
      <w:r>
        <w:rPr>
          <w:rFonts w:ascii="Ebrima" w:hAnsi="Ebrima" w:eastAsia="Ebrima" w:cs="Ebrima"/>
        </w:rPr>
        <w:t>የአሜሪካ የእርስ በርስ ጦርነት ባርነትን የሚደግፈው የዲሞክራት ዘንዶ ክፍል በቃል በቃል የመጀመሪያውን ሪፐብሊካን ፕሬዚዳንት ገደለ። የእርስ በርስ ጦርነቱ በይፋ በ1865 ዓ.ም. ኤፕሪል 9 ቀን ተጠናቀቀ፣ እናም ሊንከን ከዚያ አንድ ሳምንት በኋላ በ15ኛው ቀን ሞተ፤ ምንም እንኳ ከዚያ ቀን በፊት በአንድ ቀን ተተኩሶ ነበር። ጦርነቱ በሰባተኛው ቀን ሰንበት ተፈጸመ፣ ሊንከንም በሰባተኛው ቀን ሰንበት ሞተ።</w:t>
      </w:r>
    </w:p>
    <w:p>
      <w:pPr>
        <w:pStyle w:val="ArticleBody"/>
        <w:jc w:val="left"/>
      </w:pPr>
      <w:r>
        <w:rPr>
          <w:rFonts w:ascii="Ebrima" w:hAnsi="Ebrima" w:eastAsia="Ebrima" w:cs="Ebrima"/>
        </w:rPr>
        <w:t>በሀብታሙና ኃያሉ ፕሬዚዳንት ላይ የተቀሰቀሱት (የተነሱት) ግሎባሊስቶች፣ በ2020 ኖቬምበር 3 የፖለቲካ ግድያ ፈጽመዋል። ያ ከማይለቀቀው ጥልቅ ጉድጓድ የወጣው አውሬ፣ በመጀመሪያው ሪፐብሊካን ፕሬዚዳንት ትክክለኛ ሞት የተመሰለውን ምሳሌ መሠረት አድርጎ፣ በምሳሌያዊ ሁኔታ የመጨረሻውን ሪፐብሊካን ፕሬዚዳንት የገደለውን የዘንዶውን አውሬ ይወክላል። የእግዚአብሔር ቃል ዓለም በሞቱ ላይ ከተደሰተ በኋላ በእግሮቹ ላይ እንደሚቆም ይገልጣል። አሁን በ2024 ላይ ነን፤ በእርሱ ላይ የሚጣሉት የሕግ ጦርነት፣ ውሸቶች፣ ፕሮፓጋንዳ እና ገንዘብ ሁሉ ቢኖርም፣ ትራምፕ ወደ ሕይወት እንደ ተመለሰ ግልጽ ነው።</w:t>
      </w:r>
    </w:p>
    <w:p>
      <w:pPr>
        <w:pStyle w:val="ArticleBody"/>
        <w:jc w:val="left"/>
      </w:pPr>
      <w:r>
        <w:rPr>
          <w:rFonts w:ascii="Ebrima" w:hAnsi="Ebrima" w:eastAsia="Ebrima" w:cs="Ebrima"/>
        </w:rPr>
        <w:t>በአሜሪካ ውስጥ በሚገለጠው ክርክር፣ እና በዚህም በዓለም ውስጥ ያለውን ይህንኑ ክርክር አስቀድሞ በሚያመለክትበት ሁኔታ፣ ከላይ የኋለኛው ዝናብ ምሳሌ ሆኖ የተወከለው የእግዚአብሔር ኃይል በሚወርድበት ጊዜ፣ ከታች የሰይጣን ኃይል ይወጣል።</w:t>
      </w:r>
    </w:p>
    <w:p>
      <w:pPr>
        <w:pStyle w:val="ArticleBody"/>
        <w:jc w:val="left"/>
      </w:pPr>
      <w:r>
        <w:rPr>
          <w:rFonts w:ascii="Ebrima" w:hAnsi="Ebrima" w:eastAsia="Ebrima" w:cs="Ebrima"/>
        </w:rPr>
        <w:t>በ2001 ዓ.ም. መስከረም 11 ታሪክ እስከ በአሜሪካ የሚመጣው የእሑድ ሕግ ድረስ፣ የሦስተኛው ወዮ እስልምና ከጥልቁ ጕድጓድ እንደ ጢስ ወጣ፤ ይህም በዚያ ታሪክ መጀመሪያ የተቃጠሉትን ሕንፃዎች ጢስ ይወክላል። በ2016 ዓ.ም. የዓለማቀፋውያን ኮሚኒስታዊ ዎክ-ኢዝም ሁለቱን ምስክሮች ለመግደል ወጣ። ከዚያም በቅርቡ በሚመጣው የእሑድ ሕግ ጊዜ፣ ከሰባቱ የሆነው ስምንተኛው አውሬ በዚያን ጊዜ የሚሆነው ጵጵስና፣ ሞት የሚያመጣው ቍስሉ በተፈወሰ ጊዜ ወደ ምድር ዙፋን ይወጣል።</w:t>
      </w:r>
    </w:p>
    <w:p>
      <w:pPr>
        <w:pStyle w:val="ArticleBody"/>
        <w:jc w:val="left"/>
      </w:pPr>
      <w:r>
        <w:rPr>
          <w:rFonts w:ascii="Ebrima" w:hAnsi="Ebrima" w:eastAsia="Ebrima" w:cs="Ebrima"/>
        </w:rPr>
        <w:t>የኋለኛው ዝናብ ከላይ የሚመጣ ኃይል ሆኖ በሚወርድበት ዘመን፣ ከታች የሚመጣውን ኃይል የሚወክሉት አውሬዎች ትንቢታዊ “እውነት” ይወክላሉ። እንደ ጢስ መጀመሪያ የሚወጣው አውሬ የሦስተኛው ወዮ እስልምና ነው፤ ይህም የራእይ ምዕራፍ አሥራ ስምንት የመጀመሪያው ድምፅ በሚሰማበት ጊዜ ነው፥ እናም የኋለኛው ዝናብ “ሊለካ” በሚጀምርበት ጊዜ ይወጣል። መጨረሻ የሚወጣው አውሬ ጳጳሳዊ ሥርዓት ነው፤ ይህም የራእይ ምዕራፍ አሥራ ስምንት ሁለተኛው ድምፅ በሚሰማበት ጊዜ ነው፥ እናም የኋለኛው ዝናብ ያለ መጠን በሚፈስስበት ጊዜ ይወጣል።</w:t>
      </w:r>
    </w:p>
    <w:p>
      <w:pPr>
        <w:pStyle w:val="ArticleBody"/>
        <w:jc w:val="left"/>
      </w:pPr>
      <w:r>
        <w:rPr>
          <w:rFonts w:ascii="Ebrima" w:hAnsi="Ebrima" w:eastAsia="Ebrima" w:cs="Ebrima"/>
        </w:rPr>
        <w:t>የመጀመሪያው የመጨረሻውን ያመለክታል፤ በመካከልም የሚወጣው አውሬ በ2020 ሁለት ምስክሮችን የገደለው የእግዚአብሔር-አልባ ዓለምአቀፋዊነት አውሬ ነው። አንዱ ምስክር የፕሮቴስታንት ቀንድ ነበር፥ ሌላውም የሪፐብሊካን ቀንድ ነበር። ከእግዚአብሔር-አልባነት አውሬ ጋር የተቆራኘው ዓመፅና ሥርዓት አልበኝነት በዕብራይስጥ ፊደላት አሥራ ሦስተኛው ፊደል ይወከላል፤ ከጥልቁም ጉድጓድ የወጣው ያ አውሬ ከጥልቁ ጉድጓድ በወጡት በመጀመሪያውና በመጨረሻው አውሬዎች መካከል መጣ፤ ይህም “እውነት” የሚለውን የዕብራይስጥ ቃል ትርጉም ይፈጥራል፥ ምንም እንኳ ይህ ከላይ የሰማያዊ ኃይል በሚመጣበት ዘመን ከታች የሚመጣውን ሰይጣናዊ ኃይል የሚለይ እውነት ቢሆንም።</w:t>
      </w:r>
    </w:p>
    <w:p>
      <w:pPr>
        <w:pStyle w:val="ArticleBody"/>
        <w:jc w:val="left"/>
      </w:pPr>
      <w:r>
        <w:rPr>
          <w:rFonts w:ascii="Ebrima" w:hAnsi="Ebrima" w:eastAsia="Ebrima" w:cs="Ebrima"/>
        </w:rPr>
        <w:t>ከሁለቱ ምስክሮች ከተገደሉ ከሦስት ቀን ተኩል በኋላ “መካከለኛ ድምፅ” መሰማት ጀመረ። እርሱም “በምድረ በዳ የሚጮኽ የአንዱ ድምፅ” ነበረ። ያ ድምፅ ለቃል ኪዳኑ መልእክተኛ መንገድን የሚያዘጋጅ የመልእክተኛው ድምፅ “ፍጻሜ” ነበረ፥ እንዲሁም ወንዶችንና ሴቶችን ወደ ቀርሜሎስ ተራራ የሚጠራው የኤልያስ ድምፅ መጀመሪያ ነበረ።</w:t>
      </w:r>
    </w:p>
    <w:p>
      <w:pPr>
        <w:pStyle w:val="ArticleScripture"/>
        <w:jc w:val="left"/>
      </w:pPr>
      <w:r>
        <w:rPr>
          <w:rFonts w:ascii="Ebrima" w:hAnsi="Ebrima" w:eastAsia="Ebrima" w:cs="Ebrima"/>
        </w:rPr>
        <w:t>“ወንድሞችና እኅቶች፣ የዚህን ዘመን አስፈላጊነትና አሁን በመከናወን ላይ ያሉትን ክስተቶች ትርጉም እንድትገነዘቡ የሚያነቃቃችሁ ነገር እንደምናገር ብቻ ተመኘሁ። የሃይማኖት ነፃነትን ለመገደብ አሁን በግፍ እየተደረጉ ያሉትን እንቅስቃሴዎች እጠቁማችኋለሁ። የእግዚአብሔር የተቀደሰ መታሰቢያ ፈርሷል፤ በስፍራውም ቅድስና የሌለበት ሐሰተኛ ሰንበት በዓለም ፊት ቆሞአል። እናም የጨለማ ኃይሎች ከታች ያሉትን ንጥረ ነገሮች ሲያነሳሱ፣ የሰማይ ጌታ አምላክ ግን የሕያዋን መሣሪያዎቹን የሰማይን ሕግ እንዲያከብሩ በማነሳሳት ከላይ ኃይልን በመላክ ለዚህ አስቸኳይ ሁኔታ ይገናኛል። አሁን፣ አዎን አሁን እንግዳ አገሮች ውስጥ የምንሠራበት ጊዜያችን ነው። አሜሪካ፣ የሃይማኖት ነፃነት ምድር፣ ሕሊናን በማስገደድና ሰዎችን ሐሰተኛውን ሰንበት እንዲያከብሩ በማስገደድ ከጳጳሳዊው ሥርዓት ጋር በምትተባበርበት ጊዜ፣ በምድር ኳስ ላይ ያለ የእያንዳንዱ አገር ሕዝብ ምሳሌዋን እንዲከተል ይመራል። ሕዝባችን የማስጠንቀቂያውን መልእክት ለማስፋፋት በእጃቸው ያሉትን አቅሞችና መሣሪያዎች ሁሉ በመጠቀም ሊያደርጉ የሚችሉትን ሁሉ ለማድረግ እንኳ እስከ ግማሽ ድረስ አልነቁም።”</w:t>
      </w:r>
    </w:p>
    <w:p>
      <w:pPr>
        <w:pStyle w:val="ArticleScripture"/>
        <w:jc w:val="left"/>
      </w:pPr>
      <w:r>
        <w:rPr>
          <w:rFonts w:ascii="Ebrima" w:hAnsi="Ebrima" w:eastAsia="Ebrima" w:cs="Ebrima"/>
        </w:rPr>
        <w:t>“የሰማይ ጌታ አምላክ በዓለም ላይ ስለ አለመታዘዝና ስለ መተላለፍ ፍርዶቹን አያወርድም፤ ከዚያ በፊት ግን ማስጠንቀቂያውን እንዲሰጡ ጠባቂዎቹን ይልካል። መልእክቱ ይበልጥ በግልጽነት እስኪታወጅ ድረስ የምሕረት ጊዜውን አይዘጋም። የእግዚአብሔር ሕግ ከፍ ሊደረግ ይገባል፤ ሕዝቡ ለእውነት ወይም በእውነት ላይ ውሳኔ እንዲያደርግ መብቶቹ በእውነተኛውና በቅዱሱ ባሕርይ ሊቀርቡ ይገባል። ሆኖም ሥራው በጽድቅ ይቋጫል። የክርስቶስ ጽድቅ መልእክት የጌታን መንገድ ለማዘጋጀት ከምድር አንድ ጫፍ እስከ ሌላው ጫፍ ሊጮህ ይገባል። ይህ የሦስተኛውን መልአክ ሥራ የሚያጠናቅቅ የእግዚአብሔር ክብር ነው።” Testimonies, volume 6, 18, 19.</w:t>
      </w:r>
    </w:p>
    <w:p>
      <w:pPr>
        <w:pStyle w:val="ArticleBody"/>
        <w:jc w:val="left"/>
      </w:pPr>
      <w:r>
        <w:rPr>
          <w:rFonts w:ascii="Ebrima" w:hAnsi="Ebrima" w:eastAsia="Ebrima" w:cs="Ebrima"/>
        </w:rPr>
        <w:t>መልእክቱ በ2023 ዓ.ም. የሐምሌ መጨረሻ የተጀመረው አሁን “በግልጽ እያወጀ” ያለው “ማስጠንቀቂያ” ሲሆን፣ “የዚህን ጊዜ አስፈላጊነት፣ አሁንም በመከናወን ላይ ያሉትን ክስተቶች ጠቀሜታ” እየለየ ያመለክታል። እርሱም “ከታች ያሉትን ኃይሎች እያነቃቁ ያሉትን” “የጨለማ ኃይሎች” በግልጽ እየለየ ያሳያል፤ እንዲሁም “የሰማይ ጌታ አምላክ” በመስከረም 11, 2001 “ከላይ ኃይል መላክ” ጀመረ ብሎ ያውጃል። እርሱ “የክርስቶስን ጽድቅ መልእክት” “ከምድር አንድ ዳርቻ እስከ ሌላው” “እያሰማ” ነው። አሁን “ለዚህ ጊዜ አስፈላጊነት” “ለመንቃት” እጅግ የሚገባበት ጊዜ ነው፤ ምክንያቱም አምላክ አሁን በዓለም ላይ ስለ አለመታዘዝና ስለ በደል ፍርዶቹን “ሊልክባት” ሊጀምር ነው።</w:t>
      </w:r>
    </w:p>
    <w:p>
      <w:pPr>
        <w:pStyle w:val="ArticleBody"/>
        <w:jc w:val="left"/>
      </w:pPr>
      <w:r>
        <w:rPr>
          <w:rFonts w:ascii="Ebrima" w:hAnsi="Ebrima" w:eastAsia="Ebrima" w:cs="Ebrima"/>
        </w:rPr>
        <w:t>በዳንኤል አሥራ አንድ ቁጥር አርባ ውስጥ የፍጻሜ ዘመን እንደ 1989 ተመልክቶ የተወከለው የትንቢት መስመር፣ በዳንኤል አሥራ አንድ ቁጥር አርባ ውስጥ የፍጻሜ ዘመን እንደ 1798 ተመልክቶ የተወከለውን የውስጣዊውን የትንቢት መስመር ውጫዊ ታሪክ ያጠናክራል። በቁጥሩ ውስጥ ከ1989 ጀምሮ የሚጀምረው የትንቢታዊ ታሪክ፣ የጳጳሳዊት ሮም የሚገድል ቁስል መፈወስ ያለውን ሶስት-ደረጃ ሂደት ይለያል። ከ1989 ጀምሮ ያ ቁስል በቅርቡ በሚመጣው የእሑድ ሕግ እስኪፈወስ ድረስ ያለው ጊዜ፣ የተለየ የትንቢታዊ ዘመንን ይወክላል። ዳንኤል አሥራ አንድ ቁጥር ሁለት፣ በ1989 በሮናልድ ሬገን ጀምሮ የዩናይትድ ስቴትስ ፕሬዚዳንቶችን የትንቢታዊ ሚና በመለየት፣ ሁለተኛ መስመር ያክላል። ወደ እሑድ ሕግ የሚመራው የትንቢታዊ ጊዜ ዘመን፣ ጳጳሳዊነት ለመጀመሪያ ጊዜ ዙፋኑን በያዘበትና በዚያው ዓመት የእሑድ ሕግ ባወጣበት ከ508 እስከ 538 በተፈጸመው ሰላሳ ዓመታት የዝግጅት ዘመን ውስጥ ሁለተኛ ምስክር አለው።</w:t>
      </w:r>
    </w:p>
    <w:p>
      <w:pPr>
        <w:pStyle w:val="ArticleBody"/>
        <w:jc w:val="left"/>
      </w:pPr>
      <w:r>
        <w:rPr>
          <w:rFonts w:ascii="Ebrima" w:hAnsi="Ebrima" w:eastAsia="Ebrima" w:cs="Ebrima"/>
        </w:rPr>
        <w:t>ክርስቶስ በሠላሳ ዓመቱ ተጠመቀ እና የሦስት ዓመት ተኩል አገልግሎቱን ጀመረ። ጵጵስናው የክርስቶስ ሰይጣናዊ ሐሰተኛ አምሳያ ነው፤ ከ508 እስከ 538 ድረስ ያሉት ሠላሳ ዓመታትም እስከ ጥምቀቱ ድረስ የመሩትን የክርስቶስ የመጀመሪያ ሠላሳ ዓመታት ያስመስላሉ። የሦስት ዓመት ተኩል አገልግሎቱም፣ ጵጵስናው ለዓለም የሕይወት አገልግሎት የሆነውን የክርስቶስን አገልግሎት በመኮረጅ የሞት አገልግሎቱን ባቀረበባቸው የሦስት ዓመት ተኩል ትንቢታዊ ዓመታት ተኮርጆ ቀርቧል።</w:t>
      </w:r>
    </w:p>
    <w:p>
      <w:pPr>
        <w:pStyle w:val="ArticleBody"/>
        <w:jc w:val="left"/>
      </w:pPr>
      <w:r>
        <w:rPr>
          <w:rFonts w:ascii="Ebrima" w:hAnsi="Ebrima" w:eastAsia="Ebrima" w:cs="Ebrima"/>
        </w:rPr>
        <w:t>በአገልግሎቱ መጨረሻ ላይ ሞተ፣ በሰባተኛውም ቀን በመቃብር ውስጥ ዐረፈ፣ ከዚያም ተነሣ። በ1798 ዓ.ም.፣ ከጳጳሳዊነቱ የሰይጣናዊ አገልግሎት መጨረሻ ላይ፣ ለሦስት ዓመት ተኩል ትንቢታዊ ዓመታት በኋላ፣ ጳጳሳዊነቱ ሞት የሚያመጣ ቍስል ተቀበለ፤ ከዚያም ከሰባቱ የሆነው ስምንተኛው ሆኖ እስኪነሣ ድረስ ለሰባ ምሳሌያዊ ዓመታት ተረስቶ ቆይቷል። ክርስቶስ በሳምንቱ በመጀመሪያው ቀን ተነሣ፣ ነገር ግን በቅደም ተከተል መጀመሪያው ቀን “ስምንተኛው” ቀን ነው፣ እናም ክርስቶስ ከፈጠራቸው “ከሰባቱ” ቀኖች የሆነ ነው። ስምንት እንደ ቍጥር “ትንሣኤን” ይወክላል፣ እናም ጳጳሳዊነቱ ይነሣል፤ ምክንያቱም በመጽሐፍ ቅዱስ ትንቢት ውስጥ ከተለዩት መንግሥታት መካከል ሞት የሚያመጣ ቍስል እንደተቀበለ የተለየ ያለ አንዱ መንግሥት እርሱ ነው።</w:t>
      </w:r>
    </w:p>
    <w:p>
      <w:pPr>
        <w:pStyle w:val="ArticleBody"/>
        <w:jc w:val="left"/>
      </w:pPr>
      <w:r>
        <w:rPr>
          <w:rFonts w:ascii="Ebrima" w:hAnsi="Ebrima" w:eastAsia="Ebrima" w:cs="Ebrima"/>
        </w:rPr>
        <w:t>ጳውሎስ እግዚአብሔር ጥንታዊቱን እስራኤል በቀይ ባሕር ሲያሻግር፣ ጥምቀት በምልክታዊ መልኩ እንደተወከለ ያመለክታል።</w:t>
      </w:r>
    </w:p>
    <w:p>
      <w:pPr>
        <w:pStyle w:val="ArticleScripture"/>
        <w:jc w:val="left"/>
      </w:pPr>
      <w:r>
        <w:rPr>
          <w:rFonts w:ascii="Ebrima" w:hAnsi="Ebrima" w:eastAsia="Ebrima" w:cs="Ebrima"/>
        </w:rPr>
        <w:t>እንዲሁም፥ ወንድሞች ሆይ፥ አባቶቻችን ሁሉ በደመናው ሥር እንደነበሩ፥ ሁሉምም በባሕር ውስጥ እንዳለፉ፥ በደመናውና በባሕሩም ውስጥ ለሙሴ ሁሉ እንደተጠመቁ እንዳታውቁ አልወድም። 1 ቆሮንቶስ 10፥1, 2።</w:t>
      </w:r>
    </w:p>
    <w:p>
      <w:pPr>
        <w:pStyle w:val="ArticleBody"/>
        <w:jc w:val="left"/>
      </w:pPr>
      <w:r>
        <w:rPr>
          <w:rFonts w:ascii="Ebrima" w:hAnsi="Ebrima" w:eastAsia="Ebrima" w:cs="Ebrima"/>
        </w:rPr>
        <w:t>ለመንፈሳዊ እስራኤል የተሰጠው የጥምቀት ሥርዓት ለሥጋዊ እስራኤል የነበረውን የግርዘት ሥርዓት ተክቶታል፤ ግርዘቱም በስምንተኛው ቀን ሊፈጸም ይገባ ነበር። ስለዚህ ክርስቶስ ከሰባቱ ውስጥ በሆነው በስምንተኛው ቀን ተነሣ፤ ጵጵስናውም ከሰባቱ ውስጥ እንደ ስምንተኛው በሚነሣበት ጊዜ፣ ይህ ከክርስቶስ መስመር ጋር የሰይጣናዊ ተመሳሳይነት ነው። ጵጵስናው በዙፋን ላይ እንዲቀመጥ ያስፈለገው የሠላሳ ዓመታት ዝግጅት፣ ክርስቶስ ለጥምቀቱ፣ ለአገልግሎቱና ለሞቱ በዝግጅት ያሳለፈው የሠላሳ ዓመት ሕይወት ምሳሌ ነበር። እነዚህ ሁለቱ መስመሮች በመጽሐፍ ቅዱስ ትንቢት ውስጥ ወደ ስድስተኛው መንግሥት ሞት የሚያመራ ዘመን ያመለክታሉ። ሁለቱም መስመሮች የምድር አውሬውን የመጨረሻ ዘመን ይወክላሉ። በክርስቶስ መስመር ውስጥ፣ ልደቱ ለዚያ ታሪክ “የፍጻሜ ዘመን” ምልክት ነበር።</w:t>
      </w:r>
    </w:p>
    <w:p>
      <w:pPr>
        <w:pStyle w:val="ArticleBody"/>
        <w:jc w:val="left"/>
      </w:pPr>
      <w:r>
        <w:rPr>
          <w:rFonts w:ascii="Ebrima" w:hAnsi="Ebrima" w:eastAsia="Ebrima" w:cs="Ebrima"/>
        </w:rPr>
        <w:t>ስለዚህ፣ አራት መስመሮች አሉን። የአርባኛው ቁጥር የፍጻሜ ዘመን በ1989 ጀምሮ እስከ የአርባ አንደኛው ቁጥር የእሑድ ሕግ ድረስ። የሁለተኛው ቁጥር የፕሬዚዳንቶች አቀራረብ፣ እንዲሁም ለክርስቶስና ለፀረ ክርስቶስ የነበረው ሠላሳ ዓመት የዝግጅት ጊዜ። የክርስቶስ ሠላሳ ዓመት በእርሱ መስመር ውስጥ “በፍጻሜው ዘመን” ተጀመረ፥ ይህም በልደቱ ተለይቶ ተመልክቶ ነበር። በ1798 ያለው የፍጻሜ ዘመን፣ በትክክለኛው ባቢሎን ውስጥ የነበረው የትክክለኛው እስራኤል የሰባ ዓመት ምርኮ ፍጻሜ በምሳሌ ተገልጦ ነበር። ስለዚህ፣ የዳንኤል አስራ አንድ ሁለተኛ ቁጥር በዳርዮስ ይጀምራል፥ ምክንያቱም ዳርዮስ መንገሥ የጀመረው ባቢሎን በወደቀች ጊዜ ነበር። 1989 በአርባኛው ቁጥር የፍጻሜ ዘመን ነው፥ እንዲሁም የዳንኤል አስራ አንድ ሁለተኛ ቁጥር ደግሞ የፍጻሜ ዘመን ነው፥ የክርስቶስም ሠላሳ ዓመት የዝግጅት ጊዜ “በፍጻሜው ዘመን” ተጀመረ። ከእነዚህ አራቱ መስመሮች መካከል ሦስቱ የመጀመሪያ ምልክት እንደሆነ “የፍጻሜ ዘመን” በቀላሉ የተለየ ምልክት አላቸው።</w:t>
      </w:r>
    </w:p>
    <w:p>
      <w:pPr>
        <w:pStyle w:val="ArticleBody"/>
        <w:jc w:val="left"/>
      </w:pPr>
      <w:r>
        <w:rPr>
          <w:rFonts w:ascii="Ebrima" w:hAnsi="Ebrima" w:eastAsia="Ebrima" w:cs="Ebrima"/>
        </w:rPr>
        <w:t>በመጀመሪያው መልአክ እንቅስቃሴና በሦስተኛው መልአክ እንቅስቃሴ ውስጥ ያሉት ሁለቱ የሁለት መቶ ሀያ ዓመት መስመሮች፣ ሁለት መቶ ሀያን በሰብአዊነትና በመለኮት መካከል ያለው ትስስር ምልክት እንደሆነ ያመለክታሉ። በ1776 የጀመረው የዚህ ምሳሌያዊ የሁለት መቶ ሀያ ዓመት ትስስር መጀመሪያ ወደ 1996 አመራ።</w:t>
      </w:r>
    </w:p>
    <w:p>
      <w:pPr>
        <w:pStyle w:val="ArticleBody"/>
        <w:jc w:val="left"/>
      </w:pPr>
      <w:r>
        <w:rPr>
          <w:rFonts w:ascii="Ebrima" w:hAnsi="Ebrima" w:eastAsia="Ebrima" w:cs="Ebrima"/>
        </w:rPr>
        <w:t>ያ ዘመን በሚለራይት ታሪክ ውስጥ ከ1611 እስከ 1831 ባሉት ሁለት መቶ ሀያ ዓመታት በምሳሌነት ተወክሎ ነበር። ከ1776 የነፃነት አዋጅ እስከ 1798 ምድር አውሬው በመጽሐፍ ቅዱስ ትንቢት ስድስተኛው መንግሥት ሆኖ ዙፋኑን በያዘበት ጊዜ ድረስ ያለው ዘመን፣ በ1996 የተፈጸሙት ሁለት መቶ ሀያ ዓመታት ውስጥ ካሉት ሦስቱ የመንገድ ምልክቶች ውስጥ የመጀመሪያዎቹን ሁለቱን ይወክላል።</w:t>
      </w:r>
    </w:p>
    <w:p>
      <w:pPr>
        <w:pStyle w:val="ArticleBody"/>
        <w:jc w:val="left"/>
      </w:pPr>
      <w:r>
        <w:rPr>
          <w:rFonts w:ascii="Ebrima" w:hAnsi="Ebrima" w:eastAsia="Ebrima" w:cs="Ebrima"/>
        </w:rPr>
        <w:t>ከ1776 እስከ 1798 ድረስ ያለው ዘመን ወደ የመጽሐፍ ቅዱስ ትንቢት ስድስተኛው መንግሥት ኃይል መሰጠት የሚያመራ ዘመንን ይወክላል፤ ስለዚህም ከክርስቶስና ከጸረ ክርስቶስ የሠላሳ ዓመት የዝግጅት ዘመን ጋር ይጣጣማል። የምድር አውሬው ኃይል ከመሰጠቱ በፊት ያለው ዘመን፣ ከሰባቱ የሆነው ስምንተኛው አውሬ የሆነው የሶስትዮሽ ኅብረት ኃይል ከመሰጠቱ በፊት ያለውን ዘመን ይወክላል። ከሰባቱ የሆነው ስምንተኛው አውሬ፣ ጳጳስነት ዓለምን ሲገዛ የሚታየው ሁለተኛውና የመጨረሻው መገለጫ ነው። በጳጳስነት ዓለምን ሲገዛ በነበረው የመጀመሪያ መገለጫ ውስጥ የሠላሳ ዓመት የዝግጅት ዘመን ነበረ።</w:t>
      </w:r>
    </w:p>
    <w:p>
      <w:pPr>
        <w:pStyle w:val="ArticleBody"/>
        <w:jc w:val="left"/>
      </w:pPr>
      <w:r>
        <w:rPr>
          <w:rFonts w:ascii="Ebrima" w:hAnsi="Ebrima" w:eastAsia="Ebrima" w:cs="Ebrima"/>
        </w:rPr>
        <w:t>መስመር በላይ መስመር፣ የ1989 እስከ የእሁድ ሕግ ያለው ታሪክ፤ ወደ 538 የወሰደው የሠላሳ ዓመት ታሪክ፤ ወደ ክርስቶስ ጥምቀት የወሰደው የሠላሳ ዓመት ታሪክ፤ ከሮናልድ ሬጋን ጀምሮ እስከ የእሁድ ሕግ ድረስ ያለው የዳንኤል አስራ አንድ ቁጥር ሁለት ታሪክ፤ እንዲሁም ከ1776 እስከ 1798 ያለው ታሪክ፣ ሁሉም በመጨረሻዎቹ ዘመናት አንድና ተመሳሳይ ታሪክን ይወክላሉ። ይህን እውነታ በተመለከተ ግልጽ መሆን እጅግ አስፈላጊ ነው፥ ምክንያቱም ከ1776 ጀምሮ እስከ 1798 ያለው ታሪክ መስመር መስመሮቹን ሁሉ አንድ ላይ አምጥቶ ወደ ግልጽነት የሚያስገባ መስመር ነው።</w:t>
      </w:r>
    </w:p>
    <w:p>
      <w:pPr>
        <w:pStyle w:val="ArticleBody"/>
        <w:jc w:val="left"/>
      </w:pPr>
      <w:r>
        <w:rPr>
          <w:rFonts w:ascii="Ebrima" w:hAnsi="Ebrima" w:eastAsia="Ebrima" w:cs="Ebrima"/>
        </w:rPr>
        <w:t>በዚያ የትንቢታዊ ታሪክ መስመር፣ ማለትም የራእይ አሥራ ሦስት የምድር አውሬ የመዝጊያ ታሪክ ውስጥ፣ በእውነተኛ ፕሮቴስታንትነት ቀንድ የተወከለ የእግዚአብሔርን ሕዝብ የሚመለከት ውስጣዊ መስመር አለ፣ እንዲሁም በሪፐብሊካኒዝም ቀንድ የተወከለ ውጫዊ መስመር አለ። ትንቢት በሚያመለክተው ሁለቱም ቀንዶች ውስጥ ሁለት እጥፍ ትግልና ክርክር አለ። ከ1989 እስከ የእሑድ ሕግ ባለው ታሪክ ውስጥ የተገለጡትን የዘንዶውን፣ የአውሬውን፣ የሐሰተኛው ነቢይን እና የእስልምናን ትንቢታዊ አካላት ስንለይ ቆይተናል።</w:t>
      </w:r>
    </w:p>
    <w:p>
      <w:pPr>
        <w:pStyle w:val="ArticleBody"/>
        <w:jc w:val="left"/>
      </w:pPr>
      <w:r>
        <w:rPr>
          <w:rFonts w:ascii="Ebrima" w:hAnsi="Ebrima" w:eastAsia="Ebrima" w:cs="Ebrima"/>
        </w:rPr>
        <w:t>የዘንዶው ትንቢታዊ ባሕርይ ይህ ነው፤ እርሱ የውሸት አባት ነው፣ ነፍሰ ገዳይ ነው፣ በሰማይ እንደነበረውም በምድር ላይ ያሉ ስውር ሴራዎች መሪ ነው። ሃይማኖቱ መናፍስታዊነት ነው። ዛሬ “lawfare” ተብሎ ለሚጠራው ነገር እርሱ ዋና ተሟጋች ነው፤ እርሱ ያልተቀደሰ ጠበቃ ነው፣ የወንድሞቻችንም ከሳሽ ነው፤ በሰማያዊው ፍርድ ቤት ስለ ኢዮብ መታዘዝና እምነት በተከራከረ ጊዜ እንደነበረው፣ እንዲሁም ስለ ሙሴ ሥጋ በተከራከረ ጊዜ፣ እና ደግሞ በዘካርያስ ምዕራፍ ሦስት ከኢያሱ ላይ የረከሱትን ልብሶች በማውለቅ ላይ ስለ ክርስቶስ ሥራ የተከራከረ እንደነበረው። እርሱ መንግሥታትን የሚገዛ ነው፣ ራሱንም እንደ እግዚአብሔር ከፍ የሚያደርግ እርሱ ነው።</w:t>
      </w:r>
    </w:p>
    <w:p>
      <w:pPr>
        <w:pStyle w:val="ArticleBody"/>
        <w:jc w:val="left"/>
      </w:pPr>
      <w:r>
        <w:rPr>
          <w:rFonts w:ascii="Ebrima" w:hAnsi="Ebrima" w:eastAsia="Ebrima" w:cs="Ebrima"/>
        </w:rPr>
        <w:t>የአውሬው ሃይማኖት ካቶሊክነት ነው፤ እርስዋም ተከታዮቿ ከእግዚአብሔር ቃል በላይ ሊታዘዙ እንዳለባቸው እንዲያምኑባቸው በምትመራቸው ልማዶችና ሥርዓቶች ዓለምን የምታታልል ሴት ናት። በራእይ ምዕራፍ አሥራ ስምንት ቁጥር ሃያ ሦስት “መድኃኒቶች” ማለት በሆነው በግሪክኛው pharmakeia በሚባለው ጥንቆላዋ ዓለምን ታታልላለች። ከምድር ነገሥታት ጋር ዝሙትን የምትፈጽም እርስዋ ናት። ሞታ ነበር ነገር ግን እንደ ገና የምትኖረውን የአንዱ ሐሰተኛ ቅጂ እርስዋ ናት። የምትረሳ ከዚያም ዳግመኛ የምትታሰብ እርስዋ ናት፤ ከሰባቱም የሆነችው ስምንተኛይቱም እርስዋ ናት። እርስዋም ዩናይትድ ስቴትስ ምስል የምትሠራላት እና ምስል የምትሠራላት ያ አውሬ ናት።</w:t>
      </w:r>
    </w:p>
    <w:p>
      <w:pPr>
        <w:pStyle w:val="ArticleBody"/>
        <w:jc w:val="left"/>
      </w:pPr>
      <w:r>
        <w:rPr>
          <w:rFonts w:ascii="Ebrima" w:hAnsi="Ebrima" w:eastAsia="Ebrima" w:cs="Ebrima"/>
        </w:rPr>
        <w:t>ሐሰተኛው ነቢይ ከእምነት የወደቀ ፕሮቴስታንትነት ነው፤ ይህም የእግዚአብሔር ቃል የሚክደው ነገር መሆኑን በትዕቢት የሚያስብ ነው፤ እንዲሁም የእግዚአብሔርን ቃል በመካዱ ምክንያት፣ በእግዚአብሔር ቃል የሚሰጠው ኃይል ይጎድለዋል። የእግዚአብሔር ቃል ኃይል ሳይኖራቸው፣ ነገር ግን አሁንም በትዕቢት ራሳቸውን የእግዚአብሔር ሕዝብ ነን የሚሉ ቤተ ክርስቲያን ወይም ሕዝብ፣ የእግዚአብሔርን ሥራ እያከናወኑ እንደሆነ ለማስመሰል በሲቪል ሥልጣን ላይ ለመደገፍ በሎጂካዊነት ይገደዳሉ። ከእምነት የወደቀ ፕሮቴስታንትነት ለኤልዛቤልና ለሄሮድያስ አታላይ ውዝዋዜ የሚያቀርቡ የበኣልና የአስታሮት ነቢያት ናቸው፤ እነርሱም የሄሮድያስ ልጅ ሰሎሜ ናቸው።</w:t>
      </w:r>
    </w:p>
    <w:p>
      <w:pPr>
        <w:pStyle w:val="ArticleBody"/>
        <w:jc w:val="left"/>
      </w:pPr>
      <w:r>
        <w:rPr>
          <w:rFonts w:ascii="Ebrima" w:hAnsi="Ebrima" w:eastAsia="Ebrima" w:cs="Ebrima"/>
        </w:rPr>
        <w:t>እነዚህ ሦስት ኃይሎች ወደ ሦስትዮሽ ኅብረት ይገባሉ፣ ነገር ግን በእውነቱ እርስ በርሳቸው ይጠላላሉ። እርስ በርሳቸው በግጭት ውስጥ መሆናቸውን ያለ መረዳት፣ አሥሩ ነገሥታት (የተባበሩት መንግሥታት) መንግሥታቸውን ለጳጳሳት ሥርዓት ለመስጠት እንዴት እንደሚስማሙ፣ እንዲሁም በዚያው ምዕራፍ ሥጋዋን በልተው በእሳት እንደሚያቃጥሏት መረዳት አይቻልም። በእነዚህ ኃይሎች መካከል ያለው ግጭት ለእግዚአብሔር የትንቢት ተማሪዎች ሊያስተማር ይገባል።</w:t>
      </w:r>
    </w:p>
    <w:p>
      <w:pPr>
        <w:pStyle w:val="ArticleBody"/>
        <w:jc w:val="left"/>
      </w:pPr>
      <w:r>
        <w:rPr>
          <w:rFonts w:ascii="Ebrima" w:hAnsi="Ebrima" w:eastAsia="Ebrima" w:cs="Ebrima"/>
        </w:rPr>
        <w:t>እስልምና ሰባተኛው መለከት ነው፤ እንዲሁም እንደ ሦስተኛው ወዮ እግዚአብሔር በዘመናዊቷ ባቢሎን ላይ ፍርድን ለማምጣት የሚጠቀምበት የፍርድ መሣሪያ ነው፤ እንደ መጀመሪያዎቹ አራቱ መለከቶች በምዕራባዊቷ አረማዊቷ ሮም ላይ ፍርድ እንዳመጡ፣ እንዲሁም አምስተኛውና ስድስተኛው መለከቶች በጳጳሳዊቷና በምሥራቃዊቷ አረማዊቷ ሮም ላይ ፍርድ እንዳመጡ።</w:t>
      </w:r>
    </w:p>
    <w:p>
      <w:pPr>
        <w:pStyle w:val="ArticleBody"/>
        <w:jc w:val="left"/>
      </w:pPr>
      <w:r>
        <w:rPr>
          <w:rFonts w:ascii="Ebrima" w:hAnsi="Ebrima" w:eastAsia="Ebrima" w:cs="Ebrima"/>
        </w:rPr>
        <w:t>ይህን ጥናት በሚቀጥለው ርዕስ እንቀጥላለን።</w:t>
      </w:r>
    </w:p>
    <w:p>
      <w:pPr>
        <w:pStyle w:val="ArticleScripture"/>
        <w:jc w:val="left"/>
      </w:pPr>
      <w:r>
        <w:rPr>
          <w:rFonts w:ascii="Ebrima" w:hAnsi="Ebrima" w:eastAsia="Ebrima" w:cs="Ebrima"/>
        </w:rPr>
        <w:t>«በእነዚህ ልዩ ትኩረት የሚሹ ዘመናት ውስጥ፣ የእግዚአብሔርን መንጋ ጠባቂዎች መንፈሳዊ ኃይሎች በግጭት ላይ እንዳሉ ሕዝቡን ማስተማር ይገባቸዋል። በአሁኑ ጊዜ በሃይማኖታዊው ዓለም ያለውን እንዲህ ያለ የስሜት ጽናት የሚፈጥሩት ሰዎች አይደሉም። ከሰይጣን መንፈሳዊ ምኵራብ የሚወጣ ኃይል የዓለሙን ሃይማኖታዊ ክፍሎች እየነካ ነው፤ ሰዎችንም ወደ ቁርጥ እርምጃ እያነሣ ነው፥ ሰይጣን ያገኘውን ጥቅም እንዲገፉ በማድረግ፣ የእግዚአብሔርን ቃል መመሪያቸውና የትምህርት ብቸኛ መሠረታቸው ከሚያደርጉት ላይ ሃይማኖታዊውን ዓለም በቁርጥ ጦርነት እንዲነሣ በመምራት። ሰይጣን አሁን በዋናነት የሚያደርገው ጥረት፣ በተለይም የሰማያትና የምድር ፈጣሪ ማን እንደሆነ የሚገልጸውን አራተኛውን ትእዛዝ፣ የይሖዋ ሕግ የሚያስገድዱ መብቶች ለመቃወም ሊጠቀምባቸው የሚችለውን መርህ ሁሉና ኃይል ሁሉ ለማሰባሰብ ነው።»</w:t>
      </w:r>
    </w:p>
    <w:p>
      <w:pPr>
        <w:pStyle w:val="ArticleScripture"/>
        <w:jc w:val="left"/>
      </w:pPr>
      <w:r>
        <w:rPr>
          <w:rFonts w:ascii="Ebrima" w:hAnsi="Ebrima" w:eastAsia="Ebrima" w:cs="Ebrima"/>
        </w:rPr>
        <w:t>“ሰውየው የኃጢአት ሰው ዘመናትንና ሕጎችን ለመለወጥ አስቦአል፤ ነገር ግን ይህን አድርጎታልን? ይህ ታላቁ ጉዳይ ነው። ሮማና ከእርስዋ የዓመፃ ጽዋ የጠጡ አብያተ ክርስቲያናት ሁሉ፣ ዘመናትንና ሕጎችን ለመለወጥ ሲያስቡ፣ ራሳቸውን ከእግዚአብሔር በላይ ከፍ አድርገዋል፣ የእግዚአብሔርንም ታላቅ መታሰቢያ ሰባተኛውን የሰንበት ቀን አፍርሰዋል። ሰንበት እግዚአብሔር ዓለምን በስድስት ቀናት በመፍጠሩ ኃይሉንና በሰባተኛው ቀን በማረፉ ምልክት ሆኖ እንዲቆም የተደረገ ነበር። ‘ስለዚህም በእርሱ ውስጥ ከእግዚአብሔር የፈጠረውና ያደረገው ሥራው ሁሉ አርፎ ስለነበረ፣ የሰንበትን ቀን ባረከው ቀደሰውም።’ የታላቁ አታላይ የብልሃት ሥራ ዓላማ እግዚአብሔርን መተካት ሆኖአል። ዘመናትንና ሕጎችን ለመለወጥ በሚያደርገው ጥረት፣ ከእግዚአብሔር ጋር በመቃወምና ከእርሱም በላይ የሆነ ሥልጣን ለማጽናት ሲሠራ ቆይቶአል።”</w:t>
      </w:r>
    </w:p>
    <w:p>
      <w:pPr>
        <w:pStyle w:val="ArticleScripture"/>
        <w:jc w:val="left"/>
      </w:pPr>
      <w:r>
        <w:rPr>
          <w:rFonts w:ascii="Ebrima" w:hAnsi="Ebrima" w:eastAsia="Ebrima" w:cs="Ebrima"/>
        </w:rPr>
        <w:t>“እነሆ ታላቁ ጉዳይ ይህ ነው። እነሆ እርስ በርሳቸው የሚቃወሙት ሁለቱ ታላላቅ ኃይላት፤—የእግዚአብሔር አለቃ ኢየሱስ ክርስቶስ፤ እና የጨለማው አለቃ ሰይጣን። እነሆ ግልጽ ግጭቱ እየመጣ ነው። በዓለም ውስጥ ሁለት ክፍሎች ብቻ አሉ፤ እያንዳንዱም የሰው ልጅ ከእነዚህ ከሁለቱ ዐላማዎች በአንዱ ሥር ይሰለፋል፤—በጨለማው አለቃ ዐላማ ሥር፣ ወይም በኢየሱስ ክርስቶስ ዐላማ ሥር።”</w:t>
      </w:r>
    </w:p>
    <w:p>
      <w:pPr>
        <w:pStyle w:val="ArticleScripture"/>
        <w:jc w:val="left"/>
      </w:pPr>
      <w:r>
        <w:rPr>
          <w:rFonts w:ascii="Ebrima" w:hAnsi="Ebrima" w:eastAsia="Ebrima" w:cs="Ebrima"/>
        </w:rPr>
        <w:t>እግዚአብሔር ታማኝና እውነተኛ ልጆቹን በመንፈሱ ያነሣሣቸዋል። መንፈስ ቅዱስ የእግዚአብሔር ወኪል ነው፤ ታማኝና እውነተኛ የሆኑትንም ለጌታ ጎተራ በእስራት እያሰባሰበ ለማስተሳሰር በዓለማችን ውስጥ ብርቱ የሚሠራ ኃይል ይሆናል። ሰይጣንም ደግሞ ስንዴው መካከል ካሉት እንክርዳዶቹን በእስራት እየሰበሰበ በከፍተኛ ጽኑ እንቅስቃሴ ላይ ነው።</w:t>
      </w:r>
    </w:p>
    <w:p>
      <w:pPr>
        <w:pStyle w:val="ArticleScripture"/>
        <w:jc w:val="left"/>
      </w:pPr>
      <w:r>
        <w:rPr>
          <w:rFonts w:ascii="Ebrima" w:hAnsi="Ebrima" w:eastAsia="Ebrima" w:cs="Ebrima"/>
        </w:rPr>
        <w:t>“የክርስቶስ እውነተኛ አምባሳደር ሁሉ ትምህርት በአሁኑ ጊዜ እጅግ የተከበደና ከባድ ጉዳይ ነው። እኛ ለዘላለም ሁሉ የመጨረሻው ውሳኔ እስኪሰጥ ድረስ ፈጽሞ የማይዘጋ ጦርነት ውስጥ ተሰማርተናል። እያንዳንዱ የኢየሱስ ደቀ መዝሙር እኛ ‘ከአለቆች ጋር፣ ከሥልጣናት ጋር፣ ከዚህ ዓለም ጨለማ ገዥዎች ጋር፣ በሰማያዊ ስፍራዎች ካሉ የክፋት መናፍስት ጋር እንጂ ከሥጋና ከደም ጋር አንጋደልም’ የሚለውን ይዘን ይታሰብ። እረ፣ በዚህ ግጭት ውስጥ የዘላለም ጥቅሞች ተካትተዋል፤ ስለዚህም ይህን ጉዳይ ለመጋፈጥ የላይኛ ሥራ ወይም ርካሽ ልምምድ ሊኖር አይገባም። ‘ጌታ ቅዱሳንን ከፈተና እንዴት እንደሚያድን፣ ዓመፀኞችንም ደግሞ ለቅጣት እስከ ፍርድ ቀን እንዴት እንደሚጠብቅ ያውቃል…. ሲሆን መላእክት በኃይልና በብርታት ከእነርሱ የሚበልጡ ቢሆኑም፣ በጌታ ፊት በእነርሱ ላይ የስድብ ክስ አያቀርቡም።’”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ሠላሳኛው</dc:title>
  <dc:subject>የአሜሪካ የትንቢታዊ ሽግግር፡ ከስድስተኛው መንግሥት ወደ ሦስት እጥፍ ኅብረት</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