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ሠላሳ ሁለት።</w:t>
      </w:r>
    </w:p>
    <w:p>
      <w:pPr>
        <w:pStyle w:val="ArticleSubtitle"/>
        <w:jc w:val="left"/>
      </w:pPr>
      <w:r>
        <w:rPr>
          <w:rFonts w:ascii="Ebrima" w:hAnsi="Ebrima" w:eastAsia="Ebrima" w:cs="Ebrima"/>
        </w:rPr>
        <w:t>የሁለተኛው ፈተና ትንቢታዊ አስፈላጊነት መግለጥ፡ የአውሬውን ምስል እና የ144,000ዎቹን የማተም ዘመን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2024-03-12</w:t>
      </w:r>
    </w:p>
    <w:p>
      <w:pPr>
        <w:pStyle w:val="ArticleBody"/>
        <w:jc w:val="left"/>
      </w:pPr>
      <w:r>
        <w:rPr>
          <w:rFonts w:ascii="Ebrima" w:hAnsi="Ebrima" w:eastAsia="Ebrima" w:cs="Ebrima"/>
        </w:rPr>
        <w:t>በቀደሙት ጽሑፎች ሦስቱ መላእክት የሚወክሉት ከሦስቱ ፈተናዎች ውስጥ የሁለተኛውን ፈተና ትንቢታዊ ባህርያት ለመለየት ጊዜ አሳልፈናል። እያንዳንዱ መልአክ አንድ የተለየ ፈተና ይወክላል፣ ሁለተኛው ፈተናም እንደ የእይታ ፈተና ተወክሎአል። ሦስቱንም መላእክት ለይተናል፣ የእያንዳንዳቸውም ፈተናዎች ደግሞ በዳንኤል ምዕራፍ አንድ ተለይተው ተገልጸዋል፤ በዚያም ከሦስቱ ፈተናዎች ሁለተኛው ፈተና የተመሠረተው ዳንኤልና ሦስቱ ታማኞች የባቢሎንን ምግብ ከመብላት ፈንታ የአትክልት ምግብ ከበሉ በኋላ ባሳዩት መልክ ላይ ነበር። ሌላው የሁለተኛው ፈተና ባህርይ ደግሞ ብዙ ጊዜ በቤተ ክርስቲያንና በመንግሥት ጥምረት ምሳሌ ይወከላል።</w:t>
      </w:r>
    </w:p>
    <w:p>
      <w:pPr>
        <w:pStyle w:val="ArticleBody"/>
        <w:jc w:val="left"/>
      </w:pPr>
      <w:r>
        <w:rPr>
          <w:rFonts w:ascii="Ebrima" w:hAnsi="Ebrima" w:eastAsia="Ebrima" w:cs="Ebrima"/>
        </w:rPr>
        <w:t>ሦስቱም መላእክት እና የእያንዳንዳቸው ፈተናዎች በዘፍጥረት ምዕራፍ አሥራ አንድ ውስጥ በናምሩድ ባቢሎን ውድቀት ተለይተው ይታወቃሉ። ሦስቱ ፈተናዎች በዚያ በቁጥር 3፣ 4 እና 7 ውስጥ “ኑ” የሚለው ንግግር ሦስት ጊዜ በመጠቀሙ ተወክለው ይታያሉ። በቁጥር 4 ያለው ሁለተኛው “ኑ” የሚለው ንግግር የሁለተኛውን መልአክ ፈተና ያመለክታል።</w:t>
      </w:r>
    </w:p>
    <w:p>
      <w:pPr>
        <w:pStyle w:val="ArticleScripture"/>
        <w:jc w:val="left"/>
      </w:pPr>
      <w:r>
        <w:rPr>
          <w:rFonts w:ascii="Ebrima" w:hAnsi="Ebrima" w:eastAsia="Ebrima" w:cs="Ebrima"/>
        </w:rPr>
        <w:t>እነርሱም፦ ኑ፤ ለእኛ ከተማና ጫፉ እስከ ሰማይ የሚደርስ ግንብ እንሥራ፤ በምድርም ሁሉ ፊት እንዳንበተን ለእኛ ስም እናድርግ አሉ። ዘፍጥረት 11፥4።</w:t>
      </w:r>
    </w:p>
    <w:p>
      <w:pPr>
        <w:pStyle w:val="ArticleBody"/>
        <w:jc w:val="left"/>
      </w:pPr>
      <w:r>
        <w:rPr>
          <w:rFonts w:ascii="Ebrima" w:hAnsi="Ebrima" w:eastAsia="Ebrima" w:cs="Ebrima"/>
        </w:rPr>
        <w:t>ከተማ አንድን መንግሥት ይወክላል፣ ማማም ቤተ ክርስቲያንን ይወክላል። እንዲሁም “ለራሳቸው ስም እናድርግ” በማለታቸው እንደተገለጸው አንድ የተለየ ባሕርይ ደግሞ ፈለጉ። በሁለተኛው ፈተና ውስጥ ባሕርይ ብዙ ጊዜ ይገለጣል፣ ይህም ከተቃራኒ ባሕርይ ጋር በሚደረግ ንፅፅር ይሆናል፤ ይህም በቃየንና በአቤል፣ በጥበበኞቹና በሞኞቹ ድንግልናዎች፣ ወይም በዳንኤል ሁለተኛ ፈተና ውስጥ የባቢሎንን ምግብ በበሉት እና ጥራጥሬ በበሉት መካከል በታየው የውጫዊ መልክ ልዩነት እንደተወከለው ነው።</w:t>
      </w:r>
    </w:p>
    <w:p>
      <w:pPr>
        <w:pStyle w:val="ArticleScripture"/>
        <w:jc w:val="left"/>
      </w:pPr>
      <w:r>
        <w:rPr>
          <w:rFonts w:ascii="Ebrima" w:hAnsi="Ebrima" w:eastAsia="Ebrima" w:cs="Ebrima"/>
        </w:rPr>
        <w:t>እባክህ ባሪያዎችህን ለአሥር ቀን ፈትናቸው፤ የሚበሉትም ጥራጥሬ ይሰጠን፥ የምንጠጣውም ውኃ ይሁንልን። ከዚያም ፊታችንን በፊትህ ይመልከቱ፥ ደግሞም ከንጉሡ ምግብ ድርሻ የሚበሉትን ልጆች ፊት ተመልከት፤ እንደምታይም ከባሪያዎችህ ጋር እንዲሁ አድርግ። በዚህም ነገር ተስማማላቸውና ለአሥር ቀን ፈተናቸው። ከአሥርም ቀን መጨረሻ በኋላ ፊታቸው ከንጉሡ ምግብ ድርሻ ከሚበሉት ልጆች ሁሉ ይልቅ ያማረና በሥጋ የበለጠ ወፍራም ሆኖ ታየ። ዳንኤል 2:12–15።</w:t>
      </w:r>
    </w:p>
    <w:p>
      <w:pPr>
        <w:pStyle w:val="ArticleBody"/>
        <w:jc w:val="left"/>
      </w:pPr>
      <w:r>
        <w:rPr>
          <w:rFonts w:ascii="Ebrima" w:hAnsi="Ebrima" w:eastAsia="Ebrima" w:cs="Ebrima"/>
        </w:rPr>
        <w:t>በሚለራይት ታሪክ ውስጥ፣ የሁለተኛው መልአክ ፈተና ሁለት ዓይነት አምላኪዎችን ገለጠ። ፈተናውን ያልፉ ያልቻሉት ወገኖች የሮም ሴት ልጆች ሆኑ፤ ሌላው ወገን ግን እየገፋ የሚሄደውን ብርሃን መከተላቸውን የቀጠሉ ታማኞች ነበሩ። የሮም ሴት ልጆች የእናታቸውን ትንቢታዊ ባሕርይ ያንጸባርቃሉ፤ ሴት ልጆች የሆኑላትም ያቺ እናት “የጋለሞታዎች እናት” ተብላ ተለይታ ታወቃለች። በትንቢታዊ አገላለጽ ጋለሞታ ማለት፣ እንደ ጳጳሳዊነት ምስል ሆኖ ከመንግሥት ጋር ግንኙነት የሚገባ ቤተ ክርስቲያን ናት።</w:t>
      </w:r>
    </w:p>
    <w:p>
      <w:pPr>
        <w:pStyle w:val="ArticleBody"/>
        <w:jc w:val="left"/>
      </w:pPr>
      <w:r>
        <w:rPr>
          <w:rFonts w:ascii="Ebrima" w:hAnsi="Ebrima" w:eastAsia="Ebrima" w:cs="Ebrima"/>
        </w:rPr>
        <w:t>ከራእይ መጽሐፍ ምዕራፍ አሥራ አራት ያሉት ሦስቱ መላእክት መካከል የመጀመሪያው፣ እንደ ዳንኤል ምዕራፍ አንድ ሁሉ፣ የሦስቱ መላእክት እያንዳንዱ ያላቸውን ሦስቱን ፈተናዎች ሁሉ ይይዛል። በዳንኤል አሥራ ሁለትም ይህ ባለሦስት ደረጃ የፈተና ሂደት ተለይቶ ተገልጿል፤ ስለዚህ ባለሦስት ደረጃው የፈተና ሂደት በዳንኤል መጽሐፍ መጀመሪያም ሆነ መጨረሻም ውስጥ ይገኛል።</w:t>
      </w:r>
    </w:p>
    <w:p>
      <w:pPr>
        <w:pStyle w:val="ArticleScripture"/>
        <w:jc w:val="left"/>
      </w:pPr>
      <w:r>
        <w:rPr>
          <w:rFonts w:ascii="Ebrima" w:hAnsi="Ebrima" w:eastAsia="Ebrima" w:cs="Ebrima"/>
        </w:rPr>
        <w:t>ብዙዎች ይነጻሉ፣ ይነጩማሉ፣ ይፈተኑማሉ፤ ነገር ግን ኃጥኣን ክፉ ያደርጋሉ፤ ከኃጥኣንም አንድ ስንኳ አያስተውልም፤ ጥበበኞች ግን ያስተውላሉ። ዳንኤል 12፥10።</w:t>
      </w:r>
    </w:p>
    <w:p>
      <w:pPr>
        <w:pStyle w:val="ArticleBody"/>
        <w:jc w:val="left"/>
      </w:pPr>
      <w:r>
        <w:rPr>
          <w:rFonts w:ascii="Ebrima" w:hAnsi="Ebrima" w:eastAsia="Ebrima" w:cs="Ebrima"/>
        </w:rPr>
        <w:t>በአሥራ ሁለተኛው ቁጥር ያለው የመጀመሪያው ፈተና በመቅደሱ አደባባይ ውስጥ የሚፈጸመው መንጻት ነው፤ በዚያም በጉ ይታረዳል እና ጽድቅ ለኃጢአተኛው ይቈጠራል። በአሥራ ሁለተኛው ቁጥር ያለው ሁለተኛው ፈተና ነጭ መሆን ነው፤ ይህም በመቅደሱ ቅድስት ስፍራ ይወከላል፣ እርሱም ቅድስና ለምእመኑ የሚሰጥበትን ጊዜ ያመለክታል። ሦስተኛው እርምጃ መፈተን ነው፤ ይህም የእግዚአብሔር ሕዝብ የሚታተምበትን እና ክብር መላበስ የሚፈጸምበትን የቅድስተ ቅዱሳን ፍርድ ይወክላል። ሁለቱ የአምልኮ ሰጪዎች ወገኖች የማያስተውሉትን ክፉዎች እና የሚያስተውሉትን ጥበበኞች ይወክላሉ።</w:t>
      </w:r>
    </w:p>
    <w:p>
      <w:pPr>
        <w:pStyle w:val="ArticleBody"/>
        <w:jc w:val="left"/>
      </w:pPr>
      <w:r>
        <w:rPr>
          <w:rFonts w:ascii="Ebrima" w:hAnsi="Ebrima" w:eastAsia="Ebrima" w:cs="Ebrima"/>
        </w:rPr>
        <w:t>ሁለተኛው ፈተና፣ በቅዱስ ቃሉ ብዙ ጊዜ እንደሚወከል፣ የሚታይ ፈተናን ይወክላል፤ በእርሱም ሁለት የአምልኮ አድራጊዎች ክፍሎች ይገለጣሉ፣ የቤተ ክርስቲያንና የመንግሥት ህብረትም ይምሰላል። እንደዚሁም አስፈላጊ የሆነው ነገር፣ የሁለተኛው ፈተና አንድ ባሕርይ ከሦስተኛው ፈተና በፊት መምጣቱ ነው፤ ሦስተኛው ፈተናም ፍርድን ይወክላል። ሆኖም ስለ ሦስተኛው ፈተና ፍርድ አስፈላጊ የሆነ ማስጠንቀቂያ አለ፤ ምክንያቱም ሦስቱም ፈተናዎች ፍርድን ያካትታሉ፣ ነገር ግን የመጀመሪያዎቹ ሁለት ፈተናዎች የባሕርይ እድገት አሁንም የሚቻልበት ታሪክ ውስጥ ተቀምጠዋል። ሦስተኛው ፈተና ግን የተለየ ነው፤ ምክንያቱም እርሱ በፈተናው ሂደት ባለፉት ሁለት ደረጃዎች ውስጥ የሆንክበትን የአምላኪ ክፍል ብቻ የሚለይ ትንቢታዊ የመለያ ፈተና ነው።</w:t>
      </w:r>
    </w:p>
    <w:p>
      <w:pPr>
        <w:pStyle w:val="ArticleBody"/>
        <w:jc w:val="left"/>
      </w:pPr>
      <w:r>
        <w:rPr>
          <w:rFonts w:ascii="Ebrima" w:hAnsi="Ebrima" w:eastAsia="Ebrima" w:cs="Ebrima"/>
        </w:rPr>
        <w:t>እ.ኤ.አ. ሴፕቴምበር 11 ቀን 2001 የጀመረውና በአሜሪካ ውስጥ በሰንበት ሕግ የሚያበቃው የአንድ መቶ አርባ አራት ሺህ ማኅተም ጊዜ ውስጥ ሶስት ፈተናዎች አሉ። የመጀመሪያው ፈተና መልአኩ በእ.ኤ.አ. ሴፕቴምበር 11 ቀን 2001 ሲወርድ ነበር፤ እናም በሚለራይት ታሪክ እ.ኤ.አ. ኦገስት 11 ቀን 1840 ከወረደው መልአክ ጋር በመስማማት፣ ያን ጊዜ ፈተናው በአመጋገብ ላይ የሚደረግ ፈተና ነው። በዳንኤል ምዕራፍ አንድ፣ የመጀመሪያው ፈተና ዳንኤል የንጉሡን ምግብ እንዳይበላ በልቡ በወሰነ ጊዜ ነበር። መንፈስ ቅዱስ በክርስቶስ ጥምቀት ጊዜ በእርሱ ላይ ከወረደ በኋላም እርሱ ለአርባ ቀን ጾመ፤ ከዚያም የመጀመሪያው ፈተናው በአመጋገብ ላይ ነበር።</w:t>
      </w:r>
    </w:p>
    <w:p>
      <w:pPr>
        <w:pStyle w:val="ArticleBody"/>
        <w:jc w:val="left"/>
      </w:pPr>
      <w:r>
        <w:rPr>
          <w:rFonts w:ascii="Ebrima" w:hAnsi="Ebrima" w:eastAsia="Ebrima" w:cs="Ebrima"/>
        </w:rPr>
        <w:t>በአንድ መቶ አርባ አራት ሺህ የማኅተም ዘመን ውስጥ ሦስተኛውና የመጨረሻው ፈተና የእሑድ ሕግ ነው። በዚያን ጊዜ ሰባተኛው ቀን ሰንበት ስለሚጠይቀው መብት ግንዛቤ ያላቸው ሁሉ፣ በፀሐይ ቀን ላይ ለማምለክ የሚመርጡ ከሆነ፣ የአውሬውን ምልክት ይቀበላሉ፤ ለዘላለምም ይጠፋሉ። ከሦስት ዓመታት በኋላ፣ በዳንኤል ምዕራፍ አንድ፣ ዳንኤልና ሦስቱ የተከበሩ ወጣቶች በቀደሙት ሦስት ዓመታት ሥልጠናቸው ላይ እንዲፈረድባቸው ወደ ናቡከደነፆር (የእሑድ ሕግ ምልክት) ቀረቡ። አብና ወልድ በናምሩድ የዓመፅ ታሪክ ውስጥ በሦስተኛው “ሂዱ” ላይ በወረዱ ጊዜ፣ ቋንቋቸውን ለማደናገርና በውጭ ለመበተን ነበር። ሦስተኛው ፈተና ሁለቱን ክፍሎች ለዘላለም የሚለይ የመለያ ፈተና ነው።</w:t>
      </w:r>
    </w:p>
    <w:p>
      <w:pPr>
        <w:pStyle w:val="ArticleScripture"/>
        <w:jc w:val="left"/>
      </w:pPr>
      <w:r>
        <w:rPr>
          <w:rFonts w:ascii="Ebrima" w:hAnsi="Ebrima" w:eastAsia="Ebrima" w:cs="Ebrima"/>
        </w:rPr>
        <w:t>“ሁለቱም፣ የእንክርዳዱ ምሳሌም ሆነ የመረቡ ምሳሌ፣ ክፉዎች ሁሉ ወደ እግዚአብሔር የሚመለሱበት ጊዜ እንደሌለ በግልጽ ያስተምራሉ። ስንዴውና እንክርዳዱ እስከ መከር ድረስ በአንድነት ያድጋሉ። መልካሞቹና ክፉዎቹ ዓሦች ለመጨረሻ መለያየት አብረው ወደ ዳር ይጎተታሉ።”</w:t>
      </w:r>
    </w:p>
    <w:p>
      <w:pPr>
        <w:pStyle w:val="ArticleScripture"/>
        <w:jc w:val="left"/>
      </w:pPr>
      <w:r>
        <w:rPr>
          <w:rFonts w:ascii="Ebrima" w:hAnsi="Ebrima" w:eastAsia="Ebrima" w:cs="Ebrima"/>
        </w:rPr>
        <w:t>“ደግሞም፣ እነዚህ ምሳሌዎች ፍርዱ ከተፈጸመ በኋላ የምሕረት ጊዜ እንደማይኖር ያስተምራሉ። የወንጌል ሥራ በተጠናቀቀ ጊዜ ወዲያውኑ በጎዎችና ክፉዎች መለየት ይከተላል፤ የእያንዳንዱም ወገን እጣ ፈንታ ለዘላለም ይወሰናል።” Christ’s Object Lessons, 123.</w:t>
      </w:r>
    </w:p>
    <w:p>
      <w:pPr>
        <w:pStyle w:val="ArticleBody"/>
        <w:jc w:val="left"/>
      </w:pPr>
      <w:r>
        <w:rPr>
          <w:rFonts w:ascii="Ebrima" w:hAnsi="Ebrima" w:eastAsia="Ebrima" w:cs="Ebrima"/>
        </w:rPr>
        <w:t>የአንድ መቶ አርባ አራት ሺህ መታተም የሚፈጸምበት ዘመን በቅርቡ በሚመጣው የእሑድ ሕግ ይያበቃል፤ እናም በዚያ ሦስተኛ ፈተናና በመስከረም 11 ቀን 2001 በደረሰው በመጀመሪያው ፈተና መካከል፣ ሁለተኛው ፈተና በሎዶቅያዊ አድቬንቲዝም ላይ ይመጣል። ምክንያቱም ለአንድ መቶ አርባ አራት ሺሁ የወንጌል ሥራ በዚያን ጊዜ ተፈጽሞ ስለሚሆን፣ “ከፍርድ በኋላ የምሕረት ጊዜ የለም።”</w:t>
      </w:r>
    </w:p>
    <w:p>
      <w:pPr>
        <w:pStyle w:val="ArticleBody"/>
        <w:jc w:val="left"/>
      </w:pPr>
      <w:r>
        <w:rPr>
          <w:rFonts w:ascii="Ebrima" w:hAnsi="Ebrima" w:eastAsia="Ebrima" w:cs="Ebrima"/>
        </w:rPr>
        <w:t>እህት ዋይት በብዙ ስፍራዎች እንደምታስተምር፣ የመጀመሪያውን ፈተና ካላለፍን ሁለተኛውን ፈተና ማለፍ አንችልም፤ ሁለተኛውንም ፈተና በስኬት ሳናልፍ በሦስተኛው፣ የመለያ ፈተና በሆነው፣ ውድቀታችንን እናሳያለን።</w:t>
      </w:r>
    </w:p>
    <w:p>
      <w:pPr>
        <w:pStyle w:val="ArticleScripture"/>
        <w:jc w:val="left"/>
      </w:pPr>
      <w:r>
        <w:rPr>
          <w:rFonts w:ascii="Ebrima" w:hAnsi="Ebrima" w:eastAsia="Ebrima" w:cs="Ebrima"/>
        </w:rPr>
        <w:t>“ወደ ክርስቶስ የመጀመሪያ ምጽአት አዋጅ እንድመለስ ተጠቆምሁ። ዮሐንስ የኢየሱስን መንገድ እንዲያዘጋጅ በኤልያስ መንፈስና ኃይል ተልኮ ነበር። የዮሐንስን ምስክርነት የጣሉ ሰዎች ከኢየሱስ ትምህርቶች ምንም ጥቅም አላገኙም። መምጣቱን ቀድሞ ለሚያስታውቅ መልእክት ያደረጉት ተቃውሞ፣ እርሱ መሲህ መሆኑን የሚያረጋግጥ ከሁሉ ጠንካራ ማስረጃ እንኳ በቀላሉ ሊቀበሉ በማይችሉበት ስፍራ አኖራቸው። ሰይጣንም የዮሐንስን መልእክት የጣሉትን ሰዎች ከዚያ የበለጠ እንዲሄዱ፣ ክርስቶስን እንዲጥሉና እንዲሰቅሉት መራቸው። ይህን በማድረጋቸው በጰንጠቆስጤ ቀን የሚያገኙትን በረከት ሊቀበሉ በማይችሉበት ሁኔታ ራሳቸውን አኖሩ፤ ይህችም በረከት ወደ ሰማያዊው መቅደስ የሚገባውን መንገድ ታስተምራቸው ነበር። የቤተ መቅደሱ መጋረጃ መቀደዱ፣ የአይሁድ መሥዋዕቶችና ሥርዓቶች ከዚያ በኋላ እንደማይቀበሉ አሳየ። ታላቁ መሥዋዕት ቀርቦ ተቀብሎ ነበር፤ በጰንጠቆስጤም ቀን የወረደው መንፈስ ቅዱስ የደቀ መዛሙርቱን አእምሮ ከምድራዊው መቅደስ ወደ ሰማያዊው አመራቸው፤ ኢየሱስም በዚያ በራሱ ደም ገብቶ የስርየቱን ጥቅሞች በደቀ መዛሙርቱ ላይ እንዲያፈስ ነበር። አይሁድ ግን ፈጽሞ በጨለማ ውስጥ ቀሩ። ስለ መዳን እቅድ ሊኖራቸው የሚችል ብርሃን ሁሉ አጡ፣ አሁንም በማይጠቅሙ መሥዋዕቶቻቸውና መባዎቻቸው ላይ ይታመኑ ነበር። ሰማያዊው መቅደስ የምድራዊውን ስፍራ ወስዶ ነበር፤ እነርሱ ግን ስለዚህ ለውጥ ምንም ዕውቀት አልነበራቸውም። ስለዚህ በቅድስት ስፍራ ስለሚደረገው የክርስቶስ ምልጃ ምንም ጥቅም ሊያገኙ አልቻሉም።”</w:t>
      </w:r>
    </w:p>
    <w:p>
      <w:pPr>
        <w:pStyle w:val="ArticleScripture"/>
        <w:jc w:val="left"/>
      </w:pPr>
      <w:r>
        <w:rPr>
          <w:rFonts w:ascii="Ebrima" w:hAnsi="Ebrima" w:eastAsia="Ebrima" w:cs="Ebrima"/>
        </w:rPr>
        <w:t>“ብዙዎች አይሁድ ክርስቶስን በመቃወምና በመስቀል ላይ በመስቀል ያሳዩትን አካሄድ በሽብር ይመለከታሉ፤ የእርሱንም አሳፋሪ መከራ ታሪክ ሲያነቡ እርሱን እንደሚወዱ ያስባሉ፣ እንዲሁም ጴጥሮስ እንዳደረገው አይክዱትም ነበር፣ ወይም አይሁድ እንዳደረጉት አይሰቅሉትም ነበር ብለው ያስባሉ። ነገር ግን የሰዎችን ሁሉ ልብ የሚያነብ እግዚአብሔር፣ ለኢየሱስ ይሰማናል ብለው የተናገሩትን ፍቅር ወደ ፈተና አምጥቶታል። ሰማይ ሁሉ የመጀመሪያው የመልአኩ መልእክት እንዴት እንደተቀበለ በእጅጉ ጥልቅ ፍላጎት ተመልክቶ ነበር። ነገር ግን ኢየሱስን እንደሚወዱ የሚናገሩ ብዙዎች፣ የመስቀሉን ታሪክ ሲያነቡ እንባ የሚያፈሱ እነዚህ እንኳ፣ ስለ መምጣቱ የተነገረውን የምሥራች አላገኙትም፣ በመሳለቅ ተቀበሉት። መልእክቱን በደስታ ከመቀበል ይልቅ ማታለያ ነው ብለው አወጁት። መገለጡን የወደዱትን ጠሉአቸው፣ ከአብያተ ክርስቲያናትም አወጧቸው። የመጀመሪያውን መልእክት የናቁት በሁለተኛው ሊጠቀሙ አልቻሉም፤ እንዲሁም በእምነት ከኢየሱስ ጋር ወደ ሰማያዊው መቅደስ እጅግ ቅዱስ ስፍራ እንዲገቡ ሊያዘጋጃቸው የነበረው የእኩለ ሌሊት ጩኸትም አልጠቀማቸውም። ሁለቱንም የቀደሙትን መልእክቶች በመናቃቸውም፣ ወደ እጅግ ቅዱስ ስፍራ የሚመራውን መንገድ የሚያሳየውን በሶስተኛው የመልአኩ መልእክት ውስጥ ምንም ብርሃን እንዳያዩ እውቀታቸውን እጅግ አጨልመዋል። እንደ አይሁድ ኢየሱስን እንደሰቀሉት፣ እንዲሁም ስም ብቻ ያላቸው አብያተ ክርስቲያናት እነዚህን መልእክቶች እንደሰቀሉ አየሁ፤ ስለዚህም ወደ እጅግ ቅዱስ ስፍራ የሚወስደውን መንገድ አያውቁም፣ በዚያም የኢየሱስ ምልጃ እነርሱን ሊጠቅማቸው አይችልም። እንደ አይሁድም የማይጠቅሙ መሥዋዕቶቻቸውን እንዳቀረቡ፣ እነዚህም ኢየሱስ ወጥቶ የተወውን ክፍል ወደሆነ ስፍራ የማይጠቅሙ ጸሎቶቻቸውን ያቀርባሉ፤ ሰይጣንም በዚህ ማታለያ ደስ ብሎት ሃይማኖታዊ መልክ ይይዛል፣ የእነዚህንም ክርስቲያኖች ነን የሚሉትን አእምሮ ወደ ራሱ ይመራል፤ በኃይሉ፣ በምልክቶቹ፣ በሐሰተኛ ድንቆቹም በመሥራት በወጥመዱ እንዲጸኑ ያደርጋቸዋል።” Early Writings, 259–261.</w:t>
      </w:r>
    </w:p>
    <w:p>
      <w:pPr>
        <w:pStyle w:val="ArticleBody"/>
        <w:jc w:val="left"/>
      </w:pPr>
      <w:r>
        <w:rPr>
          <w:rFonts w:ascii="Ebrima" w:hAnsi="Ebrima" w:eastAsia="Ebrima" w:cs="Ebrima"/>
        </w:rPr>
        <w:t>መስከረም 11፣ 2001 የተወከለውን የማስጠንቀቂያ መልእክት ካልተቀበልን፣ በሕይወት እስካለን ድረስ ሲመጣ የእሁድ ሕግን በእርግጥ እንቀበላለን። ይህ እንደሆነም፣ ዘላለማዊ እጣ ፈንታችንን የምንወስንበት ፈተና፣ እና በእሁድ ሕግ ጊዜ ከመታተማችን በፊት ማለፍ ያለብን ፈተና፣ ይህም ደግሞ የምሕረት ጊዜ ከመዘጋቱ በፊት ማለፍ ያለብን ፈተና ሁለተኛው ፈተና ነው፤ እርሱም የአውሬው ምስል ፈተና ነው።</w:t>
      </w:r>
    </w:p>
    <w:p>
      <w:pPr>
        <w:pStyle w:val="ArticleScripture"/>
        <w:jc w:val="left"/>
      </w:pPr>
      <w:r>
        <w:rPr>
          <w:rFonts w:ascii="Ebrima" w:hAnsi="Ebrima" w:eastAsia="Ebrima" w:cs="Ebrima"/>
        </w:rPr>
        <w:t>ጌታ የአውሬው ምስል የምሕረት ዘመን ከመዘጋቱ በፊት እንደሚቋቋም በግልጽ አሳይቶኛል፤ ምክንያቱም ይህ በእግዚአብሔር ሕዝብ ላይ የሚመጣው ታላቅ ፈተና ሊሆን ነውና፣ በዚህም ዘላለማዊ እጣ ፈንታቸው ይወሰናል። አቋምህ እጅግ የተደበላለቀ የማይጣጣሙ ነገሮች ድብልቅ ስለሆነ፣ የሚታለሉ ጥቂቶች ብቻ ይሆናሉ።</w:t>
      </w:r>
    </w:p>
    <w:p>
      <w:pPr>
        <w:pStyle w:val="ArticleScripture"/>
        <w:jc w:val="left"/>
      </w:pPr>
      <w:r>
        <w:rPr>
          <w:rFonts w:ascii="Ebrima" w:hAnsi="Ebrima" w:eastAsia="Ebrima" w:cs="Ebrima"/>
        </w:rPr>
        <w:t>“በራእይ 13 ይህ ርዕስ በግልጽ ቀርቧል፤ [ራእይ 13:11–17, ተጠቅሷል]።”</w:t>
      </w:r>
    </w:p>
    <w:p>
      <w:pPr>
        <w:pStyle w:val="ArticleScripture"/>
        <w:jc w:val="left"/>
      </w:pPr>
      <w:r>
        <w:rPr>
          <w:rFonts w:ascii="Ebrima" w:hAnsi="Ebrima" w:eastAsia="Ebrima" w:cs="Ebrima"/>
        </w:rPr>
        <w:t>“ይህ የእግዚአብሔር ሕዝብ ከመታተማቸው በፊት ሊያልፉበት የሚገባቸው ፈተና ነው። ሕጉን በመጠበቅና ሐሰተኛ ሰንበትን ለመቀበል በመከልከል ለእግዚአብሔር ያላቸውን ታማኝነት ያረጋገጡ ሁሉ ከጌታ ከአምላክ ከይሖዋ ዓርማ በታች ይሰለፋሉ፣ የሕያውም እግዚአብሔርን ማኅተም ይቀበላሉ። ከሰማይ ምንጭ የሆነውን እውነት አሳልፈው ሰጥተው የእሁድ ሰንበትን የሚቀበሉ ግን የአውሬውን ምልክት ይቀበላሉ።” Manuscript Releases, volume 15, 15.</w:t>
      </w:r>
    </w:p>
    <w:p>
      <w:pPr>
        <w:pStyle w:val="ArticleBody"/>
        <w:jc w:val="left"/>
      </w:pPr>
      <w:r>
        <w:rPr>
          <w:rFonts w:ascii="Ebrima" w:hAnsi="Ebrima" w:eastAsia="Ebrima" w:cs="Ebrima"/>
        </w:rPr>
        <w:t>በአንድ መቶ አርባ አራቱ ሺህ የመታተም ዘመን ውስጥ ያለው ሁለተኛው ፈተና ትንቢታዊ የእይታ ፈተና ነው። ይህም በአሜሪካ አንድ ላይ የአውሬው ምስል መፈጠሩን ማስተዋል ይጠይቃል፤ እናም ያ ፈተና ሊገለጥ የሚችለው በእግዚአብሔር ትንቢታዊ ቃል ብቻ ነው። ከዚያም በላይ፣ የእግዚአብሔር ትንቢታዊ ቃል የሚገባ ማስተዋል የሚያገኙት የኋለኛውን ዝናብ መልእክት ለመብላት የሚመርጡ ብቻ ናቸው፤ ይህም እንደ “መስመር በመስመር” ዘዴ የተመሰለ ነው። በራእይ አሥራ ስምንት ያለው ኃያል መልአክ በሚወርድበት ጊዜ በእጁ ያለውን መልእክት መብላትን ካልተቀበልን፣ የአውሬው ምስል መፈጠሩን የምናስተውልበት ችሎታ አይኖረንም።</w:t>
      </w:r>
    </w:p>
    <w:p>
      <w:pPr>
        <w:pStyle w:val="ArticleBody"/>
        <w:jc w:val="left"/>
      </w:pPr>
      <w:r>
        <w:rPr>
          <w:rFonts w:ascii="Ebrima" w:hAnsi="Ebrima" w:eastAsia="Ebrima" w:cs="Ebrima"/>
        </w:rPr>
        <w:t>በመልአኩ እጅ ያለውን መልእክት ለመብላት፣ የትንቢት ተማሪው መልአኩ በእጁ መልእክት እንዳለው ማየት ያስፈልገዋል። የራእይ አሥራ ስምንት ኃያሉ መልአክ በሚወርድበት ጊዜ፣ ጥቅሱ በእጁ ያለውን ምንም ነገር አይገልጽም፤ ነገር ግን የመስመር በመስመር ዘዴ በብዙ ምስክሮች ላይ በመመሥረት የሚወርዱ መላእክት ሁልጊዜ በእጃቸው መልእክት እንዳለ ያጸናል። የመስመር በመስመር ዘዴን የሚክዱ ሰዎች፣ የአውሬው ምስል በዩናይትድ ስቴትስ እየተቋቋመ መሆኑን የሚያስረዳውን መልእክት ለማየት ዕውሮች ናቸው። ይህ መታወቅ አለበት፥ ምክንያቱም የዘላለም እጣ ፈንታችን ይህን እውነት በመለየት ላይ የተመሠረተ ነውና። መስመር በመስመር፣ ሲስተር ዋይት የመጀመሪያውን መልአክ ትንቢታዊ ባሕርያት ከራእይ ምዕራፍ አሥራ ስምንት ኃያሉ መልአክ ተመሳሳይ ባሕርያት ጋር ትለይያለች።</w:t>
      </w:r>
    </w:p>
    <w:p>
      <w:pPr>
        <w:pStyle w:val="ArticleScripture"/>
        <w:jc w:val="left"/>
      </w:pPr>
      <w:r>
        <w:rPr>
          <w:rFonts w:ascii="Ebrima" w:hAnsi="Ebrima" w:eastAsia="Ebrima" w:cs="Ebrima"/>
        </w:rPr>
        <w:t>“ምድር ላይ በመካሄድ ላይ ባለው ሥራ ሁሉ ሰማይ የወሰደው ፍላጎት ተገለጠልኝ። ኢየሱስ ኃያል መልአክን ወደ ታች እንዲወርድና የምድርን ነዋሪዎች ለሁለተኛ መገለጡ እንዲዘጋጁ እንዲያስጠነቅቅ አዘዘው። መልአኩም በሰማይ ካለው ከኢየሱስ ፊት ሲወጣ፥ እጅግ የሚያበራና የክብር ብርሃን በፊቱ ይሄድ ነበር። ተልእኮውም ምድርን በክብሩ ለማብራትና ሰውን ስለሚመጣው የእግዚአብሔር ቍጣ ለማስጠንቀቅ እንደሆነ ተነገረኝ። ብዙ ሕዝብ ብርሃኑን ተቀበሉ። ከእነዚህም አንዳንዶቹ እጅግ ጽኑ መንፈሳዊ ክብደት ያላቸው ይመስሉ ነበር፤ ሌሎች ግን ደስ የተሞሉና በልባቸው የተነሡ ነበሩ። ብርሃኑን የተቀበሉ ሁሉ ፊታቸውን ወደ ሰማይ አቅንተው እግዚአብሔርን አከበሩ። ምንም እንኳ በሁሉ ላይ ቢፈስስም፥ አንዳንዶች ግን ብቻ በተጽእኖው ሥር መጡ እንጂ በሙሉ ልብ አልተቀበሉትም። ብዙዎች በታላቅ ቍጣ ተሞሉ። አገልጋዮችና ሕዝቡ ከክፉዎች ጋር ተባብረው ኃያሉ መልአክ ያበራውን ብርሃን በጽናት ተቃወሙ። ነገር ግን የተቀበሉት ሁሉ ከዓለም ተለዩ እና እርስ በርሳቸው በቅርብ ተባበሩ።”</w:t>
      </w:r>
    </w:p>
    <w:p>
      <w:pPr>
        <w:pStyle w:val="ArticleScripture"/>
        <w:jc w:val="left"/>
      </w:pPr>
      <w:r>
        <w:rPr>
          <w:rFonts w:ascii="Ebrima" w:hAnsi="Ebrima" w:eastAsia="Ebrima" w:cs="Ebrima"/>
        </w:rPr>
        <w:t>“ሰይጣንና መላእክቱ ከብርሃኑ የሰዎችን አእምሮ ለማራቅ እጅግ በትጋት ተሰማርተው ነበር። እርሱን የካዱት ወገኖች በጨለማ ውስጥ ተተዉ። ከሰማይ የመጣው መልእክት ሲቀርብላቸው ያሳዩትን ባሕርይ ለመመዝገብ፣ የእግዚአብሔር መልአክ በራሱን ሕዝብ ተብለው የሚናገሩትን በእጅግ ጥልቅ ፍላጎት ሲመለከት አየሁ። እናም ኢየሱስን እንደሚወዱ የሚናገሩ እጅግ ብዙዎች ከሰማያዊው መልእክት በንቀት፣ በፌዝ፣ በጥላቻም ሲመለሱ፣ በእጁ ብራና ያለው መልአክ ያንን አሳፋሪ መዝገብ አደረገ። ኢየሱስ እንዲህ በራሱ ተከታዮች ዘንድ መናቅ ስለ ሆነ፣ ሰማይ ሁሉ በቍጣ ተሞላ።” Early Writings, 245, 246.</w:t>
      </w:r>
    </w:p>
    <w:p>
      <w:pPr>
        <w:pStyle w:val="ArticleBody"/>
        <w:jc w:val="left"/>
      </w:pPr>
      <w:r>
        <w:rPr>
          <w:rFonts w:ascii="Ebrima" w:hAnsi="Ebrima" w:eastAsia="Ebrima" w:cs="Ebrima"/>
        </w:rPr>
        <w:t>በዚያ ክፍል ውስጥ፣ የራእይ ምዕራፍ አሥራ አራት የመጀመሪያው መልአክ “እንዲወርድ እና የምድርን ነዋሪዎች ለሁለተኛው መገለጡ እንዲዘጋጁ እንዲያስጠነቅቅ” “ተልኮ” ነበር፤ ይህም የራእይ ምዕራፍ አሥራ ስምንት መልአክ የሚሠራው ተመሳሳይ ሥራ ነው። የመጀመሪያው መልአክ ተልእኮ “ምድርን በክብሩ ማብራት እና ሰውን ስለሚመጣው የእግዚአብሔር ቁጣ ማስጠንቀቅ” ነበር፤ ይህም ደግሞ እንደ ገና የምዕራፍ አሥራ ስምንት መልአክ ተልእኮ ነው። መልእክቱን የተቀበሉት “እግዚአብሔርን አከበሩ፤” መልእክቱን የናቁት ግን “በፍጹም ጨለማ ውስጥ ተዉ።”</w:t>
      </w:r>
    </w:p>
    <w:p>
      <w:pPr>
        <w:pStyle w:val="ArticleBody"/>
        <w:jc w:val="left"/>
      </w:pPr>
      <w:r>
        <w:rPr>
          <w:rFonts w:ascii="Ebrima" w:hAnsi="Ebrima" w:eastAsia="Ebrima" w:cs="Ebrima"/>
        </w:rPr>
        <w:t>ዳንኤልና ሦስቱ ታማኞች ሰማያዊውን ምግብ ሊበሉ መረጡ፤ ሌላው ቡድን ግን የባቢሎንን ምግብ በላ። በአሥሩ ቀናት “የእይታ ፈተና” መጨረሻ ላይ፣ ዳንኤልና ባልንጀሮቹ እግዚአብሔርን አከበሩ፤ ምክንያቱም ፊታቸው የባቢሎንን ምግብ ከበሉት ይልቅ በእይታ የተሞላና የሚያምር ሆኖ ታየ። የራእይ ምዕራፍ አሥራ አራት የመጀመሪያው መልአክ መልእክት፣ የዘላለምን ወንጌል በመለየቱ ውስጥ እነዚህን ሦስቱን ፈተናዎች ሁሉ ይወክላል። የመጀመሪያው ፈተና እግዚአብሔርን መፍራት ነው፤ ሁለተኛው ለእርሱ ክብርን መስጠት ነው፤ ሦስተኛውም ፈተና የፍርድ ሰዓት በሚደርስበት ጊዜ ነው። በምዕራፍ አሥር ዮሐንስ እንደ ተወከለው፣ ትንሹን መጽሐፍ ከመጀመሪያው መልአክ እጅ ወስደው የበሉት በሁለተኛው ፈተና እግዚአብሔርን አከበሩ፤ ከዚያም ወደ ናቡከደነፆር ፍርድ ለመግባት ተዘጋጁ። መስመር በመስመር ላይ፣ በሴፕቴምበር 11, 2001 የነበረው የመጀመሪያ ፈተና በኃይለኛው መልአክ እጅ ያለውን ትንሹን መጽሐፍ መብላት ነበር። ያ ፈተና ቀጣዩን ፈተና አስተዋወቀ፤ በዚያም ከሦስተኛውና ከመጨረሻው የሊትመስ ፈተና አስቀድሞ ሁለት ዓይነት አምላኪዎች እንዲገለጡ ነበር፤ ይህም በቀላሉ ወይ የተከበረ ባሕርይን ወይም በጨለማ የተሞላ ባሕርይን ብቻ አሳየ።</w:t>
      </w:r>
    </w:p>
    <w:p>
      <w:pPr>
        <w:pStyle w:val="ArticleBody"/>
        <w:jc w:val="left"/>
      </w:pPr>
      <w:r>
        <w:rPr>
          <w:rFonts w:ascii="Ebrima" w:hAnsi="Ebrima" w:eastAsia="Ebrima" w:cs="Ebrima"/>
        </w:rPr>
        <w:t>የአንድ መቶ አርባ አራት ሺህ መታተም ዘመን ከሴፕቴምበር 11, 2001 ጀምሮ እስከ በአሜሪካ በቅርቡ የሚመጣው የእሁድ ሕግ ድረስ ያለው ታሪክ ነው። በዚያ ታሪክ ውስጥ የአሥሩ ደናግል ምሳሌ እንደገና ተደግሞ በትክክል ቃል በቃል ይፈጸማል። ይህ እውነታ እንግዲህ የዕንባቆም ሁለት ትንቢታዊ ታሪክ ደግሞ እንደገና ተደግሞ በትክክል ቃል በቃል እንደሚፈጸም ያሳያል። ይህም ደግሞ የአንድ መቶ አርባ አራት ሺህ መታተም ዘመን የእያንዳንዱ ትንቢታዊ ራእይ ውጤት እንደገና ተደግሞ በትክክል ቃል በቃል የሚፈጸምበት ዘመን መሆኑን ያመለክታል።</w:t>
      </w:r>
    </w:p>
    <w:p>
      <w:pPr>
        <w:pStyle w:val="ArticleBody"/>
        <w:jc w:val="left"/>
      </w:pPr>
      <w:r>
        <w:rPr>
          <w:rFonts w:ascii="Ebrima" w:hAnsi="Ebrima" w:eastAsia="Ebrima" w:cs="Ebrima"/>
        </w:rPr>
        <w:t>የዳንኤል ምዕራፍ አሥራ አንድ ቁጥር አርባ በዘመኑ መጨረሻ በ1989 ተፈታ። ይህ ቁጥር በ1798 በዘመኑ መጨረሻ ይጀምራል፣ በ1989ም የዘመኑን መጨረሻ በማመልከት ይጠናቀቃል። መስመር በመስመር፣ በ1798 ያለው የዘመኑ መጨረሻ ከ1989 የዘመኑ መጨረሻ ጋር ይጣጣማል። የቁጥር አርባ ታሪክ፣ በ1798 የሚጀምርና በቁጥር አርባ አንድ ወደተጠቀሰው የእሑድ ሕግ ድረስ የሚቀጥል፣ የምድር አውሬውን (ዩናይትድ ስቴትስ) እንደ ስድስተኛው የመጽሐፍ ቅዱስ ትንቢት መንግሥት ያመለክታል። የምድር አውሬው ሁለቱ ቀንዶች፣ ሪፐብሊካኒዝምና ፕሮቴስታንቲዝም፣ በሁለቱ የዘመኑ መጨረሻዎች ይወከላሉ።</w:t>
      </w:r>
    </w:p>
    <w:p>
      <w:pPr>
        <w:pStyle w:val="ArticleBody"/>
        <w:jc w:val="left"/>
      </w:pPr>
      <w:r>
        <w:rPr>
          <w:rFonts w:ascii="Ebrima" w:hAnsi="Ebrima" w:eastAsia="Ebrima" w:cs="Ebrima"/>
        </w:rPr>
        <w:t>በአንድ መቶ አርባ አራቱ ሺህ የማኅተም ጊዜ ውስጥ፣ የፕሮቴስታንት ቀንድ በዚያ የጊዜ ዘመን ውስጥ ካሉት ሦስቱ ፈተናዎች ሁለተኛው ፈተና ወቅት ሁለት ዓይነት አምላኪዎችን ያፈራል። አንዱ ክፍል የክርስቶስን ምስል ያዳብራል፣ ሌላውም ክፍል የአውሬውን ምስል ያዳብራል። በዚያ የፈተና ዘመን፣ የሪፐብሊካን ቀንድ ከከሃዲው የፕሮቴስታንት ቀንድ ጋር ይተባበራል፣ እናም በዚያን ጊዜ የፕሮቴስታንት ቤተ ክርስቲያናት የመንግሥትን ሥልጣን ሲቆጣጠሩ የአውሬውን ምስል ይመሠርታል። ያ የጊዜ ዘመን በእግዚአብሔር ቃል ውስጥ ባለው እያንዳንዱ ራእይ የተወከለ ነው፥ ምክንያቱም በዚህ ስፍራ የ“መጽሐፍ ቅዱስ መጻሕፍት” ሁሉ “ይገናኛሉ እና ያበቃሉ።”</w:t>
      </w:r>
    </w:p>
    <w:p>
      <w:pPr>
        <w:pStyle w:val="ArticleBody"/>
        <w:jc w:val="left"/>
      </w:pPr>
      <w:r>
        <w:rPr>
          <w:rFonts w:ascii="Ebrima" w:hAnsi="Ebrima" w:eastAsia="Ebrima" w:cs="Ebrima"/>
        </w:rPr>
        <w:t>በዚያ ታሪክ ውስጥ ያለው ሁለተኛው ፈተና የአውሬው ምስል ፈተና ነው፤ በውስጥ ለድንግልናዎቹ፣ በውጭም ለሁለቱ ተቃራኒ የፖለቲካ ፓርቲዎች ፖለቲከኞች ነው። ያ ፈተና በቅርቡ በሚመጣው የእሑድ ሕግ “የምሕረት ዘመን ከመዘጋቱ በፊት” ማለፍ ያለብን ፈተና ነው። ያ ፈተና “ከመታተማችን በፊት” የምናልፈው ፈተና ነው። ያ ፈተና “ዘላለማዊ እጣ ፈንታችን የሚወሰንበት” ፈተና ነው።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“ሌላ ኃያል መልአክ ወደ ምድር እንዲወርድ ተልኮ ነበር። ኢየሱስ በእጁ ጽሑፍ አኖረለት፤ እርሱም ወደ ምድር ሲመጣ፣ ‘ባቢሎን ወድቃለች፥ ወድቃለች’ ብሎ ጮኸ። ከዚያም ተስፋ የቆረጡት ወገኖች ዳግመኛ ዓይኖቻቸውን ወደ ሰማይ ሲያነሡ፣ የጌታቸውንም መገለጥ በእምነትና በተስፋ ሲጠብቁ አየሁ። ነገር ግን ብዙዎች እንደ ተኙ ያሉ፣ ደንቆሮ በሆነ ሁኔታ ውስጥ እንደ ቀሩ ይመስሉ ነበር፤ ሆኖም በፊታቸው ላይ የጥልቅ ሐዘን ምልክት ማየት እችል ነበር። ተስፋ የቆረጡትም ከቅዱሳት መጻሕፍት እንዲህ አዩ፤ እነርሱ በመዘግየት ዘመን ውስጥ እንዳሉ እና የራእዩን ፍጻሜ በትዕግሥት መጠበቅ እንዳለባቸው። በ1843 ጌታቸውን እንዲጠብቁ የመራቸው ያው ማስረጃ፣ በ1844 ደግሞ እርሱን እንዲጠብቁ አስጠበቃቸው። ሆኖም አብዛኞቹ በ1843 እምነታቸውን የለየው ያ ኃይል እንዳልነበራቸው አየሁ። ተስፋ መቁረጣቸው እምነታቸውን አሳነሰው።...”</w:t>
      </w:r>
    </w:p>
    <w:p>
      <w:pPr>
        <w:pStyle w:val="ArticleScripture"/>
        <w:jc w:val="left"/>
      </w:pPr>
      <w:r>
        <w:rPr>
          <w:rFonts w:ascii="Ebrima" w:hAnsi="Ebrima" w:eastAsia="Ebrima" w:cs="Ebrima"/>
        </w:rPr>
        <w:t>“የኢየሱስ አገልግሎት በቅዱሱ ስፍራ ሲያበቃ፣ ወደ ቅድስተ ቅዱሳንም ሲገባ፣ የእግዚአብሔርን ሕግ የያዘችው ታቦት ፊት ሲቆም፣ ሦስተኛ መልእክት ይዞ ወደ ዓለም ሌላ ኀያል መልአክ ላከ። በመልአኩም እጅ ብራና ተሰጠችው፤ እርሱም በኀይልና በግርማ ወደ ምድር ሲወርድ፣ ለሰው ልጆች ከተሸከመ ማንኛውም ማስፈራሪያ ይልቅ እጅግ አስፈሪ የሆነ ማስጠንቀቂያ፣ ከባድ ማስፈራሪያም አውጆ ሰበከ። ይህ መልእክት የተሰጠው የእግዚአብሔርን ልጆች በፊታቸው ያለውን የፈተናና የጭንቀት ሰዓት በማሳየት እንዲጠነቀቁ ለማድረግ ነበር። መልአኩም እንዲህ አለ፤ ‘ከአውሬውና ከምስሉ ጋር በቅርብ ግጭት ውስጥ ይገባሉ። የዘላለም ሕይወት ብቸኛ ተስፋቸው ጽኑ ሆነው መቆም ነው። ሕይወታቸው በአደጋ ላይ ቢሆንም፣ እውነትን አጥብቀው መያዝ አለባቸው።’ ሦስተኛው መልአክ መልእክቱን እንዲህ በማለት ይዘጋዋል፤ ‘የቅዱሳን ትዕግሥት እዚህ ናት፤ የእግዚአብሔርን ትእዛዛትና የኢየሱስን እምነት የሚጠብቁ እነርሱ እዚህ አሉ።’ እነዚህን ቃላት ሲደግም ወደ ሰማያዊው መቅደስ ጠቆመ። ይህን መልእክት የሚቀበሉ ሁሉ ልቦናቸው ወደ ቅድስተ ቅዱሳን ይመራል፤ በዚያም ኢየሱስ በታቦቱ ፊት ቆሞ፣ ምሕረት ገና ለሚቆይላቸው ሁሉ እና የእግዚአብሔርን ሕግ ባለማወቅ ለተላለፉት ሁሉ የመጨረሻ ምልጃውን ያቀርባል። ይህ የኃጢአት ስርየት ለጻድቃን ሙታን እንዲሁም ለጻድቃን ሕያዋን ይደረጋል። በክርስቶስ ታምነው የሞቱ፣ ነገር ግን ስለ እግዚአብሔር ትእዛዛት ብርሃንን ሳይቀበሉ መመሪያዎቹን በመተላለፍ ባለማወቅ ኃጢአት የሠሩ ሁሉንም ያካትታል።”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ሠላሳ ሁለት።</dc:title>
  <dc:subject>የሁለተኛው ፈተና ትንቢታዊ አስፈላጊነት መግለጥ፡ የአውሬውን ምስል እና የ144,000ዎቹን የማተም ዘመን መረዳት</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