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ሠላሳ ሦስት</w:t>
      </w:r>
    </w:p>
    <w:p>
      <w:pPr>
        <w:pStyle w:val="ArticleSubtitle"/>
        <w:jc w:val="left"/>
      </w:pPr>
      <w:r>
        <w:rPr>
          <w:rFonts w:ascii="Ebrima" w:hAnsi="Ebrima" w:eastAsia="Ebrima" w:cs="Ebrima"/>
        </w:rPr>
        <w:t>የትንቢታዊው ሽርሽር መገለጥ፡ ስለ 144,000 የመታተሚያ ጊዜ ጥልቅ እይታዎች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2024-03-13</w:t>
      </w:r>
    </w:p>
    <w:p>
      <w:pPr>
        <w:pStyle w:val="ArticleBody"/>
        <w:jc w:val="left"/>
      </w:pPr>
      <w:r>
        <w:rPr>
          <w:rFonts w:ascii="Ebrima" w:hAnsi="Ebrima" w:eastAsia="Ebrima" w:cs="Ebrima"/>
        </w:rPr>
        <w:t>ነቢያት ሁሉ እርስ በርሳቸው ይስማማሉ፤ ሁሉም ደግሞ ከኖሩበት ዘመን ይልቅ ስለ ዓለም ፍጻሜ ይበልጥ በተለየ መልኩ ይመሰክራሉ። ምስክርነታቸውም የመቶ አርባ አራቱ ሺህ የማተሚያ ዘመን በሆነው ትንቢታዊ ወቅት ላይ ሊተገበር ይገባል፤ ምክንያቱም የእያንዳንዱ ራእይ ውጤት የሚከሰተው በዚያ ነውና። ኢሳይያስም፣ በምዕራፍ ስድስት፣ በራእይ ውስጥ ወደ ቅድስተ ቅዱሳን እንዲመለከት ተፈቀደለት፤ ይህም በመቶ አርባ አራቱ ሺህ የማተሚያ ዘመን ወቅት ነበር፤ በዚያም የእግዚአብሔርን ክብር አየ። ይህም ከመስከረም 11፣ 2001 በኋላ እንደነበረ እናውቃለን፤ ምክንያቱም በቁጥር ሶስት መላእክቱ በዚያን ጊዜ ምድር በእርሱ ክብር ሞልታ እንደነበረች ሲገልጹ ሰምቶአልና።</w:t>
      </w:r>
    </w:p>
    <w:p>
      <w:pPr>
        <w:pStyle w:val="ArticleScripture"/>
        <w:jc w:val="left"/>
      </w:pPr>
      <w:r>
        <w:rPr>
          <w:rFonts w:ascii="Ebrima" w:hAnsi="Ebrima" w:eastAsia="Ebrima" w:cs="Ebrima"/>
        </w:rPr>
        <w:t>“እግዚአብሔር ኢሳይያስን በመልእክት ወደ ሕዝቡ ሊልከው ሲዘጋጅ፣ አስቀድሞ ነቢዩ በራእይ ውስጥ በመቅደሱ ውስጥ ያለውን ቅድስተ ቅዱሳን እንዲመለከት ፈቀደለት። ድንገት የቤተ መቅደሱ በርና የውስጡ መጋረጃ ከፍ የተደረጉ ወይም የተነሱ ይመስሉ ነበር፤ እርሱም ወደ ውስጥ እንዲመለከት፣ ወደዚያ እንኳ የነቢዩ እግሮች ሊገቡ የማይችሉበትን ቅድስተ ቅዱሳን እንዲያይ ተፈቀደለት። በፊቱም የይሖዋ ራእይ ተገለጠ፤ እርሱም ከፍ ከፍ በተደረገ ዙፋን ላይ ተቀምጦ ነበር፣ የክብሩም ሙላት ቤተ መቅደሱን ሞልቶ ነበር። በዙፋኑም ዙሪያ እንደ ታላቁ ንጉሥ ዘበኞች ሱራፌል ቆመው ነበር፣ የሚከብባቸውንም ክብር ያንጸባርቁ ነበር። የምስጋናቸው መዝሙር በጥልቅ የአምልኮ ድምፅ ሲያስተጋባ፣ የበሩ አምዶች እንደ ምድር መናወጥ ተንቀጠቀጡ። እነዚህ መላእክት በኃጢአት ያልተረከሱ ከንፈሮች የእግዚአብሔርን ምስጋና አፈሰሱ። ‘ቅዱስ፣ ቅዱስ፣ ቅዱስ የሠራዊት ጌታ ነው’ ብለው ጮኹ፤ ‘ምድር ሁሉ ከክብሩ ተሞልታለች።’ [ኢሳይያስ 6:1–8ን ይመልከቱ።]</w:t>
      </w:r>
    </w:p>
    <w:p>
      <w:pPr>
        <w:pStyle w:val="ArticleScripture"/>
        <w:jc w:val="left"/>
      </w:pPr>
      <w:r>
        <w:rPr>
          <w:rFonts w:ascii="Ebrima" w:hAnsi="Ebrima" w:eastAsia="Ebrima" w:cs="Ebrima"/>
        </w:rPr>
        <w:t>“በዙፋኑ ዙሪያ ያሉት ሱራፌሎች የእግዚአብሔርን ክብር ሲመለከቱ እጅግ በተቀደሰ ፍርሃትና አክብሮት ተሞልተው ስለሆኑ ራሳቸውን በአድናቆት ለማየት አንዲት ቅጽበት እንኳ አይቆሙም። ምስጋናቸው ለሠራዊት ጌታ ነው። ምድር ሁሉ በክብሩ በምትሞላበት ወደፊት ሲመለከቱ፣ የድል መዝሙሩ ከአንዱ ወደ ሌላው በዜማ ተመልሶ እንዲህ ይላል፤ ‘ቅዱስ፣ ቅዱስ፣ ቅዱስ ነው የሠራዊት ጌታ።’ እግዚአብሔርን በማክበር ፍጹም ረክተዋል፤ በመጽደቁ ፈገግታ በታች፣ በፊቱ እየኖሩ፣ ከዚህ የሚበልጥ ሌላ ምንም አይመኙም። ምስሉን በመሸከም፣ ፈቃዱን በማድረግ፣ እርሱንም በማምለክ፣ ከፍተኛ ምኞታቸው ደርሶአል።” Gospel Workers, 21.</w:t>
      </w:r>
    </w:p>
    <w:p>
      <w:pPr>
        <w:pStyle w:val="ArticleBody"/>
        <w:jc w:val="left"/>
      </w:pPr>
      <w:r>
        <w:rPr>
          <w:rFonts w:ascii="Ebrima" w:hAnsi="Ebrima" w:eastAsia="Ebrima" w:cs="Ebrima"/>
        </w:rPr>
        <w:t>ከኢሳይያስ ጋር በመስማማት፥ ነቢዩ ሕዝቅኤል ደግሞ ወደ ቅድስተ ቅዱሳን እንዲመለከት ተፈቅዶለት ነበር። የሕዝቅኤል ራእይ በምዕራፍ አንድ፥ ቁጥር አንድ ይጀምራል።</w:t>
      </w:r>
    </w:p>
    <w:p>
      <w:pPr>
        <w:pStyle w:val="ArticleScripture"/>
        <w:jc w:val="left"/>
      </w:pPr>
      <w:r>
        <w:rPr>
          <w:rFonts w:ascii="Ebrima" w:hAnsi="Ebrima" w:eastAsia="Ebrima" w:cs="Ebrima"/>
        </w:rPr>
        <w:t>በሠላሳኛው ዓመት፣ በአራተኛው ወር፣ በወሩም በአምስተኛው ቀን፣ እኔ በኮባር ወንዝ አጠገብ ከምርኮኞቹ መካከል ሳለሁ፣ ሰማያት ተከፈቱ፥ የእግዚአብሔርንም ራእይ አየሁ። ሕዝቅኤል 1፥1።</w:t>
      </w:r>
    </w:p>
    <w:p>
      <w:pPr>
        <w:pStyle w:val="ArticleBody"/>
        <w:jc w:val="left"/>
      </w:pPr>
      <w:r>
        <w:rPr>
          <w:rFonts w:ascii="Ebrima" w:hAnsi="Ebrima" w:eastAsia="Ebrima" w:cs="Ebrima"/>
        </w:rPr>
        <w:t>ራእዩ ለብዙ ምዕራፎች ቀጥሎ ይሄዳል፤ ይህም በምዕራፍ ስምንትና ዘጠኝ ውስጥ ያለው አንድ ያው ራእይ ቀጣይ መሆኑን ያሳያል፥ እርሱም የመቶ አርባ አራት ሺህን ማተም የሚለይ ነው። ይህን በእርሱ በትክክለኛ ምስክርነት እናውቃለን።</w:t>
      </w:r>
    </w:p>
    <w:p>
      <w:pPr>
        <w:pStyle w:val="ArticleScripture"/>
        <w:jc w:val="left"/>
      </w:pPr>
      <w:r>
        <w:rPr>
          <w:rFonts w:ascii="Ebrima" w:hAnsi="Ebrima" w:eastAsia="Ebrima" w:cs="Ebrima"/>
        </w:rPr>
        <w:t>በስድስተኛውም ዓመት፥ በስድስተኛው ወር፥ በወሩም በአምስተኛው ቀን፥ እኔ በቤቴ ተቀምጬ ሳለሁ፥ የይሁዳም ሽማግሌዎች በፊቴ ተቀምጠው ሳሉ፥ በዚያ የጌታ እግዚአብሔር እጅ በላዬ ወረደች። እኔም ተመለከትሁ፥ እነሆም፥ እንደ እሳት መልክ ያለ ምሳሌ ነበረ፤ ከወገቡ መልክ ወደ ታች እሳት ነበረ፥ ከወገቡም መልክ ወደ ላይ እንደ ብርሃን ግርማ ነበረ፥ እንደ አምበርም ቀለም። የእጅንም አምሳል ዘረጋ፥ ከራሴም ጠጉር አንዲት ጉንጉን ይዞኝ፤ መንፈስም በምድርና በሰማይ መካከል አነሣኝ፥ በእግዚአብሔርም ራእዮች ወደ ኢየሩሳሌም፥ ወደ ሰሜን የሚመለከተው የውስጠኛው በር መግቢያ አመጣኝ፤ ቅንዓትን የሚያስነሣ የቅንዓት ምስል መቀመጫ በዚያ ነበረና። እነሆም፥ በሜዳ ላይ ባየሁት ራእይ መሠረት የእስራኤል አምላክ ክብር በዚያ ነበረ። ሕዝቅኤል 8፥1-4።</w:t>
      </w:r>
    </w:p>
    <w:p>
      <w:pPr>
        <w:pStyle w:val="ArticleBody"/>
        <w:jc w:val="left"/>
      </w:pPr>
      <w:r>
        <w:rPr>
          <w:rFonts w:ascii="Ebrima" w:hAnsi="Ebrima" w:eastAsia="Ebrima" w:cs="Ebrima"/>
        </w:rPr>
        <w:t>በአንድ መቶ አርባ አራት ሺህ መታተም ወቅት የሚፈጠሩትን ሁለቱን ወገኖች የሚለይ የምዕራፍ ስምንትና ዘጠኝ ራእይ፣ ሕዝቅኤል “በሜዳው” ያየው “እንደ ራእዩ” ነበረ። በሜዳው ያየው ራእይ በምዕራፍ ሦስት ተለይቶ ይገለጻል።</w:t>
      </w:r>
    </w:p>
    <w:p>
      <w:pPr>
        <w:pStyle w:val="ArticleScripture"/>
        <w:jc w:val="left"/>
      </w:pPr>
      <w:r>
        <w:rPr>
          <w:rFonts w:ascii="Ebrima" w:hAnsi="Ebrima" w:eastAsia="Ebrima" w:cs="Ebrima"/>
        </w:rPr>
        <w:t>እግዚአብሔርም እጁ በዚያ በእኔ ላይ ነበረች፤ እርሱም፡—ተነሣ፥ ወደ ሜዳው ውጣ፥ በዚያም ከአንተ ጋር እናገራለሁ፡—አለኝ። እኔም ተነሥቼ ወደ ሜዳው ወጣሁ፤ እነሆም፥ በኬባር ወንዝ አጠገብ ያየሁትን ክብር እንደ ሆነ የእግዚአብሔር ክብር በዚያ ቆሞ ነበር፤ በፊቴም ተደፋሁ። ሕዝቅኤል 3፥22፣ 23።</w:t>
      </w:r>
    </w:p>
    <w:p>
      <w:pPr>
        <w:pStyle w:val="ArticleBody"/>
        <w:jc w:val="left"/>
      </w:pPr>
      <w:r>
        <w:rPr>
          <w:rFonts w:ascii="Ebrima" w:hAnsi="Ebrima" w:eastAsia="Ebrima" w:cs="Ebrima"/>
        </w:rPr>
        <w:t>የሕዝቅኤል የ“ሜዳው” ራእይ፣ ሕዝቅኤል “በኮባር ወንዝ አጠገብ እንዳየው” “ክብር” ያለው ነበር፤ ይህም የምዕራፍ አንድ ራእይ ነበረ። በምዕራፍ ዘጠኝ ያለው የማተሙ ራእይ፣ እና የ“ሜዳው” ራእይ፣ በቀላሉ የኮባር ወንዝ ራእይ ቀጣዮች ብቻ ነበሩ። እርሱም በመቶ አርባ አራቱ ሺህ የማተም ጊዜ፣ እንደ ኢሳይያስ ራእይ ሁሉ፣ በቅድስተ ቅዱሳን ውስጥ ያለው የእግዚአብሔር ክብር ራእይ ነበር። የኢሳይያስ ራእይ በማተሙ ዘመን እግዚአብሔር መልእክተኞችን የማስነሣት ሥራውን የሚለይ ነበር፤ በምዕራፍ ሁለትና ሦስትም ሕዝቅኤል ያንኑ ሥራ ከኢሳይያስ ይልቅ በበለጠ ዝርዝር ይለያል፥ ምክንያቱም ወደ ሎዶቅያ አድቬንቲዝም መልእክት ሊሸከም የሚገባውን አንድ መልእክተኛ ያሳያልና፤ እርሱም ለሚያልፏቸው ዓመፀኛ ሕዝብ ሊሸከም የሚገባውን መልእክት እንዲያስተውል፣ እንዲበላው ታዞ ነበር ያ ትንሹ መጽሐፍ፣ መልአኩም በሴፕቴምበር 11, 2001 በወረደ ጊዜ በእጁ የነበረው።</w:t>
      </w:r>
    </w:p>
    <w:p>
      <w:pPr>
        <w:pStyle w:val="ArticleScripture"/>
        <w:jc w:val="left"/>
      </w:pPr>
      <w:r>
        <w:rPr>
          <w:rFonts w:ascii="Ebrima" w:hAnsi="Ebrima" w:eastAsia="Ebrima" w:cs="Ebrima"/>
        </w:rPr>
        <w:t>ደግሞም እንዲህ አለኝ፤ የሰው ልጅ ሆይ፥ የምታገኘውን ብላ፤ ይህን ጥቅል ብላና ሂድ፥ ለእስራኤል ቤት ተናገር። እኔም አፌን ከፈትሁ፥ እርሱም ያንን ጥቅል እንድበላ አደረገኝ። እንዲህም አለኝ፤ የሰው ልጅ ሆይ፥ ሆድህን አብላ፥ አንጀትህንም በዚህ እኔ በምሰጥህ ጥቅል ሙላ። እኔም በላሁት፤ በአፌም እንደ ማር ለጣፋጭነት ነበረ። እንዲህም አለኝ፤ የሰው ልጅ ሆይ፥ ሂድ፥ ወደ እስራኤል ቤት ግባ፥ ቃሌንም ለእነርሱ ተናገር። አንተ እኮ ወደ እንግዳ ንግግር ያለውና ጽኑ ቋንቋ ያለው ሕዝብ አልተላክህም፥ ወደ እስራኤል ቤት እንጂ፤ ንግግራቸውን የማትረዳቸው እንግዳ ንግግር ያላቸውና ጽኑ ቋንቋ ያላቸው ወደ ብዙ ሕዝቦች አይደለም። በእርግጥ ወደ እነርሱ ብልክህ ኖሮ፥ ይሰሙህ ነበር። ነገር ግን የእስራኤል ቤት አይሰሙህም፤ እኔንም ሊሰሙ አይወዱምና፤ የእስራኤል ቤት ሁሉ ደፋሮችና ልባቸው ጠንካሮች ናቸውና። እነሆ፥ ፊትህን ከፊታቸው አንጻር ጽኑ አድርጌአለሁ፥ ግንባርህንም ከግንባራቸው አንጻር ጽኑ አድርጌአለሁ። ከባልንጀራ ድንጋይ ይልቅ ከችኵር የሚበልጥ ጠንካራ አድርጌ ግንባርህን ሰጥቼሃለሁ፤ ዐመፀኛ ቤት ቢሆኑም አትፍራቸው፥ ከመልካቸውም አትደንግጥ። ሕዝቅኤል 3፥1-9።</w:t>
      </w:r>
    </w:p>
    <w:p>
      <w:pPr>
        <w:pStyle w:val="ArticleBody"/>
        <w:jc w:val="left"/>
      </w:pPr>
      <w:r>
        <w:rPr>
          <w:rFonts w:ascii="Ebrima" w:hAnsi="Ebrima" w:eastAsia="Ebrima" w:cs="Ebrima"/>
        </w:rPr>
        <w:t>በመጽሐፍ ቅዱስ ውስጥ አሕዛብ እንግዳ ነው፥ እንግዳም እንግዳ ቋንቋ ይናገራል። ሕዝቅኤል ወደ ዘመናዊቱ የእስራኤል ቤት ተልኮ ነበር፤ ይህም በማተሚያው ዘመን እየተተወች ያለችው የሎዶቅያ ሰባተኛ ቀን አድቬንቲስት ቤተ ክርስቲያን ናት። በመቶ አርባ አራት ሺህ የማተሚያ ዘመን ያለው መልእክት ለእግዚአብሔር ቤተ ክርስቲያን ነው፤ እርሷም በመጀመሪያ ትፈረድባታለች፥ ከዚያም በቅርቡ በሚመጣው የእሑድ ሕግ ጊዜ፥ የራእይ ምዕራፍ አሥራ ስምንት ሁለተኛው ድምፅ የእግዚአብሔርን የአሕዛብ መንጋ ከባቢሎን ይጠራል። ኢሳይያስም በምዕራፍ ስድስት ውስጥ፥ በሎዶቅያ መልእክት ወደ ዓመፀኛው ቤት የመላክን ጥሪ የሚቀበሉትን ሲወክል፥ ሲያዩ የማያስተውሉ፥ ሲሰሙም የማይገባቸው ሕዝብ እንደሆኑ አስቀድሞ ተነግሮታል። ኢሳይያስ ኢየሱስ ከኢሳይያስ ምዕራፍ ስድስት ጠቅሶ፥ በክርስቶስ ታሪክ እየተተዉ በነበሩት ጥርጣሬ የሚያበዙ አይሁድ ላይ ያ ባሕርይ በመመደቡ ጊዜ የጠቀሰውን ባሕርይ በትክክል ይመዝግባል።</w:t>
      </w:r>
    </w:p>
    <w:p>
      <w:pPr>
        <w:pStyle w:val="ArticleBody"/>
        <w:jc w:val="left"/>
      </w:pPr>
      <w:r>
        <w:rPr>
          <w:rFonts w:ascii="Ebrima" w:hAnsi="Ebrima" w:eastAsia="Ebrima" w:cs="Ebrima"/>
        </w:rPr>
        <w:t>በአሥራ ሁለተኛው ምዕራፍ ውስጥ ሕዝቅኤል ደግሞ በትክክል ያውን ቃላት ይጠቀማል፤ ስለዚህም አሥራ ሁለተኛውን ምዕራፍ በተለይ የአንድ መቶ አርባ አራት ሺህ የማተም ዘመን ውስጥ ያስቀምጣል።</w:t>
      </w:r>
    </w:p>
    <w:p>
      <w:pPr>
        <w:pStyle w:val="ArticleScripture"/>
        <w:jc w:val="left"/>
      </w:pPr>
      <w:r>
        <w:rPr>
          <w:rFonts w:ascii="Ebrima" w:hAnsi="Ebrima" w:eastAsia="Ebrima" w:cs="Ebrima"/>
        </w:rPr>
        <w:t>የእግዚአብሔርም ቃል ወደ እኔ መጣ እንዲህም አለ፤ የሰው ልጅ ሆይ፥ አንተ በዓመፀኛ ቤት መካከል ትኖራለህ፤ እነርሱ ለማየት ዓይኖች አሏቸው ነገር ግን አያዩም፤ ለመስማትም ጆሮዎች አሏቸው ነገር ግን አይሰሙም፤ ምክንያቱም ዓመፀኛ ቤት ናቸውና። ሕዝቅኤል 12፥1፣ 2</w:t>
      </w:r>
      <w:r>
        <w:rPr>
          <w:rFonts w:ascii="Leelawadee UI" w:hAnsi="Leelawadee UI" w:eastAsia="Leelawadee UI" w:cs="Leelawadee UI"/>
        </w:rPr>
        <w:t>។</w:t>
      </w:r>
    </w:p>
    <w:p>
      <w:pPr>
        <w:pStyle w:val="ArticleBody"/>
        <w:jc w:val="left"/>
      </w:pPr>
      <w:r>
        <w:rPr>
          <w:rFonts w:ascii="Ebrima" w:hAnsi="Ebrima" w:eastAsia="Ebrima" w:cs="Ebrima"/>
        </w:rPr>
        <w:t>ሕዝቅኤል ምዕራፍ አሥራ ሁለት የአንድ መቶ አርባ አራት ሺህ ማኅተም የሚቀበሉበትን ጊዜ ይለያያል፤ በዚህም ሲያደርግ በኢየሩሳሌም ሕዝብ ላይ የሚገዙትና የታተመውን መጽሐፍ ማንበብ የማይችሉት የኤፍሬም ሰካራሞች የሚያቀርቡትን ሐሰተኛ የኋለኛው ዝናብ መልእክት ይነጋገራል። የእነርሱ ሐሰተኛ የኋለኛው ዝናብ መልእክት የተመሠረተው የእግዚአብሔር ቃል ትንቢታዊ ራእዮችን እጅግ ወደ ወደፊት በማራቅ ላይ ነው።</w:t>
      </w:r>
    </w:p>
    <w:p>
      <w:pPr>
        <w:pStyle w:val="ArticleBody"/>
        <w:jc w:val="left"/>
      </w:pPr>
      <w:r>
        <w:rPr>
          <w:rFonts w:ascii="Ebrima" w:hAnsi="Ebrima" w:eastAsia="Ebrima" w:cs="Ebrima"/>
        </w:rPr>
        <w:t>በሦስተኛ እስከ አሥራ አምስተኛው ቁጥር ድረስ፣ ሕዝቅኤል የእግዚአብሔርን ሕዝብ ወደ ባቢሎን ምርኮ ሲሄድ እንዲያሳይ ታዝዞአል። የባቢሎን ምርኮ በቅርቡ የሚመጣውን የእሑድ ሕግ ይወክላል፤ ከዚያም በአሥራ ስድስተኛ እስከ ሀያኛው ቁጥር ድረስ፣ በታላቁ የምድር መናወጥ ሰዓት የሚጀምረውን የከተሞች ጥፋት የሚከተለውን ራብ ይጠቁማል፤ ይህም በቅርቡ የሚመጣው የእሑድ ሕግ ነው። በዚያ የችግር ጊዜ የገጠር ኑሮ ጥቅሞች በዚያ ተወክለው ቀርበዋል፤ ከዚያም በሀያ አንድ እስከ ሀያ ስምንት ቁጥሮች ድረስ፣ በሚለራውያን ታሪክ ውስጥ እንደ ወቅታዊ እውነት የታወቀው ክፍል አለን። ይህ ክፍል በመጽሐፉ ውስጥ በሚገኘው የሚለራውያን ታሪክ መግለጫ ውስጥ፣ በThe Great Controversy ውስጥ ቃል በቃል ተጠቅሷል።</w:t>
      </w:r>
    </w:p>
    <w:p>
      <w:pPr>
        <w:pStyle w:val="ArticleScripture"/>
        <w:jc w:val="left"/>
      </w:pPr>
      <w:r>
        <w:rPr>
          <w:rFonts w:ascii="Ebrima" w:hAnsi="Ebrima" w:eastAsia="Ebrima" w:cs="Ebrima"/>
        </w:rPr>
        <w:t>የእግዚአብሔርም ቃል ወደ እኔ መጣ እንዲህም አለኝ፤ የሰው ልጅ ሆይ፥ በእስራኤል ምድር ያላችሁት ይህ ምሳሌ ምንድር ነው? እንዲህ እያላችሁ፤ “ቀኖቹ ረዝመዋል፥ ራእይም ሁሉ ከንቱ ሆኗል።” ስለዚህ ንገራቸው፤ ጌታ እግዚአብሔር እንዲህ ይላል፤ “ይህን ምሳሌ አጠፋዋለሁ፥ ዳግመኛም በእስራኤል ውስጥ እንደ ምሳሌ አይጠቀሙበትም፤ ነገር ግን እንዲህ በላቸው፤ ቀኖቹ ቀርበዋል፥ የራእይም ሁሉ ፍጻሜ ደርሷል። በእስራኤል ቤት ውስጥ ከእንግዲህ በኋላ ከንቱ ራእይ ወይም የሚያለቃቅስ ምዋርት አይኖርምና። እኔ እግዚአብሔር ነኝ፤ እኔ እናገራለሁ፥ የምናገረውም ቃል ይፈጸማል፤ ከእንግዲህ ወዲያ አይዘገይም፤ እናንተ ዓመፀኛ ቤት ሆይ፥ በዘመናችሁ ውስጥ ቃሉን እናገራለሁ፥ እፈጽምማለሁም፥” ይላል ጌታ እግዚአብሔር። ደግሞም የእግዚአብሔር ቃል ወደ እኔ መጣ እንዲህም አለኝ፤ የሰው ልጅ ሆይ፥ እነሆ፥ የእስራኤል ቤት “የሚያየው ራእይ ለብዙ ዘመን ወደፊት ነው፥ ስለ ሩቅም ዘመን ትንቢት ይናገራል” ይላሉ። ስለዚህ ንገራቸው፤ ጌታ እግዚአብሔር እንዲህ ይላል፤ “ከቃሎቼ አንዱ እንኳ ከእንግዲህ በኋላ አይዘገይም፤ እኔ የተናገርሁት ቃል ግን ይፈጸማል፥” ይላል ጌታ እግዚአብሔር። ሕዝቅኤል 12፥21–28።</w:t>
      </w:r>
    </w:p>
    <w:p>
      <w:pPr>
        <w:pStyle w:val="ArticleBody"/>
        <w:jc w:val="left"/>
      </w:pPr>
      <w:r>
        <w:rPr>
          <w:rFonts w:ascii="Ebrima" w:hAnsi="Ebrima" w:eastAsia="Ebrima" w:cs="Ebrima"/>
        </w:rPr>
        <w:t>በአንድ መቶ አርባ አራቱ ሺህ የማኅተም ጊዜ የሚቀርበው የሐሰተኛው የኋለኛ ዝናብ መልእክት፣ “ዘመኑ ይረዝማል፥ ራእይም ሁሉ ይከንታል” ይላል። እንዴትስ፣ በሙሴ፣ በኤልያስ፣ በሕዝቅኤል፣ በኢሳይያስ እና በዮሐንስ የተወከሉት እነዚያ መልእክተኞች ስለ ጁላይ 18, 2020 ትንቢታቸው አልተሳካምን? በዚያን ጊዜ የሎዶቅያ አድቬንቲስት መልእክት፣ “የሚያየው ራእይ ለብዙ ዘመናት ነው፥ ስለ ሩቅ ዘመንም ትንቢት ይናገራል” የሚል ነው። በዚያ ታሪክ ውስጥ ራእይ ሁሉ እንዲፈጸም ብቻ ሳይሆን፣ መልእክተኛው ለዘመናዊቱ እስራኤል የጠፋችው ቤት፣ “ጌታ እግዚአብሔር እንዲህ ይላል” ብሎ፣ “የሎዶቅያ አድቬንቲዝም” የሆነውን የሐሰት “ምሳሌ” “አስቆማለሁ” ሊላት ነው። “ቀኖቹ ቀርበዋል፥ የራእይም ሁሉ ፍጻሜ” ብለህ ንገራቸው። “ከቃሌም አንዲት እንኳ ከእንግዲህ ወዲህ አትዘገይም፤ ነገር ግን የተናገርሁት ቃል ይፈጸማል፥ ይላል ጌታ እግዚአብሔር።”</w:t>
      </w:r>
    </w:p>
    <w:p>
      <w:pPr>
        <w:pStyle w:val="ArticleBody"/>
        <w:jc w:val="left"/>
      </w:pPr>
      <w:r>
        <w:rPr>
          <w:rFonts w:ascii="Ebrima" w:hAnsi="Ebrima" w:eastAsia="Ebrima" w:cs="Ebrima"/>
        </w:rPr>
        <w:t>የሎዶቅያውያን መልእክት መልእክቱ የሚጠይቀው፣ የእያንዳንዱ ራእይ ተፅእኖ ሊፈጸም የቀረበት ዘመን እንደ ደረሰ መልእክቱ እንዲያሳውቅ ነው፤ እነዚያም ቀኖች የአንድ መቶ አርባ አራት ሺህ ማኅተም የሚደረግባቸው ቀኖች ናቸው። በዚህ ክፍል ውስጥ ሊያመልጥ የማይገባው ዋና ነጥብ እግዚአብሔር በቀጥታ፣ የማኅተም ዘመንን የሚወክሉት በእነዚያ “ቀኖች” ውስጥ፣ የሎዶቅያዊ አድቬንቲዝምን “ከንቱ ራእይ”፣ የእነርሱን “ማታለያ ምናምንቴ”፣ እና የሐሰት “ምሳሌ”አቸውን እንዲቋረጥ እርሱ እንደሚያደርግ መግለጹ ነው። እግዚአብሔር የሚናገርላቸው ቀኖች ውስጥ እንዲቋረጥ ስለሚያደርገው፣ የእነርሱን የሐሰት የኋለኛው ዝናብ መልእክት በቅርቡ ከሚመጣው የእሑድ ሕግ በፊት ያቋርጠዋል። በቅርቡ በሚመጣው የእሑድ ሕግ ጊዜ ሰንደቅ እንዲሆኑ የተመረጡትን ከፍ እያደረገ ሳለ፣ እውነተኛውን የኋለኛው ዝናብ መልእክት በማጽናት ያንን ያቋርጠዋል። እነዚያ የተመረጡት ከ“መንቀጥቀጥ” በፊት ይታተማሉ።</w:t>
      </w:r>
    </w:p>
    <w:p>
      <w:pPr>
        <w:pStyle w:val="ArticleBody"/>
        <w:jc w:val="left"/>
      </w:pPr>
      <w:r>
        <w:rPr>
          <w:rFonts w:ascii="Ebrima" w:hAnsi="Ebrima" w:eastAsia="Ebrima" w:cs="Ebrima"/>
        </w:rPr>
        <w:t>ሐሰተኛው የኋለኛው ዝናብ መልእክት ከንቱ ምሳሌ እንዲቋረጥ የሚያደርግበት ሌላው መንገድ፣ ለየማያምኑ ልጆች እንደ እጅግ አስደንጋጭ ድንገተኛ ነገር ሆነው የሚመጡ፣ ነገር ግን የብርሃን ልጆች አስቀድመው እየተነበዩአቸው የነበሩት መልእክት እጅግ አስፈላጊ ክፍል የሆኑት፣ ያልተጠበቁና እየጨመሩ የሚሄዱ የእግዚአብሔር ፍርዶች በመድረሳቸው ነው። እኛ አሁን ወደምንገባበት ታሪክ በእግዚአብሔር ፍርዶች ሊገጠም ተቃርቦአል። እነዚያ ፍርዶች በእግዚአብሔር ቃል ደጋግመው ተወክለዋል፤ በሴፕቴምበር 11, 2001 የጀመረውም የማኅተሙ ዘመን፣ የእግዚአብሔርን ፍርዶች ራእዮች ጨምሮ ራእይ ሁሉ መድረስ ያለበት ስፍራ ነው፤ ምክንያቱም ቃሉ ፈጽሞ አይወድቅም።</w:t>
      </w:r>
    </w:p>
    <w:p>
      <w:pPr>
        <w:pStyle w:val="ArticleBody"/>
        <w:jc w:val="left"/>
      </w:pPr>
      <w:r>
        <w:rPr>
          <w:rFonts w:ascii="Ebrima" w:hAnsi="Ebrima" w:eastAsia="Ebrima" w:cs="Ebrima"/>
        </w:rPr>
        <w:t>በቀደሙ ጽሑፎች ውስጥ በዳንኤል መጽሐፍ የሚገኙት የመጀመሪያዎቹ ሦስት ምዕራፎች በራእይ ምዕራፍ አሥራ አራት ያሉትን የሦስቱ መላእክት መልእክቶች እንደሚወክሉ አሳይተናል። ምዕራፍ ሁለት የሁለተኛው መልአክ መልእክት ነው፣ ስለዚህም በማኅተም ጊዜ ያለውን ሁለተኛ ፈተና የሚያሳይ ምሳሌ ነው። የመጀመሪያው ፈተና ምዕራፍ አንድ ነበር፣ እርሱም ሰው የሰማይ ምግብን ወይስ የባቢሎንን ምግብ ይመርጣል ወይስ አይመርጥም የሚለው የአመጋገብ ፈተና ነበር። ምዕራፍ ሁለት ደግሞ መንግሥታት የሆኑ አራዊትን በሚወክለው በናቡከደነፆር የምስሉ ሕልም ውስጥ ባለው የተሰወረ እውነት ተወክሏል።</w:t>
      </w:r>
    </w:p>
    <w:p>
      <w:pPr>
        <w:pStyle w:val="ArticleBody"/>
        <w:jc w:val="left"/>
      </w:pPr>
      <w:r>
        <w:rPr>
          <w:rFonts w:ascii="Ebrima" w:hAnsi="Ebrima" w:eastAsia="Ebrima" w:cs="Ebrima"/>
        </w:rPr>
        <w:t>ዳንኤል ሁለት፣ በአንድ መቶ አርባ አራት ሺህ መታተም ወቅት ያለውን የአውሬው ምስል ፈተና ይወክላል፤ በውስጡም የተሰወረ መረዳት አለ፥ ምክንያቱም ናቡከደነፆር ሕልሙን ማስታወስ አልቻለምና። እርሱ በአንድ መቶ አርባ አራት ሺህ ታሪክ ውስጥ የሚፈታ የተሰወረ እውነትን፣ እንዲሁም በምስሉ የተወከሉትን የመጽሐፍ ቅዱስ ትንቢት መንግሥታት የሚመለከት የተሰወረ እውነትን ይወክላል። እርሱ ለዳንኤልና ለሦስቱ ብርቱዎች እንዲሁም ከባቢሎን ምግብ ለተመገቡት ለከለዳውያን ጥበበኞች የሕይወት ወይም የሞት ፈተና ነበረ።</w:t>
      </w:r>
    </w:p>
    <w:p>
      <w:pPr>
        <w:pStyle w:val="ArticleBody"/>
        <w:jc w:val="left"/>
      </w:pPr>
      <w:r>
        <w:rPr>
          <w:rFonts w:ascii="Ebrima" w:hAnsi="Ebrima" w:eastAsia="Ebrima" w:cs="Ebrima"/>
        </w:rPr>
        <w:t>ኤለን ዋይት የአውሬው ምስል “የምሕረት ዘመን ከመዘጋቱ በፊት እንደሚመሠረት፣ ምክንያቱም በእርሱ የእግዚአብሔር ሕዝብ የሚፈተንበት ታላቅ ፈተና ነው፣ በዚህም ዘላለማዊ እጣ ፈንታቸው ይወሰናል” ተገልጦላት ነበር። የናቡከደነፆር የተሰወረ ሕልም ያንን ፈተና ይወክላል። በእነዚህ ቀኖች፣ የእያንዳንዱ ራእይ ፍጻሜ ከእንግዲህ የማይዘገይበት ጊዜ ላይ፣ የተገለጠው የምስሉ የተሰወረ እውነት ይህ ነው፤ ኢየሱስ፣ አልፋና ኦሜጋ እንደሆነ፣ በመጀመሪያውና በመጨረሻው የመጽሐፍ ቅዱስ ትንቢት ስለ መንግሥታት በተጠቀሱት መግለጫዎች ውስጥ፣ ስምንተኛው አውሬ ከሰባቱ እንደሆነ አሳውቋል።</w:t>
      </w:r>
    </w:p>
    <w:p>
      <w:pPr>
        <w:pStyle w:val="ArticleBody"/>
        <w:jc w:val="left"/>
      </w:pPr>
      <w:r>
        <w:rPr>
          <w:rFonts w:ascii="Ebrima" w:hAnsi="Ebrima" w:eastAsia="Ebrima" w:cs="Ebrima"/>
        </w:rPr>
        <w:t>የራእይ መጽሐፍ ምዕራፍ አሥራ ሰባት የሚጠቅሰው ከሰባቱ የሆነው ስምንተኛው አውሬ ወደ ምድር ዙፋን የተመለሰው የጳጳሳዊ ኃይል ነው፤ የተገለጠውም ይበልጥ የተሰወረ ምሥጢር ይህ ነው፤ አሜሪካ በዚህች ሀገር የአውሬውን ምስል ስታቆም፣ እርስዋም ደግሞ ከሰባቱ የሆነውን የስምንተኛውን ባህርይ ትወክላለች። ከ1989 ጀምሮ ባለው የፍጻሜ ዘመን ስድስተኛው ፕሬዚዳንት የሆነው፣ የድራጎኑን ግዛት ሁሉ ያነቃቃው ባለጠጋው ፕሬዚዳንት፣ በ2020 በእድገታዊ፣ ዎክ፣ ሊበራል ግሎባሊስቶች እጅ አደገኛ የፖለቲካ ቁስል ተቀበለ፤ የሪፐብሊካን ቀንድም በራእይ መጽሐፍ ምዕራፍ አሥራ አንድ በተጠቀሰው አምላክ የለሽ አውሬ በጎዳናዎች ላይ ተገደለ።</w:t>
      </w:r>
    </w:p>
    <w:p>
      <w:pPr>
        <w:pStyle w:val="ArticleBody"/>
        <w:jc w:val="left"/>
      </w:pPr>
      <w:r>
        <w:rPr>
          <w:rFonts w:ascii="Ebrima" w:hAnsi="Ebrima" w:eastAsia="Ebrima" w:cs="Ebrima"/>
        </w:rPr>
        <w:t>በተመሳሳይ ጊዜ የሦስተኛው መልአክ እንቅስቃሴ በራእይ ምዕራፍ አሥራ አንድ የተገለጸው እምነት-አልባው አውሬ እጅ ላይ በ2020 ዓ.ም. ጁላይ 18 ሞት የሚያመጣ ቍስለት ተቀበለ። ያ እንቅስቃሴ ከሎዶቅያ ሰባተኛ ቀን አድቬንቲስቶች የተቋቋመ ነበር፤ በ2023ም እንደ ሦስተኛው መልአክ ፊላዴልፍያዊ እንቅስቃሴ እንደገና ተነሣ። ሁለቱም ቀንዶች በ2020 ተገደሉ፤ ከሦስት ተኩል ምሳሌያዊ ቀኖችም በኋላ ሁለቱም ቀንዶች ይቆማሉ። የአውሬው የፖለቲካ ምስል መቋቋም በዩናይትድ ስቴትስ ውስጥ የቤተ ክርስቲያንና የመንግሥት ጥምረትን ያካትታል፤ በመጨረሻዎቹም ዘመናት ምስል የሚያደርጉለት አውሬ ከሰባቱ የሆነው ስምንተኛው አውሬ ነው። የምስሉ አውሬ በዩናይትድ ስቴትስ ሲቋቋም የሮም ያ ስምንተኛ አውሬ ያለውን ትንቢታዊ ባሕርይ በትክክል ይይዛል።</w:t>
      </w:r>
    </w:p>
    <w:p>
      <w:pPr>
        <w:pStyle w:val="ArticleBody"/>
        <w:jc w:val="left"/>
      </w:pPr>
      <w:r>
        <w:rPr>
          <w:rFonts w:ascii="Ebrima" w:hAnsi="Ebrima" w:eastAsia="Ebrima" w:cs="Ebrima"/>
        </w:rPr>
        <w:t>የአውሬው ምስል ፈተና በእውነተኛው ፕሮቴስታንት ቀንድ ላይ በሚፈጸምበት ጊዜ፣ በምድር አውሬው ሁለቱም ቀንዶች ውስጥ ከአውሬው ምስል መቋቋም ጋር የተያያዙትን ትንቢታዊ እውነቶች የሚያውቁ ሰዎች በክርስቶስ ምስል ለዘላለም ይታተማሉ። ያንን ከንቱና አታላይ ራእይ የተቀበሉት ሰነፎቹ ደናግል ግን የአውሬውን ምስል ለዘላለም ያቋቁማሉ።</w:t>
      </w:r>
    </w:p>
    <w:p>
      <w:pPr>
        <w:pStyle w:val="ArticleScripture"/>
        <w:jc w:val="left"/>
      </w:pPr>
      <w:r>
        <w:rPr>
          <w:rFonts w:ascii="Ebrima" w:hAnsi="Ebrima" w:eastAsia="Ebrima" w:cs="Ebrima"/>
        </w:rPr>
        <w:t>ነቢዩ ሕዝቅኤል በአስደናቂ እይታው ፊት የምድራዊ ገዥዎችን ጉዳይ የሚገዛ ኃይል የሚገልጡ ምልክቶች በተቀረጹለት ጊዜ ያየው ይህንኑ ነበር። እርስ በእርሳቸው የሚገናኙ መንኮራኩሮች በአራት ሕያዋን ፍጥረታት ይንቀሳቀሱ ነበር። ከእነዚህ ሁሉ እጅግ በላይ “እንደ ሰንፔር የሚመስል የዙፋን አምሳል ነበረ፤ በዙፋኑም አምሳል ላይ የተቀመጠው እንደ ሰው ቅርጽ ያለ አምሳል ነበረ።” ሕዝቅኤል 1፥26፣ RSV.</w:t>
      </w:r>
    </w:p>
    <w:p>
      <w:pPr>
        <w:pStyle w:val="ArticleScripture"/>
        <w:jc w:val="left"/>
      </w:pPr>
      <w:r>
        <w:rPr>
          <w:rFonts w:ascii="Ebrima" w:hAnsi="Ebrima" w:eastAsia="Ebrima" w:cs="Ebrima"/>
        </w:rPr>
        <w:t>“መንኰራኵሮቹ እጅግ የተወሳሰቡ ስለነበሩ፣ በመጀመሪያ እይታ ውዥንብር ውስጥ ያሉ ይመስሉ ነበር፤ ነገር ግን በፍጹም መስማማት ይንቀሳቀሱ ነበር። ሰማያዊ ፍጥረታት እነዚያን መንኰራኵሮች ይገፉ ነበር። የሰው ክስተቶች ውስብስብ እንቅስቃሴ በመለኮታዊ ቁጥጥር ሥር ነው። በአሕዛብ ግጭትና ሁከት መካከል በኪሩቤል በላይ የሚቀመጠው አሁንም የዚህን ምድር ጉዳዮች ይመራል። እግዚአብሔር ለእያንዳንዱ ሕዝብና ለእያንዳንዱ ግለሰብ በታላቁ ዕቅዱ ውስጥ ስፍራ መድቦለታል። ዛሬ ሰዎችና አሕዛብ በራሳቸው ምርጫ መድረሻቸውን እየወሰኑ ናቸው፣ እግዚአብሔርም ዓላማዎቹ እንዲፈጸሙ ሁሉን ይቆጣጠራል።”</w:t>
      </w:r>
    </w:p>
    <w:p>
      <w:pPr>
        <w:pStyle w:val="ArticleScripture"/>
        <w:jc w:val="left"/>
      </w:pPr>
      <w:r>
        <w:rPr>
          <w:rFonts w:ascii="Ebrima" w:hAnsi="Ebrima" w:eastAsia="Ebrima" w:cs="Ebrima"/>
        </w:rPr>
        <w:t>ታላቁ «እኔ ነኝ» በቃሉ የሰጣቸው ትንቢቶች በዘመናት ሂደት ውስጥ የት እንደምንገኝ ያሳውቁናል። ትንቢት እስከ አሁን ድረስ አስቀድሞ የተናገረው ሁሉ በታሪክ ገጾች ላይ ተከትሎ ተመዝግቦአል፤ ወደፊትም የሚመጣው ሁሉ በሥርዓቱ ይፈጸማል።</w:t>
      </w:r>
    </w:p>
    <w:p>
      <w:pPr>
        <w:pStyle w:val="ArticleScripture"/>
        <w:jc w:val="left"/>
      </w:pPr>
      <w:r>
        <w:rPr>
          <w:rFonts w:ascii="Ebrima" w:hAnsi="Ebrima" w:eastAsia="Ebrima" w:cs="Ebrima"/>
        </w:rPr>
        <w:t>“የዘመኑ ምልክቶች ታላላቅና ክቡራን ክስተቶች መድረሻ በሆነው መድረክ ላይ እንደ ቆምን ያውጃሉ። በዓለማችን ውስጥ ያለው ሁሉ በመናወጥ ላይ ነው። አዳኙ መምጣቱን የሚቀድሙ ክስተቶችን አስቀድሞ ተናግሮ ነበር፤ ‘ጦርነቶችንና የጦርነት ወሬዎችን ትሰማላችሁ…. ሕዝብ በሕዝብ ላይ፣ መንግሥትም በመንግሥት ላይ ይነሣል፤ ራብና ቸነፈር፣ በተለያዩም ስፍራዎች መሬት መንቀጥቀጥ ይሆናል።’ ማቴዎስ 24:6, 7። ገዥዎችና የመንግሥት ሰዎች አንድ ታላቅና ወሳኝ ነገር ሊፈጸም እንዳለ ያውቃሉ—ዓለም በአስደናቂ ቀውስ አፋፍ ላይ እንዳለች።”</w:t>
      </w:r>
    </w:p>
    <w:p>
      <w:pPr>
        <w:pStyle w:val="ArticleScripture"/>
        <w:jc w:val="left"/>
      </w:pPr>
      <w:r>
        <w:rPr>
          <w:rFonts w:ascii="Ebrima" w:hAnsi="Ebrima" w:eastAsia="Ebrima" w:cs="Ebrima"/>
        </w:rPr>
        <w:t>“መጽሐፍ ቅዱስ፣ እና መጽሐፍ ቅዱስ ብቻ፣ አስቀድሞ ጥላቸውን እየጣሉ ስላሉ ክስተቶች ትክክለኛ እይታ ይሰጣል፤ የመቅረባቸው ድምፅ ምድርን እያንቀጠቀጠ እና የሰዎችን ልብ በፍርሃት እያሳነሰ ነው። ‘እነሆ፥ እግዚአብሔር ምድርን ያጠፋታል ባድማም ያደርጋታል፥ ፊቷንም ይገለብጣል በውስጧም የሚኖሩትን ይበትናል።’ ‘ሕጎችን ስለ ተላለፉ፥ ሥርዓቶችን ስለ ጣሱ፥ ዘላለማዊውን ቃል ኪዳንም ስለ ሰበሩ፥ ስለዚህ እርግማን ምድርን ይበላታል፥ በውስጧም የሚኖሩት በበደላቸው ይቀጣሉ።’ ኢሳይያስ 24፥1, 5, 6, RSV.”</w:t>
      </w:r>
    </w:p>
    <w:p>
      <w:pPr>
        <w:pStyle w:val="ArticleScripture"/>
        <w:jc w:val="left"/>
      </w:pPr>
      <w:r>
        <w:rPr>
          <w:rFonts w:ascii="Ebrima" w:hAnsi="Ebrima" w:eastAsia="Ebrima" w:cs="Ebrima"/>
        </w:rPr>
        <w:t>«ወዮ! ያ ቀን ታላቅ ነውና፥ እንደ እርሱም ያለ አንድ እንኳ የለም፤ እርሱም የያዕቆብ መከራ ዘመን ነው፤ ነገር ግን ከእርሱ ይድናል።» ኤርምያስ 30፥7።</w:t>
      </w:r>
    </w:p>
    <w:p>
      <w:pPr>
        <w:pStyle w:val="ArticleScripture"/>
        <w:jc w:val="left"/>
      </w:pPr>
      <w:r>
        <w:rPr>
          <w:rFonts w:ascii="Ebrima" w:hAnsi="Ebrima" w:eastAsia="Ebrima" w:cs="Ebrima"/>
        </w:rPr>
        <w:t>«አንተ መጠጊያዬ የሆነውን እግዚአብሔርን፣ ልዑልንም ማደሪያህ አድርገሃልና፤ ክፉ ነገር አይደርስብህም፥ መቅሠፍትም ወደ ድንኳንህ አይቀርብም።» መዝሙር 91፥9-10።</w:t>
      </w:r>
    </w:p>
    <w:p>
      <w:pPr>
        <w:pStyle w:val="ArticleScripture"/>
        <w:jc w:val="left"/>
      </w:pPr>
      <w:r>
        <w:rPr>
          <w:rFonts w:ascii="Ebrima" w:hAnsi="Ebrima" w:eastAsia="Ebrima" w:cs="Ebrima"/>
        </w:rPr>
        <w:t>“እግዚአብሔር ቤተ ክርስቲያኑን በእርስዋ ታላቅ አደጋ ሰዓት አይተዋትም። መዳንን ተስፋ ሰጥቶአል። የመንግሥቱ መርሆች ከፀሐይ በታች ባሉ ሁሉ ዘንድ ይከበራሉ።” Historical Sketches 277–279.</w:t>
      </w:r>
    </w:p>
    <w:p>
      <w:pPr>
        <w:pStyle w:val="ArticleBody"/>
        <w:jc w:val="left"/>
      </w:pPr>
      <w:r>
        <w:rPr>
          <w:rFonts w:ascii="Ebrima" w:hAnsi="Ebrima" w:eastAsia="Ebrima" w:cs="Ebrima"/>
        </w:rPr>
        <w:t>በማኅተሙ ዘመን፣ በሕዝቅኤል ራእይ ስለ ቅድስተ ቅዱሳን የተገለጠው መንኰራኵሮች እርስ በርሳቸው የሚተሳሰሩበት ምስል፣ “የሰብአዊ ክስተቶች ውስብስብ ጨዋታ” የሚባለውን ይወክል ነበር። እነዚያ ክስተቶች በመለኮታዊ ቁጥጥር ሥር ናቸው፤ ምክንያቱም እነዚያ ክስተቶች በማኅተሙ ዘመን የመጨረሻና ፍጹም ውጤታቸውን የሚያገኙ የእግዚአብሔር ቃል ራእዮች ሁሉ ፍጻሜ ናቸውና። “ዓለም ልትገነዘበው በዳር የደረሰችውን” “እጅግ ታላቅ ቀውስ” የሚለይ አንድ “ድምፅ” አለ። ያ “ድምፅ” “ምድር እንድትናወጥ እና የሰዎችም ልብ በፍርሃት እንዲደክም” ያደርጋል። ምድር መናወጥም ሆነ የሰዎች ልብ በፍርሃት እንዲደክም መደረጉ፣ ሦስተኛው ወዮ የሆነው የሰባተኛውና የመጨረሻው መለከት ድምፅ ምልክቶች ናቸው።</w:t>
      </w:r>
    </w:p>
    <w:p>
      <w:pPr>
        <w:pStyle w:val="ArticleBody"/>
        <w:jc w:val="left"/>
      </w:pPr>
      <w:r>
        <w:rPr>
          <w:rFonts w:ascii="Ebrima" w:hAnsi="Ebrima" w:eastAsia="Ebrima" w:cs="Ebrima"/>
        </w:rPr>
        <w:t>በሦስተኛው ወዮ እስልምና አሕዛብን ያስቈጣበት ሁኔታ፣ ምጥ ላይ እንዳለች ሴት ነው፤ ስለዚህም ይህ እየጨመረና እየተባባሰ የሚሄድ ቀውስን ይወክላል። ያ እየተባባሰ የሚሄድ ቀውስ በሴፕቴምበር 11፣ 2001 ጀመረ፤ እና በኦክቶበር 7፣ 2023 የሚቀጥለው ከባድ የወሊድ ምጥ ደረሰ፣ እናም የእግዚአብሔር ቃል ፈጽሞ ስለማይወድቅ፣ የሚቀጥለው የምጥ ሕመም በጣም በቅርቡ እየመጣ ነው፣ እርሱም የበለጠ አጥፊ ይሆናል። አሁንም ገና በከተማ ውስጥ ትኖራለህን?</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“ለነቢዩ፣ በመንኰራኵሩ ውስጥ ያለው መንኰራኵር፣ ከእነርሱም ጋር የተገናኙት ሕያዋን ፍጥረታት ቅርጽ፣ ሁሉም ውስብስብና የማይገለጽ እንደሆነ ታየው። ነገር ግን በመንኰራኵሮቹ መካከል የማያልቅ ጥበብ እጅ ታይታለች፣ የሥራዋም ውጤት ፍጹም ሥርዓት ነው። በእግዚአብሔር እጅ የሚመራ እያንዳንዱ መንኰራኵር ከሌላው መንኰራኵር ሁሉ ጋር በፍጹም ስምምነት ይሠራል። የሰው መሣሪያዎች ከመጠን በላይ ሥልጣን ለመፈለግ እና ሥራውን ራሳቸው ለመቆጣጠር እንዲሞክሩ የተጋለጡ መሆናቸው ተገልጦልኛል። በመንገዶቻቸውና በዕቅዶቻቸው ውስጥ ኃያሉን ሠራተኛ የሆነውን ጌታ አምላክ ከልክ በላይ ወደ ውጭ ያስቀራሉ፤ ሥራው እንዲራመድም በሚመለከተው ነገር ሁሉ ለእርሱ ፈጽሞ አይታመኑም። ወደ ታላቁ ‘እኔ ነኝ’ የሚገቡ ነገሮችን ለማስተዳደር እንደሚችል ማንም ለአንድ ቅጽበት እንኳ አያስብ። እግዚአብሔር በአርአያዊ ሥርዓቱ ሥራው በሰብአዊ ወኪሎች እንዲፈጸም መንገድ እያዘጋጀ ነው። እንግዲህ ሰው ሁሉ የዚህን ዘመን ድርሻውን ለመወጣት በተመደበለት የግዴታ ስፍራ ይቁም፤ እግዚአብሔርም አስተማሪው እንደሆነ ይወቅ።”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ሠላሳ ሦስት</dc:title>
  <dc:subject>የትንቢታዊው ሽርሽር መገለጥ፡ ስለ 144,000 የመታተሚያ ጊዜ ጥልቅ እይታዎች</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