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ሠላሳ አራት</w:t>
      </w:r>
    </w:p>
    <w:p>
      <w:pPr>
        <w:pStyle w:val="ArticleSubtitle"/>
        <w:jc w:val="left"/>
      </w:pPr>
      <w:r>
        <w:rPr>
          <w:rFonts w:ascii="Ebrima" w:hAnsi="Ebrima" w:eastAsia="Ebrima" w:cs="Ebrima"/>
        </w:rPr>
        <w:t>ትንቢታዊው መገለጥ፡ ከሴፕቴምበር 11፣ 2001 ጀምሮ እስከ በዩናይትድ ስቴትስ ሊመጣ ያለው የእሑድ ሕግ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2024-03-13</w:t>
      </w:r>
    </w:p>
    <w:p>
      <w:pPr>
        <w:pStyle w:val="ArticleBody"/>
        <w:jc w:val="left"/>
      </w:pPr>
      <w:r>
        <w:rPr>
          <w:rFonts w:ascii="Ebrima" w:hAnsi="Ebrima" w:eastAsia="Ebrima" w:cs="Ebrima"/>
        </w:rPr>
        <w:t>ከ2001 ዓ.ም. ሴፕቴምበር 11 ጀምሮ እስከ በቅርቡ በአሜሪካ አንድ ሀገር የሚመጣው የእሁድ ሕግ ድረስ ያለው የአንድ መቶ አርባ አራት ሺህ ሰዎች መታተሚያ ዘመን፣ በመጨረሻዎቹ ዘመናት የእግዚአብሔር ቃል ራእይ ሁሉ የሚፈጸምበት ትንቢታዊ ዘመን ነው።</w:t>
      </w:r>
    </w:p>
    <w:p>
      <w:pPr>
        <w:pStyle w:val="ArticleScripture"/>
        <w:jc w:val="left"/>
      </w:pPr>
      <w:r>
        <w:rPr>
          <w:rFonts w:ascii="Ebrima" w:hAnsi="Ebrima" w:eastAsia="Ebrima" w:cs="Ebrima"/>
        </w:rPr>
        <w:t>ስለዚህ ንገራቸው፤ እንዲህ ይላል ጌታ እግዚአብሔር፤ ይህን ምሳሌ አስቀርባለሁ፥ በእስራኤልም ውስጥ ዳግመኛ እንደ ምሳሌ አይጠቀሙበትም፤ ነገር ግን እንዲህ በላቸው፤ ቀኖቹ ቀርበዋል፥ የራእይም ሁሉ ፍጻሜ። ሕዝቅኤል 12፥23።</w:t>
      </w:r>
    </w:p>
    <w:p>
      <w:pPr>
        <w:pStyle w:val="ArticleBody"/>
        <w:jc w:val="left"/>
      </w:pPr>
      <w:r>
        <w:rPr>
          <w:rFonts w:ascii="Ebrima" w:hAnsi="Ebrima" w:eastAsia="Ebrima" w:cs="Ebrima"/>
        </w:rPr>
        <w:t>በዚያ መስመር ላይ ሦስተኛው መልአክ እንደገና ይመጣል፤ እንዲሁም ይህ በ1844 ዓ.ም. ኦክቶበር 22 የሦስተኛው መልአክ መምጣት እስከ 1863 ዓ.ም. ዓመፅ ድረስ በመምጣቱ ይወከላል። የ1863 ዓ.ም. ዓመፅ በቀደምት እስራኤል በቃዴስ የተፈጸመው የመጀመሪያው ዓመፅ የተወከለ ነበር፤ ስለዚህም ከቀይ ባሕር መሻገር ጀምሮ እስከ በቃዴስ የመጀመሪያው ዓመፅ ድረስ ያለው ታሪክ በሙሉ ይወከላል። በቃዴስ የመጀመሪያው ዓመፅ በቃዴስ የሁለተኛውን ዓመፅ እንደ ምሳሌ አመለከተ፤ ስለዚህም ከአሮን ሞት እስከ በቃዴስ የሁለተኛው ዓመፅ ድረስ ያለው መስመር በማተሙ መስመር ውስጥ ይደገማል።</w:t>
      </w:r>
    </w:p>
    <w:p>
      <w:pPr>
        <w:pStyle w:val="ArticleBody"/>
        <w:jc w:val="left"/>
      </w:pPr>
      <w:r>
        <w:rPr>
          <w:rFonts w:ascii="Ebrima" w:hAnsi="Ebrima" w:eastAsia="Ebrima" w:cs="Ebrima"/>
        </w:rPr>
        <w:t>ይህ ነገር በ1840 እስከ 1844 ባለው የሚለራውያን ታሪክ ውስጥ ደግሞ ተደግሟል፤ ይህም በክርስቶስ ጥምቀት እስከ መስቀሉ ድረስ በምሳሌ የተወከለ ሲሆን፣ እንዲሁም ከመስቀሉ ጀምሮ እስጢፋኖስ እስከ ተወገረበት ድረስ ያለውን ታሪክ ይወክላል። መስመር በመስመር፣ እያንዳንዱ ከጥንቱ ነቢያት ስለዚህ የጊዜ ዘመን ከኖሩበት ዘመን ቀኖች ይልቅ ይበልጥ ተናግረዋል።</w:t>
      </w:r>
    </w:p>
    <w:p>
      <w:pPr>
        <w:pStyle w:val="ArticleScripture"/>
        <w:jc w:val="left"/>
      </w:pPr>
      <w:r>
        <w:rPr>
          <w:rFonts w:ascii="Ebrima" w:hAnsi="Ebrima" w:eastAsia="Ebrima" w:cs="Ebrima"/>
        </w:rPr>
        <w:t>“ከጥንት ነቢያት እያንዳንዱ ከራሱ ዘመን ይልቅ ለእኛ ዘመን አብልጦ ተናገረ፥ ስለዚህም ትንቢታቸው ለእኛ የሚሠራ ነው። ‘ይህ ሁሉ ለእነርሱ ምሳሌ እንዲሆን ደረሰባቸው፤ የዓለምም ፍጻሜ የደረሰብን እኛን ለመገሠጽ ተጻፈ።’ 1 ቆሮንቶስ 10፥11። ‘ይህም የተገለጠላቸው ለራሳቸው ሳይሆን አሁን በሰማይ ከተላከ በመንፈስ ቅዱስ ወንጌልን በሰበኩላችሁ ሰዎች የተነገራችሁትን ነገር ለእናንተ እንዳገለግሉ ነው፤ እነዚህንም ነገሮች መላእክት ሊመለከቱ ይመኛሉ።’ 1 ጴጥሮስ 1፥12....”</w:t>
      </w:r>
    </w:p>
    <w:p>
      <w:pPr>
        <w:pStyle w:val="ArticleScripture"/>
        <w:jc w:val="left"/>
      </w:pPr>
      <w:r>
        <w:rPr>
          <w:rFonts w:ascii="Ebrima" w:hAnsi="Ebrima" w:eastAsia="Ebrima" w:cs="Ebrima"/>
        </w:rPr>
        <w:t>“መጽሐፍ ቅዱስ ሀብቶቹን ለዚህ የመጨረሻ ትውልድ ሰብስቦ አከማችቶና አስሮ አንድ ላይ አድርጎአል። የብሉይ ኪዳን ታሪክ ውስጥ ያሉ ታላላቅ ክስተቶችና ጽኑ መለኮታዊ ሂደቶች ሁሉ በእነዚህ የመጨረሻ ዘመናት በቤተ ክርስቲያን ውስጥ ተደግመው ነበሩ፣ እንዲሁም እየተደገሙ ናቸው።” Selected Messages, መጽሐፍ 3, 338, 339.</w:t>
      </w:r>
    </w:p>
    <w:p>
      <w:pPr>
        <w:pStyle w:val="ArticleBody"/>
        <w:jc w:val="left"/>
      </w:pPr>
      <w:r>
        <w:rPr>
          <w:rFonts w:ascii="Ebrima" w:hAnsi="Ebrima" w:eastAsia="Ebrima" w:cs="Ebrima"/>
        </w:rPr>
        <w:t>“የመጨረሻው ትውልድ” የጴጥሮስ የተመረጠ ትውልድ ነው፤ ይህም መቶ አርባ አራት ሺህ ነው፤ እነርሱም ከሴፕቴምበር 11, 2001 ጀምሮ እስከ በቅርቡ የሚመጣው የእሑድ ሕግ ድረስ የተመረጡ ናቸው፤ በዚያም ጊዜ እንደ ዓላማ ይከፍ ይደረጋሉ። “ሁሉም”፣ አንዳንዶቹ ሳይሆኑ ነገር ግን “ሁሉም ታላላቅ ክስተቶችና ጽኑ ሥርዓተ-ነገሮች” የእግዚአብሔር ቃል ውስጥ በ“መጨረሻው ትውልድ” ውስጥ ያለችው የ“ዘመኑ መጨረሻ” “ቤተ ክርስቲያን” ውስጥ “እየተደገሙ ናቸው።” በማኅተሙ መስመር ውስጥ፣ የመጽሐፍ ቅዱስ መጻሕፍት ሁሉ ይገናኛሉ እና ያበቃሉ።</w:t>
      </w:r>
    </w:p>
    <w:p>
      <w:pPr>
        <w:pStyle w:val="ArticleScripture"/>
        <w:jc w:val="left"/>
      </w:pPr>
      <w:r>
        <w:rPr>
          <w:rFonts w:ascii="Ebrima" w:hAnsi="Ebrima" w:eastAsia="Ebrima" w:cs="Ebrima"/>
        </w:rPr>
        <w:t>“በራእይ መጽሐፍ ውስጥ የመጽሐፍ ቅዱስ መጻሕፍት ሁሉ ይገናኛሉ እና ይደመደማሉ። እዚህ የዳንኤል መጽሐፍ ማሟያ አለ። አንዱ ትንቢት ነው፤ ሌላው ግን ራእይ ነው። የታተመው መጽሐፍ ራእይ መጽሐፍ ሳይሆን፣ ከዳንኤል ትንቢት ውስጥ ከመጨረሻዎቹ ዘመናት ጋር የሚዛመደው ክፍል ነው። መልአኩም፣ ‘አንተ ግን ዳንኤል ሆይ፣ ቃላቱን ዝጋ፣ መጽሐፉንም እስከ ፍጻሜው ዘመን ድረስ አትም’ ብሎ አዘዘ። ዳንኤል 12፥4።” የሐዋርያት ሥራ, 585.</w:t>
      </w:r>
    </w:p>
    <w:p>
      <w:pPr>
        <w:pStyle w:val="ArticleBody"/>
        <w:jc w:val="left"/>
      </w:pPr>
      <w:r>
        <w:rPr>
          <w:rFonts w:ascii="Ebrima" w:hAnsi="Ebrima" w:eastAsia="Ebrima" w:cs="Ebrima"/>
        </w:rPr>
        <w:t>“በዳንኤል ትንቢት ውስጥ ከመጨረሻዎቹ ዘመናት ጋር የሚዛመደው ክፍል” ተፈትቶ የተገለጠው፣ ለዳንኤል በሺናር ሁለቱ ታላላቅ ወንዞች፣ ኡላይና ሂዴቄል አጠገብ የተሰጡት ራእዮች ናቸው። እነዚያ ራእዮች የሚወክሉት ዳንኤል ምዕራፍ ስምንት ቁጥር አሥራ ሦስትና አሥራ አራት፣ እንዲሁም ምዕራፍ አሥራ አንድ ቁጥር አርባ እስከ አርባ አምስት ነው። የመቶ አርባ አራቱ ሺህ መታተሚያ ዘመን ማለት፣ ክርስቶስ እንደ ሰማያዊው ሊቀ ካህን ሆኖ፣ የመጨረሻውን ትውልድ ምርጦች መለኮታዊና ሰብአዊ በሆነ ግንኙነት ውስጥ ለዘላለም የሚያትማቸው ታሪክ ነው። የዳንኤል አሥራ አንድ ቁጥር አርባ፣ ዘንዶው፣ አውሬውና ሐሰተኛው ነቢይ አብረው አሁን ዓለምን ወደ አርማጌዶን እየመሩ ያሉበትን ግንኙነት ይለይታል፤ ይህም በቁጥር አርባ ታሪክ ወቅት እንደ መጽሐፍ ቅዱስ ትንቢት ስድስተኛው መንግሥት ሆኖ በሚገዛው በምድር አውሬ ላይ ባለው የሪፐብሊካኒዝም ቀንድ ታሪክ የተወከለ ነው። ቁጥር አርባ ደግሞ፣ በዚያው ታሪክ ውስጥ ከ1798 ጀምሮ እስከ በቅርቡ የሚመጣው የእሑድ ሕግ ድረስ የሚጀምረውን፣ የፕሮቴስታንቲዝም ቀንድ ታሪክ የሚገልጸውን የጠቢባንና የሰነፎች መለየት ይለይታል።</w:t>
      </w:r>
    </w:p>
    <w:p>
      <w:pPr>
        <w:pStyle w:val="ArticleBody"/>
        <w:jc w:val="left"/>
      </w:pPr>
      <w:r>
        <w:rPr>
          <w:rFonts w:ascii="Ebrima" w:hAnsi="Ebrima" w:eastAsia="Ebrima" w:cs="Ebrima"/>
        </w:rPr>
        <w:t>መጽሐፍ ቅዱስ ውስጥ ያሉት “መጻሕፍት ሁሉ” በራእይ መጽሐፍ “ይገናኛሉ እና ይደመድማሉ፤” እነርሱም በሚገናኙበት ጊዜ ራእይ መጽሐፍ የዳንኤልን መጽሐፍ “ያሟላል፤” “ማሟላት” የሚለውም ቃል ወደ ፍጽምና ማምጣት ማለት ነው። በራእይ መጽሐፍ እንደተወከለው የአንድ መቶ አርባ አራት ሺህ የማኅተም ጊዜ፣ በመጨረሻዎቹ ዘመናት የተፈቱት የዳንኤል ትንቢቶች፣ መስመር በመስመር ሆነው በአንድነት ሲቀርቡ፣ በራእይ ምዕራፍ አሥራ ስምንት በተወከለው የታሪክ መስመር ላይ ወደ ፍጽምና ይመጣሉ፤ ይህም በቁጥር አንድ እስከ ሦስት ባለው ድምፅ የሚጀምር ሲሆን፣ በቁጥር አራት ባለው ሁለተኛው ድምፅ ይደመደማል።</w:t>
      </w:r>
    </w:p>
    <w:p>
      <w:pPr>
        <w:pStyle w:val="ArticleBody"/>
        <w:jc w:val="left"/>
      </w:pPr>
      <w:r>
        <w:rPr>
          <w:rFonts w:ascii="Ebrima" w:hAnsi="Ebrima" w:eastAsia="Ebrima" w:cs="Ebrima"/>
        </w:rPr>
        <w:t>በዳንኤል መጽሐፍ ውስጥ በሐዴቅል ወንዝ የተወከለው የትንቢታዊ ራእይ ፍጹምነት፣ መቅደሱንና ሠራዊቱን የሚረግጡ የእግዚአብሔር ሕዝብ ጠላቶች የውጫዊ ራእይ ፍጹምነትን ይወክላል። በዳንኤል መጽሐፍ ውስጥ በኡላይ ወንዝ የተወከለው የትንቢታዊ ራእይ ፍጹምነት ደግሞ፣ በመጨረሻው የተመረጠ ትውልድ ላይ መለኮትን ከሰብአዊነት ጋር የማዋሐድ የቃል ኪዳኑን ተስፋ በሚፈጽምበት ጊዜ ክርስቶስ በሕዝቡ ውስጥ ሲገለጥ የውስጣዊ ራእይ ፍጹምነትን ይወክላል።</w:t>
      </w:r>
    </w:p>
    <w:p>
      <w:pPr>
        <w:pStyle w:val="ArticleBody"/>
        <w:jc w:val="left"/>
      </w:pPr>
      <w:r>
        <w:rPr>
          <w:rFonts w:ascii="Ebrima" w:hAnsi="Ebrima" w:eastAsia="Ebrima" w:cs="Ebrima"/>
        </w:rPr>
        <w:t>የማኅተሙ ታሪክ፣ በምድር አውሬው ሪፐብሊካን ቀንድ ላይ የሚያተኩረው፣ በ2001 ምድር አውሬው የፓትሪዮት አክትን በመናገሩ ይጀምራል፤ በ1798 በነበሩት የኤሊየን እና የሴዲሽን አክቶች የተወከለው መናገር ግን መጨረሻውን ይደርሳል፤ ይህም በራእይ ምዕራፍ አሥራ ሦስት ውስጥ ምድር አውሬው እንደ ዘንዶ ሲናገር ተመስሎ ቀርቧል። የ1798 የኤሊየን እና የሴዲሽን አክቶች፣ በ1776 በነጻነት አዋጅ መናገር የተጀመረውን መስመር መጨረሻ ይወክላሉ። በዚያ የትንቢታዊ ታሪክ ዘመን መካከል፣ ምድር አውሬው በ1789 ሕገ መንግሥቱን ወደ ተግባር እንዲገባ ተናገረ።</w:t>
      </w:r>
    </w:p>
    <w:p>
      <w:pPr>
        <w:pStyle w:val="ArticleBody"/>
        <w:jc w:val="left"/>
      </w:pPr>
      <w:r>
        <w:rPr>
          <w:rFonts w:ascii="Ebrima" w:hAnsi="Ebrima" w:eastAsia="Ebrima" w:cs="Ebrima"/>
        </w:rPr>
        <w:t>የ1776 ንግግር ከፓትሪዮት አክት ንግግር ጋር ይስማማል፤ እንዲሁም የ“Alien and Sedition Acts” በአሜሪካ ውስጥ በቅርቡ የሚመጣውን የእሁድ ሕግ ይወክላሉ። በዚያ ታሪክ መካከል ከ1789 ጋር የሚስማማ ሌላ ንግግር ሊኖር ይገባል። የራእይ አሥራ ስምንት ምዕራፍ፣ ከቁጥር አንድ እስከ ሦስት ያለው የመጀመሪያው ድምፅ፣ የኒው ዮርክ ከተማ ታላላቅ ሕንጻዎች በተደመሰሱበት ጊዜ እንደደረሰ በግልጽ ተለይቶ ተገልጦአል። የቁጥር አራት ሁለተኛው ድምፅም እንዲሁ በቅርቡ የሚመጣው የእሁድ ሕግ እንደሆነ በግልጽ ተለይቶ ተገልጦአል። እነዚህ ሁለቱም ድምፆች መለኮታዊ ድምፆች ናቸው፤ ምክንያቱም ሁለቱም ምድርን በክብሩ ሊያበራ የሚመጣው መልአክ ድምፅ ስለሆኑ፣ እና እህት ኋይትም እርሱን የራእይ አሥራ አራት የመጀመሪያው መልአክ መሆኑን ትለያዋለች። ኢየሱስ የመጀመሪያው መልአክ ነበር፤ እርሱም ሁልጊዜ የአንድን ነገር ፍጻሜ በመጀመሪያው ያመለክታል፤ ስለዚህ እርሱ ደግሞ ምድርን በክብሩ የሚያበራው መልአክ የሆነው ሦስተኛው መልአክ ነው።</w:t>
      </w:r>
    </w:p>
    <w:p>
      <w:pPr>
        <w:pStyle w:val="ArticleBody"/>
        <w:jc w:val="left"/>
      </w:pPr>
      <w:r>
        <w:rPr>
          <w:rFonts w:ascii="Ebrima" w:hAnsi="Ebrima" w:eastAsia="Ebrima" w:cs="Ebrima"/>
        </w:rPr>
        <w:t>የመጀመሪያው መልአክ በራእይ ምዕራፍ አሥር ውስጥ ደግሞ እንደሚወርድ ተቀርቦአል፤ ይህም በ1840 ነሐሴ 11 መውረዱን ያመለክታል፥ እንዲሁም በ2001 መስከረም 11 የመልአኩን መውረድ ምሳሌያዊ ምልክት እንደሚሆን ያሳያል። እህት ዋይት በቀጥታ እንዲህ ትላለች፤ በምዕራፍ አሥር የወረደው መልአክ “ከኢየሱስ ክርስቶስ ያነሰ ማንነት ያልነበረ ሰውነት” ነበር። የራእይ አሥራ ስምንት የመጀመሪያውና የሁለተኛው ድምፆች የክርስቶስ ድምፅ ናቸው። ያ ታሪክ በ1776፣ 1789 እና 1798 ምሳሌያዊ ተደርጎ ተገልጦአል፤ በዚያን ጊዜ የምድር አውሬው ሦስት ጊዜ ተናገረ። በራእይ አሥራ ስምንት ሁለቱ ድምፆች መካከል የሚናገረው የክርስቶስ ድምፅ፣ እርሱ በራእይ ምዕራፍ አሥራ አንድ ሲናገር ነው።</w:t>
      </w:r>
    </w:p>
    <w:p>
      <w:pPr>
        <w:pStyle w:val="ArticleScripture"/>
        <w:jc w:val="left"/>
      </w:pPr>
      <w:r>
        <w:rPr>
          <w:rFonts w:ascii="Ebrima" w:hAnsi="Ebrima" w:eastAsia="Ebrima" w:cs="Ebrima"/>
        </w:rPr>
        <w:t>ከሦስት ቀንና ከእኩሌታውም በኋላ ከእግዚአብሔር የሆነ የሕይወት መንፈስ ወደ እነርሱ ገባ፥ በእግራቸውም ቆሙ፤ ያዩአቸውንም ታላቅ ፍርሃት ወደቀባቸው። ከሰማይም፦ “ወደዚህ ውጡ” የሚላቸውን ታላቅ ድምፅ ሰሙ። በደመናም ወደ ሰማይ ወጡ፤ ጠላቶቻቸውም አዩአቸው። ራእይ 11፥11-12።</w:t>
      </w:r>
    </w:p>
    <w:p>
      <w:pPr>
        <w:pStyle w:val="ArticleBody"/>
        <w:jc w:val="left"/>
      </w:pPr>
      <w:r>
        <w:rPr>
          <w:rFonts w:ascii="Ebrima" w:hAnsi="Ebrima" w:eastAsia="Ebrima" w:cs="Ebrima"/>
        </w:rPr>
        <w:t>እ.ኤ.አ. በ2023 ዓ.ም. ሐምሌ ወር፣ ከሰማይ የመጣ ድምፅ (የክርስቶስ ድምፅ) በጥልቁ ጕድጓድ ውስጥ ካለው አምላክ-አልባ ዘንዶ በጎዳናዎች ላይ የተገደሉትን ሁለቱን ምስክሮች ማስነሣት ጀመረ። በዚያ ጊዜ፣ ከዩናይትድ ስቴትስ ሕገ መንግሥት ጋር የተያያዙ ጉዳዮች ትንቢታዊ ርእሰ ጉዳይ ሆኑ፤ ምክንያቱም በሚቀጥለው ድምፅ፣ በ1798 የተመሰለው፣ ሕገ መንግሥቱ ሙሉ በሙሉ ይገለበጣል። እያንዳንዱ ከሦስቱ የመለያ ምልክቶች፣ 1776፣ 1789 እና 1798፣ እንደ መስከረም 11, 2001፣ ሐምሌ 2023፣ እና በቅርቡ ከሚመጣው የእሁድ ሕግ ጋር ከተመለከቱት ሦስቱ መለኮታዊ ድምፆች ጋር ይጣጣማሉ።</w:t>
      </w:r>
    </w:p>
    <w:p>
      <w:pPr>
        <w:pStyle w:val="ArticleBody"/>
        <w:jc w:val="left"/>
      </w:pPr>
      <w:r>
        <w:rPr>
          <w:rFonts w:ascii="Ebrima" w:hAnsi="Ebrima" w:eastAsia="Ebrima" w:cs="Ebrima"/>
        </w:rPr>
        <w:t>እነዚያ ሶስት ደረጃዎች በሦስተኛው ወዮ ሦስት ደረጃዎች ጋር ይስማማሉ፤ ይህም በሴፕቴምበር 11, 2001፣ በኦክቶበር 7, 2023 እና በቅርቡ በሚመጣው የእሑድ ሕግ የተወከለ ነው፤ በዚያን ጊዜ ሰባተኛው መለከት፣ እርሱም ሦስተኛው ወዮ የሆነው፣ በ“ታላቁ መናወጥ” ሰዓት ድንገት ይመጣል። በ2023 የምድር አውሬው ሁለቱም ቀንዶች ሽግግር መጀመሩ፣ በናቡከደነፆር ስውር ምስል ሕልም እንደተወከለው ነው። በሁለተኛው ምዕራፍ ያለው የናቡከደነፆር ሕልም እግዚአብሔር ብቻ ሊገልጠው የሚችል ምስጢር ነበር፤ እርሱም በዳንኤል ምዕራፍ አንድ የተወከለውን የመጀመሪያ ፈተና ላለፉት ገለጠው።</w:t>
      </w:r>
    </w:p>
    <w:p>
      <w:pPr>
        <w:pStyle w:val="ArticleBody"/>
        <w:jc w:val="left"/>
      </w:pPr>
      <w:r>
        <w:rPr>
          <w:rFonts w:ascii="Ebrima" w:hAnsi="Ebrima" w:eastAsia="Ebrima" w:cs="Ebrima"/>
        </w:rPr>
        <w:t>በመጀመሪያው ምዕራፍ ውስጥ የመጀመሪያውን ፈተና ያለፉት ዳንኤልና ሦስቱ ባልንጀሮቹ፣ ሰማያዊውን ምግብ ሊበሉ የመረጡና የባቢሎንን መመገቢያ ውድቅ ያደረጉ ነበሩ። እነርሱም በራእይ ምዕራፍ አሥር ውስጥ በዮሐንስ የተወከሉት ናቸው፤ ከመልአኩ እጅ ትንሹን መጽሐፍ የሚወስዱት፣ ያም መልአክ ከኢየሱስ ክርስቶስ ያነሰ ማንነት የሌለው ነው፣ በውስጡም የተካተተውን መልእክት የሚበሉት እነርሱ ናቸው። እነርሱም ደግሞ በዮሐንስ ምዕራፍ ስድስት ውስጥ ያሉት ናቸው፤ ሌላው ወገን ውድቅ ያደረገውን ሰማያዊ መና ሥጋ ሊበሉና ደሙን ሊጠጡ የመረጡት፤ ያ ሌላው ወገን ግን ከዚያ በኋላ ከክርስቶስ ተመልሶ ከእርሱ ጋር ዳግመኛ አልሄደም፥ ለዘላለምም አልሄደም፤ በምዕራፍ SIX፣ ቁጥር SIXTY-SIX።</w:t>
      </w:r>
    </w:p>
    <w:p>
      <w:pPr>
        <w:pStyle w:val="ArticleBody"/>
        <w:jc w:val="left"/>
      </w:pPr>
      <w:r>
        <w:rPr>
          <w:rFonts w:ascii="Ebrima" w:hAnsi="Ebrima" w:eastAsia="Ebrima" w:cs="Ebrima"/>
        </w:rPr>
        <w:t>በዚያ መስመር ላይ ክርስቶስ በገሊላ ያስተምር ነበር፤ ይህም ማለት “መገጣጠሚያ” ወይም “መለወጫ ነጥብ” ማለት ነው። በዚያም ደቀ መዛሙርቱ ሊበሉት የሚገባቸውን የሰማያዊ መና መልእክት አቀረበ፤ እንዲሁም ዮሐንስ በራእይ ምዕራፍ አሥር እንደበላው፣ እንዲሁ ሕዝቅኤልም በምዕራፍ ሦስት እንደበላው፣ ኤርምያስም በምዕራፍ አሥራ አምስት እንደበላው። ዮሐንስ በራእይ ምዕራፍ አሥር ታናሹን መጽሐፍ በበላበት ጊዜ የተወከለው ታሪክ፣ ከ1840 እስከ 1844 ድረስ ያለውን የሚለራውያን ታሪክ ይወክል ነበር፤ ነገር ግን ከሚለራውያን ታሪክ ይልቅ በቀጥታ የሚወክለው የአንድ መቶ አርባ አራት ሺህ መታተም ዘመን ነበር። ይህም ዮሐንስ ታናሹን መጽሐፍ እንዲበላ በተነገረው ጊዜ የተሰጠው መመሪያ በምዕራፉ ውስጥ እንዳለ ግልጽ ይሆናል።</w:t>
      </w:r>
    </w:p>
    <w:p>
      <w:pPr>
        <w:pStyle w:val="ArticleScripture"/>
        <w:jc w:val="left"/>
      </w:pPr>
      <w:r>
        <w:rPr>
          <w:rFonts w:ascii="Ebrima" w:hAnsi="Ebrima" w:eastAsia="Ebrima" w:cs="Ebrima"/>
        </w:rPr>
        <w:t>እኔም ወደ መልአኩ ሄጄ፣ ትንሹን መጽሐፍ እንዲሰጠኝ አልሁት። እርሱም፣ “ውሰደው እና ብላው፤ በሆድህ መራራ ያደርግሃል፥ በአፍህ ግን እንደ ማር ጣፋጭ ይሆናል” አለኝ። ራእይ 10፥9።</w:t>
      </w:r>
    </w:p>
    <w:p>
      <w:pPr>
        <w:pStyle w:val="ArticleBody"/>
        <w:jc w:val="left"/>
      </w:pPr>
      <w:r>
        <w:rPr>
          <w:rFonts w:ascii="Ebrima" w:hAnsi="Ebrima" w:eastAsia="Ebrima" w:cs="Ebrima"/>
        </w:rPr>
        <w:t>በዚያ አንቀጽ ውስጥ፣ ዮሐንስ ታናሹን መጽሐፍ ከመውሰዱና ከመብላቱ በፊት፣ የበላው መልእክት ምን ዓይነት ተሞክሮ እንደሚያመጣ አስቀድሞ ተነግሮት ነበር። ሚለራውያን በነቢያዊ ታሪካቸው መስመር ውስጥ የዮሐንስን ምልክታዊ ታሪክ በታሪካዊ ፍጻሜ ሲፈጽሙ ያጋጠማቸውን መራራ-ጣፋጭ ተሞክሮዎች አስቀድመው አልተረዱም ነበር። ነገር ግን አንድ መቶ አርባ አራት ሺህ አስቀድመው ተነግሯቸዋል፣ እንዲያውቁም ይጠየቃሉ። ዮሐንስ የመጀመሪያውን መልአክ እንቅስቃሴ ታሪክ ወይም የሦስተኛውን መልአክ ታሪክ ሲያሳይ፣ መልእክቱ ሁለት ወገኖች አምላኪዎችን ያፈራል፣ ከዚያም በመራራው ቅሬታ ይደመደማል። ኤርምያስ ታናሹን መጽሐፍ በበላ ጊዜ፣ ከ«የፌዘኞች ማኅበር» ጋር መተባበርን ከዚያ በኋላ እምቢ አለ።</w:t>
      </w:r>
    </w:p>
    <w:p>
      <w:pPr>
        <w:pStyle w:val="ArticleScripture"/>
        <w:jc w:val="left"/>
      </w:pPr>
      <w:r>
        <w:rPr>
          <w:rFonts w:ascii="Ebrima" w:hAnsi="Ebrima" w:eastAsia="Ebrima" w:cs="Ebrima"/>
        </w:rPr>
        <w:t>ከፌዘኞች ማኅበር ጋር አልተቀመጥሁም፥ አልተደሰትሁምም፤ እጅህ በላዬ ስለ ነበረች ብቻዬን ተቀመጥሁ፤ በቍጣ ሞልተኸኝ ነበርና። ኤርምያስ 15፥17።</w:t>
      </w:r>
    </w:p>
    <w:p>
      <w:pPr>
        <w:pStyle w:val="ArticleBody"/>
        <w:jc w:val="left"/>
      </w:pPr>
      <w:r>
        <w:rPr>
          <w:rFonts w:ascii="Ebrima" w:hAnsi="Ebrima" w:eastAsia="Ebrima" w:cs="Ebrima"/>
        </w:rPr>
        <w:t>ሕዝቅኤል ትንሹን መጽሐፍ በበላ ጊዜ፣ ወደማይሰሙ የእስራኤል ቤት ዓመፀኞች መልእክቱን እንዲያደርስ ተነገረው።</w:t>
      </w:r>
    </w:p>
    <w:p>
      <w:pPr>
        <w:pStyle w:val="ArticleScripture"/>
        <w:jc w:val="left"/>
      </w:pPr>
      <w:r>
        <w:rPr>
          <w:rFonts w:ascii="Ebrima" w:hAnsi="Ebrima" w:eastAsia="Ebrima" w:cs="Ebrima"/>
        </w:rPr>
        <w:t>ደግሞም እርሱ እንዲህ አለኝ፤ የሰው ልጅ ሆይ፥ የምታገኘውን ብላ፤ ይህን ጥቅል ብላና ሂድ ለእስራኤል ቤት ተናገር.... ነገር ግን የእስራኤል ቤት አይሰሙህም፤ እኔንም አይሰሙኝምና፤ የእስራኤል ቤት ሁሉ ባለጌና ልበ ደንዳና ናቸውና። ሕዝቅኤል 3፥1,7።</w:t>
      </w:r>
    </w:p>
    <w:p>
      <w:pPr>
        <w:pStyle w:val="ArticleBody"/>
        <w:jc w:val="left"/>
      </w:pPr>
      <w:r>
        <w:rPr>
          <w:rFonts w:ascii="Ebrima" w:hAnsi="Ebrima" w:eastAsia="Ebrima" w:cs="Ebrima"/>
        </w:rPr>
        <w:t>ክርስቶስ ሰማያዊውን እንጀራ፥ ይህም ሥጋውና ደሙ የነበረውን፥ በገሊላ ለነበረችው የቤቱ ቤተ ክርስቲያን ባቀረበ ጊዜ፥ ወደ ኋላ የተመለሰው ክፍል ዳግመኛ ከእርሱ ጋር አልተመላለሰም፤ ይህም በምዕራፍ ስድስት፥ ቁጥር ስድሳ ስድስት ውስጥ መከሰቱ፥ መብላቱ ከመልአኩ መውረድ የሚጀምረው የሦስት ደረጃ የፈተና ሂደት የመጀመሪያው መሆኑን ይለያል። ሁለተኛው ፈተና ሁለቱ ክፍሎች የሚገለጡበት ነው፤ ይህም በሕዝቅኤል እና ግትር ልብ ካላት የእስራኤል ቤት መካከል ባለው ተቃርኖ ይሁን፥ ወይም በአድቨንቲዝም መጀመሪያና ፍጻሜ ሁለቱም ውስጥ ባሉት ጠቢባንና ሰነፎች ድንግል ሴቶች፥ ወይም በኤርምያስ እና በተሳላቂዎች ጉባኤ መካከል፥ ወይም በዳንኤልና በሦስቱ ታማኞች ከባቢሎን ጠቢባን ጋር በዳንኤል ምዕራፍ ሁለት በተቃራኒ መልኩ እንደሚታይ ነው።</w:t>
      </w:r>
    </w:p>
    <w:p>
      <w:pPr>
        <w:pStyle w:val="ArticleBody"/>
        <w:jc w:val="left"/>
      </w:pPr>
      <w:r>
        <w:rPr>
          <w:rFonts w:ascii="Ebrima" w:hAnsi="Ebrima" w:eastAsia="Ebrima" w:cs="Ebrima"/>
        </w:rPr>
        <w:t>በዮሐንስ ምዕራፍ ስድስት መስመር፣ ወደ ገሊላ መድረስ መስከረም 11፣ 2001 ነው። ሥጋውን መብላትና ደሙን መጠጣት የሚለው መልእክት፣ በመጨረሻ ወደ በቅርቡ የሚመጣው የእሑድ ሕግ የሚመራ ታሪክ ነው። “የምትበሉት ነገር እናንተን ያደርጋችኋል” እንደሚባለው፣ በዳንኤል ምዕራፍ አንድ ውስጥ በዳንኤልና በሦስቱ የተከበሩ ወጣቶች የተወከለውን ሁሉ፣ እንዲሁም በዮሐንስ ምዕራፍ ስድስት የክርስቶስን ሥጋ ለመብላትና ደሙን ለመጠጣት የመረጡት ሰዎች፣ የበሉትን ነገር ምስል ሆኑ። እነርሱ የክርስቶስ ምስል ሆኑ፤ ከዚያ ዞረው ከክርስቶስ ጋር እንዳይሄዱ የተመለሱት ሌላው ወገን ግን የአውሬውን ምስል ገለጡ። አንደኛው ወገን የፈጣሪው ምስል ነበረ፤ ሌላው ግን የተፈጠረው ነገር ምስል ነበረ። ዮሐንስ ምዕራፍ ስድስት የ“ገሊላ”ን ትርጉም ወደ መስከረም 11፣ 2001 ይጨምራል፤ ምክንያቱም ትርጉሙ “መገጣጠሚያ” ስለሆነ፣ ለደቀ መዛሙርቱ የመዞሪያ ነጥብን ያመለክታል። እነርሱ ወደ ሰማያዊ ምግብ ይመለሱ ይሆን? ወይስ ወደ ባቢሎን ምግብ? በትንቢታዊ የመዞሪያ ነጥቦች ላይ ክርስቶስ ለሚቀጥለው ዘመን ብርሃኑን ይገልጣል፤ ይህም በ2001 በወረደበት ጊዜ እንደተወከለው ነው፣ በዚያን ጊዜ ምድር በክብሩ በራች።</w:t>
      </w:r>
    </w:p>
    <w:p>
      <w:pPr>
        <w:pStyle w:val="ArticleScripture"/>
        <w:jc w:val="left"/>
      </w:pPr>
      <w:r>
        <w:rPr>
          <w:rFonts w:ascii="Ebrima" w:hAnsi="Ebrima" w:eastAsia="Ebrima" w:cs="Ebrima"/>
        </w:rPr>
        <w:t>“ከያለፈው ታሪክ የሚማሩ ትምህርቶች አሉ፤ ሁሉም እንዲያስተውሉ እግዚአብሔር ከዘወትር ጀምሮ እንደሠራበት በዚያው መስመር አሁንም እንደሚሠራ ትኩረት ወደ እነዚህ ተመልሷል። እጁ በሥራው እና በአሕዛብ መካከል አሁንም ይታያል፤ ይህም ወንጌል በኤደን ለአዳም መጀመሪያ ከተሰበከ ጀምሮ ሁልጊዜ እንደ ነበረው በትክክል እንዲሁ ነው።”</w:t>
      </w:r>
    </w:p>
    <w:p>
      <w:pPr>
        <w:pStyle w:val="ArticleScripture"/>
        <w:jc w:val="left"/>
      </w:pPr>
      <w:r>
        <w:rPr>
          <w:rFonts w:ascii="Ebrima" w:hAnsi="Ebrima" w:eastAsia="Ebrima" w:cs="Ebrima"/>
        </w:rPr>
        <w:t>“በአሕዛብና በቤተ ክርስቲያን ታሪክ ውስጥ የመለወጫ ነጥቦች የሚሆኑ ዘመናት አሉ። በእግዚአብሔር አምላካዊ አስተዳደር፣ እነዚህ የተለያዩ ቀውሶች ሲደርሱ፣ ለዚያ ዘመን የሚሆን ብርሃን ይሰጣል። ይህ ብርሃን ቢቀበል፣ መንፈሳዊ እድገት ይኖራል፤ ቢከለከል ግን፣ መንፈሳዊ ውድቀትና ፍጹም ጥፋት ይከተላሉ። ጌታ በቃሉ፣ ወንጌል በቀድሞ ዘመናት እንዴት በጥቃቅን ኃይል እንደተገፋ እና ወደፊትም እስከ መዝጊያው ግጭት ድረስ እንዴት እንደሚከናወን ገልጦአል፤ በዚያን ጊዜ የሰይጣን ወኪሎች የመጨረሻቸውን አስደናቂ እንቅስቃሴ ያደርጋሉ።” Bible Echo, August 26, 1895.</w:t>
      </w:r>
    </w:p>
    <w:p>
      <w:pPr>
        <w:pStyle w:val="ArticleBody"/>
        <w:jc w:val="left"/>
      </w:pPr>
      <w:r>
        <w:rPr>
          <w:rFonts w:ascii="Ebrima" w:hAnsi="Ebrima" w:eastAsia="Ebrima" w:cs="Ebrima"/>
        </w:rPr>
        <w:t>እግዚአብሔር ሁልጊዜ በያለፈው ታሪክ አንድ ዓይነት መስመር ላይ ይሠራል፥ እርሱም ፈጽሞ አይለወጥም። “የመታጠፊያ ነጥቦች” (Galilee) የሚባሉ አሉ፥ እነዚህም “ቀውሶች” ናቸው፤ በእነዚያም “የመታጠፊያ ነጥቦች” ላይ “ለዚያ ጊዜ ያለው ብርሃን ይሰጣል።” የአንድ መቶ አርባ አራት ሺህ መታተም ዘመን የሆነው ብርሃን በሴፕቴምበር 11፥ 2001 የጀመረው ቀውስ ጊዜ ተሰጠ። ያ ብርሃን “ቢቀበል፥ መንፈሳዊ እድገት ይኖራል፤ ቢጣል ግን፥ መንፈሳዊ ውድቀትና የመርከብ ስብራት ይከተላሉ።” ብርሃኑ ሁለት ዓይነት አምላኪዎችን ያመነጫል። ከመታጠፊያው ነጥብ በኋላ የሚመጣው ብርሃን ሁለት ዓይነት አምላኪዎችን የሚያመነጭ መልእክትን ይወክላል።</w:t>
      </w:r>
    </w:p>
    <w:p>
      <w:pPr>
        <w:pStyle w:val="ArticleBody"/>
        <w:jc w:val="left"/>
      </w:pPr>
      <w:r>
        <w:rPr>
          <w:rFonts w:ascii="Ebrima" w:hAnsi="Ebrima" w:eastAsia="Ebrima" w:cs="Ebrima"/>
        </w:rPr>
        <w:t>ዳንኤል ምዕራፍ ሁለት ከምዕራፍ አንድ የምግብ ፈተና በኋላ የሚመጣውን ሁለተኛውን ፈተና ያብራራል። በዳንኤል ምዕራፍ አንድ ቁጥር አንድ ውስጥ፣ ይሁዳ አዲስ በናቡከደነፆር ተሸንፎ ነበር፤ እርሱም ከዚያ በኋላ የመጽሐፍ ቅዱስ ትንቢት የመጀመሪያው መንግሥት ሆነ። ይህ በአሕዛብ ታሪክም ሆነ በቤተ ክርስቲያን ታሪክ ውስጥ የመለወጫ ነጥብ ነበር፤ ታላቅ ቀውስም ነበር፤ በዚያን ጊዜም የምግብ ፈተና ብርሃን ተሰጠ። ዳንኤልና ሦስቱ ታማኞች ፈተናውን አለፉ፤ ከዚያም በምዕራፍ ሁለት ውስጥ ሁለተኛውን ፈተና ያለፉትን እንደገና ወከሉ። ሁለተኛው ፈተና ማንም ሰው፣ ናቡከደነፆር እንኳ ሳይቀር፣ የማያውቀውን ምሥጢር የሚመለከት ፈተና ነበር።</w:t>
      </w:r>
    </w:p>
    <w:p>
      <w:pPr>
        <w:pStyle w:val="ArticleBody"/>
        <w:jc w:val="left"/>
      </w:pPr>
      <w:r>
        <w:rPr>
          <w:rFonts w:ascii="Ebrima" w:hAnsi="Ebrima" w:eastAsia="Ebrima" w:cs="Ebrima"/>
        </w:rPr>
        <w:t>የፈተናው ምልክት የናቡከደነፆር ሕልም ምስል ነበር። ማንም ያላወቀውን ምስል በተመለከተ የሕይወትና የሞት ፈተና ነበር። ያ ምስል የመጽሐፍ ቅዱስ ትንቢት መንግሥታትን ያሳወቀ ሲሆን፣ በዳንኤል ምዕራፍ ሰባትና ስምንት ውስጥ ደግሞ የዳንኤል ሁለት ተመሳሳይ መንግሥታት እንደ አውሬዎች ተወክለዋል። የናቡከደነፆር ፈተና የ“አውሬዎቹ ምስል” ፈተና ነበር፤ ይህም በመጨረሻዎቹ ዘመናት በአንድ መቶ አርባ አራት ሺህ መታተም ዘመን ውስጥ የሚከሰት ነው።</w:t>
      </w:r>
    </w:p>
    <w:p>
      <w:pPr>
        <w:pStyle w:val="ArticleBody"/>
        <w:jc w:val="left"/>
      </w:pPr>
      <w:r>
        <w:rPr>
          <w:rFonts w:ascii="Ebrima" w:hAnsi="Ebrima" w:eastAsia="Ebrima" w:cs="Ebrima"/>
        </w:rPr>
        <w:t>በመጨረሻዎቹ ዘመናት፣ በዳንኤልና በሦስቱ ታማኞች የተወከሉት የእግዚአብሔር ሕዝብ ፊት የአውሬው ምስል መቋቋም ታላቁ ፈተና ነው። ከመታተማቸው በፊት ሊያልፉት የሚገባቸው ፈተና እርሱ ነው፤ ስለዚህ ይህ የመታተም-የፈተና መልእክት ወይም የእግዚአብሔርን ማኅተም የሚቀበልና የእግዚአብሔርን ምስል የሚያንጸባርቅ ክፍል ይፈጥራል፣ ወይም የአውሬውን ማኅተም የሚቀበል፣ ስለዚህም የአውሬውን ምስል የሚያንጸባርቅ ክፍል ይፈጥራል። በዳንኤል ምዕራፍ ሁለት ውስጥ የአውሬው ምስል መልእክት የሕይወትና የሞት ጥያቄ የሆነበት ታሪክ ድረስ ታትሞ ነበር። የናቡከደነፆር ምስል በሚለራውያን ዘንድ በትክክል ተረድቶ ነበር፤ ነገር ግን በመታተም ታሪክ ውስጥ ከናቡከደነፆር ምስል ጋር የተያያዘ ምስጢራዊ እውነት ይፈታል፤ ነገር ግን ይህ የሚፈታው የመለስ ነጥቡ በደረሰ ጊዜ ሊበላ የነበረውን መልእክት ለወሰዱት ብቻ ነው።</w:t>
      </w:r>
    </w:p>
    <w:p>
      <w:pPr>
        <w:pStyle w:val="ArticleBody"/>
        <w:jc w:val="left"/>
      </w:pPr>
      <w:r>
        <w:rPr>
          <w:rFonts w:ascii="Ebrima" w:hAnsi="Ebrima" w:eastAsia="Ebrima" w:cs="Ebrima"/>
        </w:rPr>
        <w:t>ያ መንፈሳዊ ምግብ ራእይ አሥራ ስምንት ያለው መልአክ በወረደ ጊዜ የጀመረው የኋለኛው ዝናብ መልእክት ነው፤ የኋለኛውም ዝናብ መልእክት የ“መስመር በመስመር” ሥርዓተ-አቀራረብ ነው። ያን እውነት ሳይበሉ የአውሬው ምስል አቀራረብ የሚፈጠርበት ምስጢራዊ መልእክት ሊታይ አይችልም።</w:t>
      </w:r>
    </w:p>
    <w:p>
      <w:pPr>
        <w:pStyle w:val="ArticleBody"/>
        <w:jc w:val="left"/>
      </w:pPr>
      <w:r>
        <w:rPr>
          <w:rFonts w:ascii="Ebrima" w:hAnsi="Ebrima" w:eastAsia="Ebrima" w:cs="Ebrima"/>
        </w:rPr>
        <w:t>ኤለን ኋይት “የአውሬው ምስል የምሕረት ዘመን ከመዘጋቱ በፊት እንደሚቀረጽ በግልጽ ተገልጦልኛል” ተብሎ ተጽፎአል። በዳንኤል ሁለት ውስጥ ያለው የአውሬው ምስል መቀረጽ መልእክት፣ ብርሃኑ በዚያን ጊዜ ከሚሰጥ በኋላ፣ “የመለወጫ ነጥብ” ከተባለው በኋላ በተከተለው ታሪክ ውስጥ ብቻ የሚታይ የምስሉን አቀራረጽ ይወክላል። አሁን ስለ ናቡከደነፆር ምስል የተረዳው ነገር ይህ ነው፤ ይህ ምስል በቀላሉ የመጽሐፍ ቅዱስ ትንቢት የመጀመሪያዎቹን አራት መንግሥታት ብቻ አላመለከተም፤ ስምንቱንም መንግሥታት አመለከተ፣ እናም ያ ግንዛቤ አዲስ የምስል-አውሬውን አቀራረጽ ያመነጫል።</w:t>
      </w:r>
    </w:p>
    <w:p>
      <w:pPr>
        <w:pStyle w:val="ArticleBody"/>
        <w:jc w:val="left"/>
      </w:pPr>
      <w:r>
        <w:rPr>
          <w:rFonts w:ascii="Ebrima" w:hAnsi="Ebrima" w:eastAsia="Ebrima" w:cs="Ebrima"/>
        </w:rPr>
        <w:t>ያ እውነት ስምንተኛው አውሬ ከሰባቱ እንደሆነ ይገልጣል፤ በተጨማሪም መጀመሪያ የአውሬውን ምስል የሚሠራው ከዚያም በኋላ መላውን ዓለም ያንኑ እንዲያደርግ የሚያስገድደው አሜሪካ አንድ ምስል የሚሠራለት የአውሬውን ትንቢታዊ ባሕርይ እንደሚይዝ ይለይታል። ያ ምስል ስምንተኛ መሆኑን፣ ከሰባቱም መሆኑን ያካትታል፤ እንዲሁም በክርስቶስ ሦስቱ ድምፆች ታሪክ ውስጥ የሴፕቴምበር 11፣ 2001 መለወጫ ነጥብን፣ የ2023 ድምፅ የሁለቱን ምስክሮች ሞተው የደረቁ አጥንቶች በእግራቸው እንዲቆሙ የሚጠራውን፣ እንዲሁም ከባቢሎን የመውጣትን የጥሪ ድምፅ ያመለክታል።</w:t>
      </w:r>
    </w:p>
    <w:p>
      <w:pPr>
        <w:pStyle w:val="ArticleBody"/>
        <w:jc w:val="left"/>
      </w:pPr>
      <w:r>
        <w:rPr>
          <w:rFonts w:ascii="Ebrima" w:hAnsi="Ebrima" w:eastAsia="Ebrima" w:cs="Ebrima"/>
        </w:rPr>
        <w:t>የ2023 ድምፅ የናቡከደነፆርን ምስል ምስጢር የሚለይ እና መቼ እንደሚናገር የሚገልጥ ድምፅ ነው።</w:t>
      </w:r>
    </w:p>
    <w:p>
      <w:pPr>
        <w:pStyle w:val="ArticleBody"/>
        <w:jc w:val="left"/>
      </w:pPr>
      <w:r>
        <w:rPr>
          <w:rFonts w:ascii="Ebrima" w:hAnsi="Ebrima" w:eastAsia="Ebrima" w:cs="Ebrima"/>
        </w:rPr>
        <w:t>መስከረም 11፣ 2001 እዚያ የሚጀምረውን እና በሐምሌ 18፣ 2020 የሚያበቃውን ዘመን ይወክላል። ከምዕራፍ አሥራ አንድ ያለው የሁለተኛው ድምፅ ዘመን ከሐምሌ 18፣ 2020 ጀምሮ እስከ ሦስተኛው ድምፅ በቅርቡ በሚመጣው የእሁድ ሕግ ድረስ ያለውን ዘመን ይወክላል። በሐምሌ 18፣ 2020 የሚጀምረው ሁለተኛው ዘመን የኅዳር 3፣ 2020 የመንገድ ምልክትን እና የጥር 6፣ 2021 የመንገድ ምልክትን ያካትታል፤ በዚያም ጊዜ ሁለቱን ምስክሮች የገደሉአቸው ሰዎች ደስ ማለትና ስጦታ መላላክ ጀመሩ፤ እንዲሁም የሰባተኛው መለከት ማስጠንቀቂያ በምድረ በዳ ያለው ድምፅ መሰማት የጀመረበትን ሐምሌ፣ 2023 ይጨምራል።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በኬባር ወንዝ ዳርቻ ላይ ሕዝቅኤል ከሰሜን የሚመጣ የሚመስል ነፋሳማ አውሎ ነፋስን አየ፤ “ታላቅ ደመናም፥ በራሱ ውስጥ የሚጠቀለል እሳትም፥ በዙሪያውም ብርሃን ነበረ፥ ከመካከሉም እንደ ኤሌክትሮን ቀለም ያለ ነገር ይታይ ነበር።” እርስ በርሳቸው የሚቆራረጡ ብዙ መንኰራኵሮች በአራት ሕያዋን ፍጥረታት ይንቀሳቀሱ ነበር። ከእነዚህ ሁሉ በላይ “የዙፋን ምሳሌ ነበረ፥ መልኩም እንደ ሰንፔር ድንጋይ ይመስል ነበር፤ በዙፋኑም ምሳሌ ላይ ከላይ እንደ ሰው መልክ ያለ ምሳሌ ነበረበት።” “ከኪሩቤልም መካከል ከክንፎቻቸው በታች የሰው እጅ ቅርጽ ታየ።” ሕዝቅኤል 1፡4፣ 26፤ 10፡8። መንኰራኵሮቹ በአወቃቀራቸው እጅግ የተወሳሰቡ ስለነበሩ በመጀመሪያ እይታ ውዥንብር ያለባቸው ይመስሉ ነበር፤ ነገር ግን በፍጹም ስምምነት ይንቀሳቀሱ ነበር። ከኪሩቤል ክንፎች በታች ባለችው እጅ የሚደገፉና የሚመሩ ሰማያዊ ፍጥረታት እነዚህን መንኰራኵሮች ያንቀሳቅሱ ነበር፤ ከእነርሱም በላይ፥ በሰንፔር ዙፋን ላይ፥ ዘላለማዊው ተቀምጦ ነበር፤ በዙፋኑም ዙሪያ የመለኮታዊ ምሕረት ምልክት የሆነ ቀስተ ደመና ነበረ።</w:t>
      </w:r>
    </w:p>
    <w:p>
      <w:pPr>
        <w:pStyle w:val="ArticleScripture"/>
        <w:jc w:val="left"/>
      </w:pPr>
      <w:r>
        <w:rPr>
          <w:rFonts w:ascii="Ebrima" w:hAnsi="Ebrima" w:eastAsia="Ebrima" w:cs="Ebrima"/>
        </w:rPr>
        <w:t>“እንደ መንኰራኵሮቹን የሚመስሉ የተወሳሰቡ ነገሮች በኪሩቤል ክንፎች በታች ባለችው እጅ መሪነት ሥር እንደነበሩ፣ እንዲሁ ደግሞ የሰው ክስተቶች የተወሳሰበ እንቅስቃሴ በመለኮታዊ ቁጥጥር ሥር ነው። በአሕዛብ ግጭትና ብጥብጥ መካከል፣ በኪሩቤል በላይ የተቀመጠው እርሱ አሁንም የምድርን ጉዳይ ይመራል።”</w:t>
      </w:r>
    </w:p>
    <w:p>
      <w:pPr>
        <w:pStyle w:val="ArticleScripture"/>
        <w:jc w:val="left"/>
      </w:pPr>
      <w:r>
        <w:rPr>
          <w:rFonts w:ascii="Ebrima" w:hAnsi="Ebrima" w:eastAsia="Ebrima" w:cs="Ebrima"/>
        </w:rPr>
        <w:t>“በተመደበላቸው ዘመንና ቦታ እያንዳንዳቸው ተከትለው የተገዙ አሕዛብ ታሪክ፣ እነርሱ ራሳቸው ትርጉሙን ሳያውቁ ለሚመሰክሩት እውነት ሳያስቡ ምስክር ሆነው የኖሩት፣ ለእኛ ይናገራል። ለእያንዳንዱ ሕዝብና ለእያንዳንዱ ግለሰብ ዛሬ እግዚአብሔር በታላቁ ዕቅዱ ውስጥ ስፍራ መድቦለታል። ዛሬ ሰዎችና አሕዛብ ሁሉ በስህተት የማይገባው በእጁ ያለው የቁልቁለት ገመድ እየተለኩ ነው። ሁሉም በራሳቸው ምርጫ እጣ ፈንታቸውን እየወሰኑ ናቸው፥ እግዚአብሔርም ሁሉን ለዓላማው መፈጸም እየተቆጣጠረ ነው።”</w:t>
      </w:r>
    </w:p>
    <w:p>
      <w:pPr>
        <w:pStyle w:val="ArticleScripture"/>
        <w:jc w:val="left"/>
      </w:pPr>
      <w:r>
        <w:rPr>
          <w:rFonts w:ascii="Ebrima" w:hAnsi="Ebrima" w:eastAsia="Ebrima" w:cs="Ebrima"/>
        </w:rPr>
        <w:t>«ታላቁ “እኔ ነኝ” በቃሉ ውስጥ የለየው ታሪክ፣ በትንቢት ሰንሰለት ውስጥ ቀለበትን ከቀለበት ጋር እያገናኘ፣ ከአለፈው ዘላለም እስከ ወደፊቱ ዘላለም ድረስ፣ ዛሬ በዘመናት ሰልፍ ውስጥ የት እንዳለን እና በሚመጣው ጊዜ ምን ሊጠበቅ እንደሚችል ይነግረናል። ትንቢት እስከ አሁኑ ጊዜ ድረስ እንዲፈጸም አስቀድሞ የተናገረው ሁሉ በታሪክ ገጾች ላይ ተከትሎ ታይቷል፤ እኛም ወደፊት ገና የሚመጣው ሁሉ በራሱ ሥርዓት እንደሚፈጸም እርግጠኞች ልንሆን እንችላለን።»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ሠላሳ አራት</dc:title>
  <dc:subject>ትንቢታዊው መገለጥ፡ ከሴፕቴምበር 11፣ 2001 ጀምሮ እስከ በዩናይትድ ስቴትስ ሊመጣ ያለው የእሑድ ሕግ</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