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መቶ ሠላሳ አምስትኛው</w:t>
      </w:r>
    </w:p>
    <w:p>
      <w:pPr>
        <w:pStyle w:val="ArticleSubtitle"/>
        <w:jc w:val="left"/>
      </w:pPr>
      <w:r>
        <w:rPr>
          <w:rFonts w:ascii="Ebrima" w:hAnsi="Ebrima" w:eastAsia="Ebrima" w:cs="Ebrima"/>
        </w:rPr>
        <w:t>የ1776፣ 1789 እና 1798 ትንቢታዊ ድምፆች፦ ወደ 144,000 መታተም የሚያመራ መቅድም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2024-03-14</w:t>
      </w:r>
    </w:p>
    <w:p>
      <w:pPr>
        <w:pStyle w:val="ArticleBody"/>
        <w:jc w:val="left"/>
      </w:pPr>
      <w:r>
        <w:rPr>
          <w:rFonts w:ascii="Ebrima" w:hAnsi="Ebrima" w:eastAsia="Ebrima" w:cs="Ebrima"/>
        </w:rPr>
        <w:t>የ1776፣ 1789 እና 1798 ታሪክ፣ የመቶ አርባ አራት ሺህ ማኅተም መቀበል ታሪክን ያብራራል። በእያንዳንዱ ከእነዚያ ቀኖች ላይ፣ የምድር አውሬው ተናገረ። በምድር አውሬው ሦስት ጊዜ መናገሩ የሚወከሉት ሦስቱ የመንገድ ምልክቶች፣ ከክርስቶስ ሦስቱ ድምፆች ጋር በመስከረም 11, 2001፣ በሐምሌ, 2023 እና በቅርቡ ከሚመጣው የእሑድ ሕግ ጋር በትይዩ ይሄዳሉ።</w:t>
      </w:r>
    </w:p>
    <w:p>
      <w:pPr>
        <w:pStyle w:val="ArticleScripture"/>
        <w:jc w:val="left"/>
      </w:pPr>
      <w:r>
        <w:rPr>
          <w:rFonts w:ascii="Ebrima" w:hAnsi="Ebrima" w:eastAsia="Ebrima" w:cs="Ebrima"/>
        </w:rPr>
        <w:t>በጌታ ቀን በመንፈስ ነበርሁ፥ ከኋላዬም እንደ መለከት ያለ ታላቅ ድምፅ ሰማሁ። ራእይ 1፥10።</w:t>
      </w:r>
    </w:p>
    <w:p>
      <w:pPr>
        <w:pStyle w:val="ArticleBody"/>
        <w:jc w:val="left"/>
      </w:pPr>
      <w:r>
        <w:rPr>
          <w:rFonts w:ascii="Ebrima" w:hAnsi="Ebrima" w:eastAsia="Ebrima" w:cs="Ebrima"/>
        </w:rPr>
        <w:t>ከእነዚያ ሦስቱ የድምፅ ወይም ምልክቶች እያንዳንዳቸው የሦስተኛውን ወዮ እየበረታ የሚሄድ መንፋት ያመለክታሉ፤ እርሱም ደግሞ ሰባተኛው የማስጠንቀቂያ መለከት ነው፥ መለከትም ድምፅ ነው።</w:t>
      </w:r>
    </w:p>
    <w:p>
      <w:pPr>
        <w:pStyle w:val="ArticleScripture"/>
        <w:jc w:val="left"/>
      </w:pPr>
      <w:r>
        <w:rPr>
          <w:rFonts w:ascii="Ebrima" w:hAnsi="Ebrima" w:eastAsia="Ebrima" w:cs="Ebrima"/>
        </w:rPr>
        <w:t>ጮኽ ብለህ ጥራ፤ አትቆጠብ፤ ድምፅህን እንደ መለከት ከፍ አድርግ፥ ለሕዝቤም በደላቸውን፣ ለያዕቆብም ቤት ኃጢአታቸውን ግለጽ። ኢሳይያስ 58፥1።</w:t>
      </w:r>
    </w:p>
    <w:p>
      <w:pPr>
        <w:pStyle w:val="ArticleBody"/>
        <w:jc w:val="left"/>
      </w:pPr>
      <w:r>
        <w:rPr>
          <w:rFonts w:ascii="Ebrima" w:hAnsi="Ebrima" w:eastAsia="Ebrima" w:cs="Ebrima"/>
        </w:rPr>
        <w:t>በ2001 ዓ.ም. ሴፕቴምበር 11 ለፕሮቴስታንቱ ቀንድ የተሰጠው ድምፅ፣ የሎዶቅያ አድቬንቲዝምን ወደ ኤርምያስ የቀደሙ መንገዶች የሚመልሱ የጠባቂዎች ድምፅ ነበር፤ ነገር ግን የዘባቾች ማኅበር በእርሱ ለመመላለስ እምቢ አለ።</w:t>
      </w:r>
    </w:p>
    <w:p>
      <w:pPr>
        <w:pStyle w:val="ArticleScripture"/>
        <w:jc w:val="left"/>
      </w:pPr>
      <w:r>
        <w:rPr>
          <w:rFonts w:ascii="Ebrima" w:hAnsi="Ebrima" w:eastAsia="Ebrima" w:cs="Ebrima"/>
        </w:rPr>
        <w:t>እግዚአብሔር እንዲህ ይላል፤ በመንገዶች ላይ ቁሙ፥ ተመልከቱም፥ ለጥንቱ መንገዶችም ጠይቁ፤ መልካሙ መንገድ የት እንደ ሆነ ፈልጉ፥ በእርሱም ሂዱ፥ ለነፍሳችሁም ዕረፍት ታገኛላችሁ። እነርሱ ግን፣ በእርሱ አንሄድም አሉ። ደግሞም፣ ቀናተኞችን በላያችሁ አቆምሁ፤ የመለከቱን ድምፅ ስሙ አልኋቸው። እነርሱ ግን፣ አንሰማም አሉ። ኤርምያስ 6፥16፣ 17።</w:t>
      </w:r>
    </w:p>
    <w:p>
      <w:pPr>
        <w:pStyle w:val="ArticleBody"/>
        <w:jc w:val="left"/>
      </w:pPr>
      <w:r>
        <w:rPr>
          <w:rFonts w:ascii="Ebrima" w:hAnsi="Ebrima" w:eastAsia="Ebrima" w:cs="Ebrima"/>
        </w:rPr>
        <w:t>የ2023 ዓ.ም. ሐምሌ ድምፅ ማለት ከ2020 ዓ.ም. ሐምሌ 18 ቀን ጀምሮ ከመጀመሪያው ቅሬታ በኋላ ዝም ብሎ የነበረው የFuture for America አገልግሎት ትንሣኤ ነበር። እንደ ዮሐንስ በቅርቡ የሚመጣውን መሲሕ ማስታወጁ እንዲሁም እንደ ጁስቲንያን በቅርቡ የሚመጣውን ክርስቶስን የሚቃወም ኃይል ማስታወጁ፣ Future for America በቅርቡ በሚመጣው የእሑድ ሕግ እና በዚያ የመንገድ ምልክት ላይ በሚሰማው የሰባተኛው መለከት ድምፅ የአሜሪካ የወደፊት ሁኔታ ለዘላለም ሊለወጥ እንደ ነበረ ለይቶ አሳወቀ። በምድረ በዳ የሚጮኽ አንድ ሰው ድምፅ የ2023 ዓ.ም. ሐምሌ ድምፅ ነበር።</w:t>
      </w:r>
    </w:p>
    <w:p>
      <w:pPr>
        <w:pStyle w:val="ArticleBody"/>
        <w:jc w:val="left"/>
      </w:pPr>
      <w:r>
        <w:rPr>
          <w:rFonts w:ascii="Ebrima" w:hAnsi="Ebrima" w:eastAsia="Ebrima" w:cs="Ebrima"/>
        </w:rPr>
        <w:t>ራእይ ምዕራፍ አሥራ ስምንት ያለው ሁለተኛው ድምፅ፣ ድራጎኑ በምድር አውሬው አማካይነት መናገሩ በሚፈጸምበት በቅርቡ በሚመጣው የእሑድ ሕግ ጊዜ ይሰማል። በዚያን ጊዜ “አህያው” ለሦስተኛ ጊዜ ይመታል፥ ከዚያም “አህያው” ይናገራል። አህያው ከመስከረም 11 ቀን 2001 በኋላ፣ ከጥቅምት 7 ቀን 2023 በኋላ፣ እንዲሁም በቅርቡ በሚመጣው የእሑድ ሕግ ጊዜ እንደገና ይመታል፤ በዚያም ይናገራል። በበለዓም ምስክርነት ውስጥ በመልአክ ከመንገዱ ተመለሰ፤ መልአኩም የእስልምናን አራቱን ነፋሳት እንዲይዙ የታዘዙትን አራቱን መላእክት ይወክላል፤ ነገር ግን በእሑድ ሕጉ ጊዜ የእስልምና አህያ በሰባተኛው መለከት ድምፅ ይናገራል፥ ይህም ሦስተኛው ወዮ ደግሞ ነው።</w:t>
      </w:r>
    </w:p>
    <w:p>
      <w:pPr>
        <w:pStyle w:val="ArticleBody"/>
        <w:jc w:val="left"/>
      </w:pPr>
      <w:r>
        <w:rPr>
          <w:rFonts w:ascii="Ebrima" w:hAnsi="Ebrima" w:eastAsia="Ebrima" w:cs="Ebrima"/>
        </w:rPr>
        <w:t>ከ2020 ዓ.ም. ሐምሌ 11 ጀምሮ የዘገየው የእስልምና ራእይ የሚናገረው በዚያ ነው፤ በዚያን ጊዜ ከእንግዲህ ወዲያ አይዘገይምና። የአንድ መቶ አርባ አራት ሺህ ማኅተም በሚደረግበት ዘመን ብዙ ድምፆች አሉ፤ ያም ዘመን በቅርቡ በሚመጣው የእሑድ ሕግ የሚጀምረውን የእግዚአብሔር የፍርድ አስፈጻሚ ቅጣት ይቀድማል። የእግዚአብሔር የፍርድ አስፈጻሚ ቅጣት በሰባት መላእክት፣ ሰባት ጽዋዎች ያሉአቸው ሆነው ይወከላል። ያ ዘመን የሚጀምረው በመንፈስ ቅዱስ መፍሰስ ነው፤ እርሱም መንፈስ ቅዱስ በፈሰሰበትና የእሳት ልሳኖች ለዚያ ክስተት ምስክር በሆኑበት ጴንጤቆስጤ የተደረገውን ድግግሞሽ ይወክላል። በዚያ የጊዜ ነጥብ ላይ ያለው መፍሰስ ከእንግዲህ ወዲያ በመጠን አይለካም፤ ምክንያቱም በዚያን ጊዜ መንፈስ ቅዱስ ያለ መጠን ይፈስሳልና።</w:t>
      </w:r>
    </w:p>
    <w:p>
      <w:pPr>
        <w:pStyle w:val="ArticleScripture"/>
        <w:jc w:val="left"/>
      </w:pPr>
      <w:r>
        <w:rPr>
          <w:rFonts w:ascii="Ebrima" w:hAnsi="Ebrima" w:eastAsia="Ebrima" w:cs="Ebrima"/>
        </w:rPr>
        <w:t>“ከሦስተኛው መልአክ መልእክት አዋጅ ጋር ተባብሮ የሚሰራው መልአክ ምድርን ሁሉ በክብሩ ሊያበራ ነው። እዚህ በዓለም አቀፍ ስፋትና እጅግ ልዩ በሆነ ኃይል የሚከናወን ሥራ አስቀድሞ ተነግሮአል። የ1840–44 የመምጣቱ እንቅስቃሴ የእግዚአብሔር ኃይል የተከበረ መገለጥ ነበረ፤ የመጀመሪያው መልአክ መልእክት በዓለም ያሉ የሚስዮን ጣቢያዎች ሁሉ ተደረሰ፣ እንዲሁም በአንዳንድ አገሮች ከአሥራ ስድስተኛው ክፍለ ዘመን የሃይማኖት ማሻሻያ ወዲህ በማንኛውም ምድር ታይቶ የማያውቅ ከፍተኛ የሃይማኖት ፍላጎት ተነሥቶ ነበር፤ ነገር ግን እነዚህ ሁሉ በሦስተኛው መልአክ የመጨረሻ ማስጠንቀቂያ ሥር በሚነሣው ኃያል እንቅስቃሴ ሊበልጡ ነው።”</w:t>
      </w:r>
    </w:p>
    <w:p>
      <w:pPr>
        <w:pStyle w:val="ArticleScripture"/>
        <w:jc w:val="left"/>
      </w:pPr>
      <w:r>
        <w:rPr>
          <w:rFonts w:ascii="Ebrima" w:hAnsi="Ebrima" w:eastAsia="Ebrima" w:cs="Ebrima"/>
        </w:rPr>
        <w:t>“ሥራው ከጴንጤቆስጤ ቀን ሥራ ጋር ተመሳሳይ ይሆናል። በወንጌል መከፈቻ ጊዜ በመንፈስ ቅዱስ መፍሰስ የተሰጠው ‘የፊተኛው ዝናብ’ እንደ ከበረ ዘር መብቀል ምክንያት ሆነ፣ እንዲሁም ‘የኋለኛው ዝናብ’ በፍጻሜው ለመከሩ መብሰል ይሰጣል።” ታላቁ ተጋድሎ፣ 611።</w:t>
      </w:r>
    </w:p>
    <w:p>
      <w:pPr>
        <w:pStyle w:val="ArticleBody"/>
        <w:jc w:val="left"/>
      </w:pPr>
      <w:r>
        <w:rPr>
          <w:rFonts w:ascii="Ebrima" w:hAnsi="Ebrima" w:eastAsia="Ebrima" w:cs="Ebrima"/>
        </w:rPr>
        <w:t>በሴፕቴምበር 11 ቀን 2001 ዓ.ም. የአንድ መቶ አርባ አራት ሺህ ማኅተም መታተም ተጀመረ፥ መንፈስ ቅዱስም በመጠን ፈሰሰ። የዚህ መፍሰስ መለካት በጴንጤቆስጤ ታሪክ ተወክሎ ነበር፤ ይህም ከክርስቶስ ትንሣኤ ጀምሮ ሲሆን፥ በዚያ መልአክ ተናግሮ፦ “የእግዚአብሔር ልጅ ሆይ፥ ውጣ፤ አብ ይጠራሃል” አለ፤ ልክ ኢየሱስ አልዓዛርን “አልዓዛር ሆይ፥ ውጣ” በሚል ቃል ከመቃብር እንደጠራው እንዲሁ ነበር። በ2023 ክርስቶስ የሁለቱን ምስክሮች ሞተው የደረቁ አጥንቶች “ውጡ” ብሎ ጠራ።</w:t>
      </w:r>
    </w:p>
    <w:p>
      <w:pPr>
        <w:pStyle w:val="ArticleBody"/>
        <w:jc w:val="left"/>
      </w:pPr>
      <w:r>
        <w:rPr>
          <w:rFonts w:ascii="Ebrima" w:hAnsi="Ebrima" w:eastAsia="Ebrima" w:cs="Ebrima"/>
        </w:rPr>
        <w:t>ክርስቶስ ከሞት ከተነሣ በኋላ መጀመሪያ ወደ አባቱ ዐረገ፤ ከዚያም በ2001 ዓ.ም. መስከረም 11 እንዳደረገው ወረደ። ከዚያም ከማርያም ጋር በመገናኘቱ፣ በኤማዎስ መንገድ ላይ ያገኛቸውንና ያስተማራቸውን ደቀ መዛሙርት፣ ከዚያም ለቀሪዎቹ ደቀ መዛሙርት በመገለጡ እንደተመሰለው ደቀ መዛሙርቱን በተራ አበራላቸው። ከመጨረሻው ዕርገቱ በፊት ለአርባ ቀናት ደቀ መዛሙርቱን አስተማራቸው፤ ከዚያም አሥር ቀናት በኋላ ሁሉም በአንድ ልብ ሆነው በአንድ ስፍራ ሳሉ መንፈስ ቅዱስ ያለ መጠን ፈሰሰ።</w:t>
      </w:r>
    </w:p>
    <w:p>
      <w:pPr>
        <w:pStyle w:val="ArticleScripture"/>
        <w:jc w:val="left"/>
      </w:pPr>
      <w:r>
        <w:rPr>
          <w:rFonts w:ascii="Ebrima" w:hAnsi="Ebrima" w:eastAsia="Ebrima" w:cs="Ebrima"/>
        </w:rPr>
        <w:t>“ኢየሱስ ከደቀ መዛሙርቱ ጋር በተገናኘ ጊዜ፣ ከሞቱ በፊት ለእነርሱ የተናገራቸውን ቃላት አሳሰባቸው፤ ስለ እርሱ በሙሴ ሕግ፣ በነቢያት፣ እና በመዝሙራት የተጻፉ ነገሮች ሁሉ ሊፈጸሙ እንደሚገባ። ‘ከዚያም መጻሕፍትን እንዲያስተውሉ አእምሮአቸውን ከፈተላቸው፣ እንዲህም አላቸው፤ እንዲሁ ተጽፎአል፣ እንዲሁም ክርስቶስ መከራ እንዲቀበል፣ በሦስተኛውም ቀን ከሙታን እንዲነሣ ይገባ ነበር፤ ንስሐና የኃጢአት ስርየትም በስሙ ለአሕዛብ ሁሉ ከኢየሩሳሌም ጀምሮ እንዲሰበክ። እናንተም የእነዚህ ነገሮች ምስክሮች ናችሁ።’” The Desire of Ages, 804.</w:t>
      </w:r>
    </w:p>
    <w:p>
      <w:pPr>
        <w:pStyle w:val="ArticleBody"/>
        <w:jc w:val="left"/>
      </w:pPr>
      <w:r>
        <w:rPr>
          <w:rFonts w:ascii="Ebrima" w:hAnsi="Ebrima" w:eastAsia="Ebrima" w:cs="Ebrima"/>
        </w:rPr>
        <w:t>በ2023 ዓ.ም. ሐምሌ ወር የኢየሱስ ድምፅ ሁለቱን ሞቱ ምስክሮች አስነሣ፤ በሙሴም ሕግ (የ“ሰባቱ ዘመናት”)፣ በነቢያት (የናቡከደነፆር የአውሬዎች ምስል) እና በመዝሙሮች (የሙሴና የበጉ ተሞክሮ) ውስጥ ስለ እርሱ የተጻፉትን ሁሉ የደቀ መዛሙርቱን ማስተዋል መክፈት ጀመረ። የማስተማር ሥራው በትንሣኤው ጀመረ፥ በሚቀጥሉትም አርባ ቀናት ውስጥ እየተጠናከረ ሄደ። መጀመሪያው የጀመረው እንዲበላ በጠየቀው ጥያቄ ነበር።</w:t>
      </w:r>
    </w:p>
    <w:p>
      <w:pPr>
        <w:pStyle w:val="ArticleScripture"/>
        <w:jc w:val="left"/>
      </w:pPr>
      <w:r>
        <w:rPr>
          <w:rFonts w:ascii="Ebrima" w:hAnsi="Ebrima" w:eastAsia="Ebrima" w:cs="Ebrima"/>
        </w:rPr>
        <w:t>እነርሱም ከደስታ የተነሣ ገና ሳያምኑ ሲደነቁ፣ እርሱ፦ በዚህ የሚበላ ምንም አላችሁን? አላቸው። እነርሱም ከተጠበሰ ዓሣ አንድ ቍራጭና ከማር ወለላ ሰጡት። እርሱም ወስዶ በፊታቸው በላ። እርሱም እንዲህ አላቸው፦ ገና ከእናንተ ጋር ሳለሁ የነገርኋችሁ ቃሎች እነዚህ ናቸው፤ ስለ እኔ በሙሴ ሕግና በነቢያት እንዲሁም በመዝሙሮች የተጻፉ ነገሮች ሁሉ ሊፈጸሙ ይገባል። ሉቃስ 24፥41–44።</w:t>
      </w:r>
    </w:p>
    <w:p>
      <w:pPr>
        <w:pStyle w:val="ArticleBody"/>
        <w:jc w:val="left"/>
      </w:pPr>
      <w:r>
        <w:rPr>
          <w:rFonts w:ascii="Ebrima" w:hAnsi="Ebrima" w:eastAsia="Ebrima" w:cs="Ebrima"/>
        </w:rPr>
        <w:t>ጸሎት በቀጣይነት በሚከናወነው ታሪክ ውስጥ ዋና የመንገድ ምልክት ነበረ፤ እናም ከክርስቶስ ትንሣኤ ጀምሮ እርሱ ከዚያ በኋላ ከአርባ ቀናት በኋላ እስኪያርግ ድረስ ያለው ታሪክ፣ እስከ ጴንጤቆስጤ ድረስ አሥር ቀናትን ተወ፤ በዚያም ጊዜ መንፈስ ቅዱስ ያለ መጠን ይፈስ ነበር። ትንሣኤው፣ ዕርገቱ፣ ከዚያም ዳግመኛ መውረዱን ተከትሎ፣ መስከረም 11፣ 2001ን ይወክላል። ሐምሌ፣ 2023 የአርባውን ቀናት መጨረሻ ይወክላል፤ እናም ከሐምሌ፣ 2023 በኋላ የሚከተሉት አሥር ቀናት በቅርቡ የሚመጣውን የእሑድ ሕግ ያመራሉ። በዚያ የመጨረሻ አሥር ቀናት ውስጥ፣ አንድነትና ጸሎት የመንገድ ምልክቶች ናቸው። አንድነቱ በሕዝቅኤል በምዕራፍ ሠላሳ ሰባት ያለው የመጀመሪያው ትንቢት ተወክሎ ነበር፤ ይህም አጥንቶቹን፣ ጅማቶቹንና ሥጋውን በአንድነት አመጣ። የሕዝቅኤል ሁለተኛው ትንቢት የአራቱ ነፋሳት እስትንፋስ ነበር፤ እስትንፋስም የጸሎት ምልክት ነው። በእነዚያ የመጨረሻ አሥር ቀናት ውስጥ አንድ መቶ አርባ አራቱ ሺህ በአልአዛር እንደ ተመሰሉ ሆነው ይታተማሉ።</w:t>
      </w:r>
    </w:p>
    <w:p>
      <w:pPr>
        <w:pStyle w:val="ArticleScripture"/>
        <w:jc w:val="left"/>
      </w:pPr>
      <w:r>
        <w:rPr>
          <w:rFonts w:ascii="Ebrima" w:hAnsi="Ebrima" w:eastAsia="Ebrima" w:cs="Ebrima"/>
        </w:rPr>
        <w:t>“ወደ ቢታንያ በመሄዱ የዘገየበት ምክንያት ይህ ነበር። ይህ ከሁሉ የላቀ ተአምር፣ አልዓዛርን ከሞት ማስነሣቱ፣ በሥራውና በመለኮት አቤቱታው ላይ የእግዚአብሔርን ማኅተም ለማኖር ነበር።” The Desire of Ages, 529.</w:t>
      </w:r>
    </w:p>
    <w:p>
      <w:pPr>
        <w:pStyle w:val="ArticleBody"/>
        <w:jc w:val="left"/>
      </w:pPr>
      <w:r>
        <w:rPr>
          <w:rFonts w:ascii="Ebrima" w:hAnsi="Ebrima" w:eastAsia="Ebrima" w:cs="Ebrima"/>
        </w:rPr>
        <w:t>በዚህ የአክሊል መጫን ተአምር ጊዜ ጥበበኛዎቹ ደናግል ብቻ የሚታተሙ አይደሉም፤ ነገር ግን ሰነፎቹ ደናግል ደግሞ በጉዳዩ የተሳሳተ ወገን ላይ ይታተማሉ።</w:t>
      </w:r>
    </w:p>
    <w:p>
      <w:pPr>
        <w:pStyle w:val="ArticleScripture"/>
        <w:jc w:val="left"/>
      </w:pPr>
      <w:r>
        <w:rPr>
          <w:rFonts w:ascii="Ebrima" w:hAnsi="Ebrima" w:eastAsia="Ebrima" w:cs="Ebrima"/>
        </w:rPr>
        <w:t>“የክርስቶስ አክሊል የሆነ ተአምር—ላዛሮስን ከሙታን ማስነሣቱ—የካህናቱን ቍርጥ ውሳኔ አጽንቶ ነበር፤ ይህም ሕዝቡ መካከል ላይ ያላቸውን ተጽእኖ በፍጥነት እያፈረሱ ያሉትን ኢየሱስንና ድንቅ ሥራዎቹን ከዓለም ለማስወገድ ነበር።” የሐዋርያት ሥራ, 67.</w:t>
      </w:r>
    </w:p>
    <w:p>
      <w:pPr>
        <w:pStyle w:val="ArticleBody"/>
        <w:jc w:val="left"/>
      </w:pPr>
      <w:r>
        <w:rPr>
          <w:rFonts w:ascii="Ebrima" w:hAnsi="Ebrima" w:eastAsia="Ebrima" w:cs="Ebrima"/>
        </w:rPr>
        <w:t>በመቶ አርባ አራት ሺህ ሰዎች መታተም ታሪክ ውስጥ እስከ በቅርቡ የሚመጣው የእሑድ ሕግ ድረስ ያሉት ብዙ ድምፆች “መስመር በመስመር” ናቸው፤ እነዚህም ድምፆች የእግዚአብሔር ትንቢታዊ ቃል ድምፆች ናቸው፥ እነዚህም ድምፆች “የእያንዳንዱ ራእይ ፍጻሜ” በሚፈጸምበት ዘመን ይሰማሉ። ሰባተኛው ማኅተም በሚከፈትበት ጊዜ ይሰማሉ።</w:t>
      </w:r>
    </w:p>
    <w:p>
      <w:pPr>
        <w:pStyle w:val="ArticleScripture"/>
        <w:jc w:val="left"/>
      </w:pPr>
      <w:r>
        <w:rPr>
          <w:rFonts w:ascii="Ebrima" w:hAnsi="Ebrima" w:eastAsia="Ebrima" w:cs="Ebrima"/>
        </w:rPr>
        <w:t>ሰባተኛውንም ማኅተም በከፈተ ጊዜ በሰማይ ለግማሽ ሰዓት ያህል ዝምታ ሆነ። በእግዚአብሔርም ፊት የሚቆሙትን ሰባቱን መላእክት አየሁ፤ ለእነርሱም ሰባት መለከቶች ተሰጡአቸው። ሌላም መልአክ የወርቅ ዕጣን ማጨሻ ይዞ መጥቶ በመሠዊያው አጠገብ ቆመ፤ በዙፋኑም ፊት ባለው በወርቁ መሠዊያ ላይ ከቅዱሳን ሁሉ ጸሎት ጋር ያቀርበው ዘንድ ብዙ ዕጣን ተሰጠው። የዕጣኑም ጢስ ከቅዱሳን ጸሎት ጋር ከመልአኩ እጅ ወደ እግዚአብሔር ፊት ወጣ። መልአኩም ዕጣን ማጨሻውን ወስዶ ከመሠዊያው እሳት ሞላው፤ ወደ ምድርም ጣለው፤ ድምፆችም፥ ነጎድጓዶችም፥ መብረቆችም፥ የምድር መናወጥም ሆኑ። ራእይ 8፥1–5።</w:t>
      </w:r>
    </w:p>
    <w:p>
      <w:pPr>
        <w:pStyle w:val="ArticleBody"/>
        <w:jc w:val="left"/>
      </w:pPr>
      <w:r>
        <w:rPr>
          <w:rFonts w:ascii="Ebrima" w:hAnsi="Ebrima" w:eastAsia="Ebrima" w:cs="Ebrima"/>
        </w:rPr>
        <w:t>መሰቆሉ ሰባተኛው መክፈት ዝምታን አመጣ፤ ምክንያቱም ያ ዘመን የሥርዓተ አገልግሎት ለውጥን ይወክላል፣ እናም በቅዱስ ሥርዓተ አገልግሎት ለውጥ ጊዜ ሁልጊዜ በሰማይ ዝምታ አለ፤ ይህም በመስቀሉ ጊዜ መላእክቱ ዝማሬአቸውንና ምስጋናቸውን በተዉበት ሁኔታ የተመሰከረ ነው። በሰማይ ያለው ዝምታ በስርየት ቀን መስፈርቶች የተመሰከረ ነው፤ እናም በጥቅምት 22 ቀን 1844 ዓ.ም. ዕንባቆም ሁለት፥ ሀያ “ምድር ሁሉ በፊቱ ዝም ትበል” ብሎ አዘዘ።</w:t>
      </w:r>
    </w:p>
    <w:p>
      <w:pPr>
        <w:pStyle w:val="ArticleScripture"/>
        <w:jc w:val="left"/>
      </w:pPr>
      <w:r>
        <w:rPr>
          <w:rFonts w:ascii="Ebrima" w:hAnsi="Ebrima" w:eastAsia="Ebrima" w:cs="Ebrima"/>
        </w:rPr>
        <w:t>“እግዚአብሔር ልጁን ሰው ይቅርታን እንዲያገኝና እንዲኖር ለሞት በመስጠቱ ያሳየው ታላቅ ፍቅርና ራሱን ዝቅ ማድረጉ ታይቶኛል። አዳምና ሔዋን የኤደንን ገነት ውበትና ማራኪነት ለማየት የተባረኩ እንደነበሩ፣ እንዲሁም ከአንዱ በቀር በገነቱ ውስጥ ካሉ ዛፎች ሁሉ እንዲበሉ ፈቃድ እንደተሰጣቸው ታይቶኛል። ነገር ግን እባቡ ሔዋንን ፈተናት፣ እርስዋም ባሏን ፈተነችው፣ ሁለቱምም ከተከለከለው ዛፍ በሉ። የእግዚአብሔርን ትእዛዝ ተላለፉ፣ ኃጢአተኞችም ሆኑ። ይህ ዜና በሰማይ ሁሉ ተሰራጨ፣ በገና ሁሉም ዝም አሉ። መላእክትም አዘኑ፣ አዳምና ሔዋንም እንደገና እጃቸውን ዘርግተው ከሕይወት ዛፍ ቢበሉ ዘላለማዊ ኃጢአተኞች ይሆናሉ ብለው ፈሩ። እግዚአብሔር ግን ተላላፊዎቹን ከገነቱ እንደሚያባርር፣ ወደ ሕይወት ዛፍም የሚወስደውን መንገድ ሰው ወደ እርሱ ቀርቦ ከፍሬው እንዳይበላ—ይህም አለመሞትን የሚያቀጥል ፍሬ ነው—በኪሩቤልና በሚነድ ሰይፍ እንደሚጠብቅ ተናገረ።” ቀደም ያሉ ጽሑፎች፣ 125።</w:t>
      </w:r>
    </w:p>
    <w:p>
      <w:pPr>
        <w:pStyle w:val="ArticleBody"/>
        <w:jc w:val="left"/>
      </w:pPr>
      <w:r>
        <w:rPr>
          <w:rFonts w:ascii="Ebrima" w:hAnsi="Ebrima" w:eastAsia="Ebrima" w:cs="Ebrima"/>
        </w:rPr>
        <w:t>ሰዎች ኃጢአተኞች ሲሆኑ ሰማይ ዝም አለ፤ ኃጢአተኞችን ለመቤዠት የክርስቶስ ደም ሲፈስ ሰማይ ዝም አለ፤ እንዲሁም ኃጢአትን ከሕዝቡ በማስወገድ የክርስቶስ የፍርድ ሥራ በጀመረ ጊዜ ሰማይ ዝም አለ።</w:t>
      </w:r>
    </w:p>
    <w:p>
      <w:pPr>
        <w:pStyle w:val="ArticleScripture"/>
        <w:jc w:val="left"/>
      </w:pPr>
      <w:r>
        <w:rPr>
          <w:rFonts w:ascii="Ebrima" w:hAnsi="Ebrima" w:eastAsia="Ebrima" w:cs="Ebrima"/>
        </w:rPr>
        <w:t>“ክርስቶስ በላይኛው መቅደስ በሰው ፈንታ የሚያደርገው ምልጃ በመስቀል ላይ ሞቱ እንደነበረ ሁሉ ለድነት ዕቅድ እንዲሁ አስፈላጊ ነው። በሞቱ ያንን ሥራ ጀመረ፤ ከትንሣኤውም በኋላ በሰማይ ሊፈጽመው ወጣ።” The Great Controversy, 489.</w:t>
      </w:r>
    </w:p>
    <w:p>
      <w:pPr>
        <w:pStyle w:val="ArticleBody"/>
        <w:jc w:val="left"/>
      </w:pPr>
      <w:r>
        <w:rPr>
          <w:rFonts w:ascii="Ebrima" w:hAnsi="Ebrima" w:eastAsia="Ebrima" w:cs="Ebrima"/>
        </w:rPr>
        <w:t>የፍርድ ሥራ በ1844 ሦስተኛው መልአክ ሲመጣ ተጀመረ፤ ነገር ግን የእግዚአብሔር ሕዝብ ከመለኮት ጋር ለዘላለም አንድ ከመሆን ይልቅ በምድረ በዳ መሞትን መረጡ። ሦስተኛው መልአክ እንደገና በሴፕቴምበር 11፣ 2001 መጣ፣ እንደገናም በሰማይ ጸጥታ ሆነ። ከዚያም የይሁዳ ነገድ አንበሳ፣ መላእክቱ ሦስተኛው መልአክ ወደ የመጨረሻው ትውልድ ታሪክ መግባቱን እየተመለከቱ ሳለ፣ ሰባተኛውን ማኅተም ማንሣት ጀመረ።</w:t>
      </w:r>
    </w:p>
    <w:p>
      <w:pPr>
        <w:pStyle w:val="ArticleBody"/>
        <w:jc w:val="left"/>
      </w:pPr>
      <w:r>
        <w:rPr>
          <w:rFonts w:ascii="Ebrima" w:hAnsi="Ebrima" w:eastAsia="Ebrima" w:cs="Ebrima"/>
        </w:rPr>
        <w:t>ሰባቱ የፍርድ መላእክት የጥፋት ሥራቸውን ለመጀመር ዝግጁ ሆነው በዚያ ነበሩ፤ ነገር ግን አንድ መቶ አርባ አራት ሺህ እየታተሙ ሳሉ “ያዙ፥ ያዙ፥ ያዙ፥ ያዙ” ተባሉ። የታማኞቹ ሁለት እጥፍ ጸሎቶች ወደ ሰማይ ተላኩ፤ ይህም ከጴንጤቆስጤ በፊት በነበሩት አሥር ቀናት የተመሰለ ነበር፥ እነዚህም ከአርባው ቀናት በኋላ የጀመሩ ሲሆን፣ አርባው ቀናት የምድረ በዳ ምልክት ነበሩ፤ ይህም በራእይ መጽሐፍ ምዕራፍ አሥራ አንድ ያሉትን ሦስት ቀን ተኵል የሚወክል ነበር፥ እነርሱም ደግሞ የምድረ በዳ ምልክት ናቸው። ከዚያም ሁለቱ ምስክሮች የዳንኤልን ሁለቱን ጸሎቶች ሊፈጽሙ እንዳለባቸው ከምድረ በዳ በመጣ ድምፅ ተነገራቸው። ይኸውም ዳንኤልና ሦስቱ ታማኞች ሰዎች ስለ ናቡከደነፆር የአውሬዎች ምስል ምሥጢራዊ ሕልም ብርሃን ለማግኘት የጸለዩበት የዳንኤል ሁለተኛ ምዕራፍ ጸሎት፣ እንዲሁም ዳንኤል ብቻውን ጸልዮ የዘሌዋውያን ምዕራፍ ሃያ ስድስት ጸሎት መስፈርቶችን የፈጸመበት በዘጠነኛው ምዕራፍ ያለው ጸሎቱ ነው።</w:t>
      </w:r>
    </w:p>
    <w:p>
      <w:pPr>
        <w:pStyle w:val="ArticleBody"/>
        <w:jc w:val="left"/>
      </w:pPr>
      <w:r>
        <w:rPr>
          <w:rFonts w:ascii="Ebrima" w:hAnsi="Ebrima" w:eastAsia="Ebrima" w:cs="Ebrima"/>
        </w:rPr>
        <w:t>የዳንኤል ሁለት የጋራ የጸሎት ልመና በትንቢታዊ ታሪክ ውጫዊ መስመር ውስጥ ተሰውሮ ስለነበረ ስውር ሚስጥር ብርሃን እንዲሰጥ ነበር። የዳንኤል ዘጠኝ የግል የግል ጸሎት ደግሞ ስለ ውስጣዊ ፍላጎት ምሕረት እንዲገኝ ነበር። የኋለኛው ዝናብ እሳት በ2001 መውደቅ ሲጀምር፣ የመስመር በላይ መስመር ዘዴን ለሚረዱ ሰዎች ሊሰሙ የሚችሉ ብዙ ድምፆች ነበሩ። ከመሠዊያው ወደ ምድር እየተጣለ የነበረው እሳት፣ የጥበበኞችንና የሰነፎችን የመጨረሻ መለየት ያመጣው መልእክት ነበር፤ ያም መልእክት በእነዚያ አሥር ምሳሌያዊ ቀናት ላይ መበልጸግ እየቀጠለ ሲሄድ፣ መልእክቱ ከጊዜ ወደ ጊዜ ይበልጥ ግልጽ እየሆነ መጣ።</w:t>
      </w:r>
    </w:p>
    <w:p>
      <w:pPr>
        <w:pStyle w:val="ArticleBody"/>
        <w:jc w:val="left"/>
      </w:pPr>
      <w:r>
        <w:rPr>
          <w:rFonts w:ascii="Ebrima" w:hAnsi="Ebrima" w:eastAsia="Ebrima" w:cs="Ebrima"/>
        </w:rPr>
        <w:t>መልእክቱ የሦስተኛው ወዮ እየተባባሰ የሚሄድ ቀውስ ነበር፤ ይህም በሕዝቅኤል ምዕራፍ ሠላሳ ሰባት ውስጥ መጀመሪያ ሁለቱ ምስክሮች እንዲሰበሰቡ ያደረጉ፣ ከዚያም እንደ ብርቱ ሠራዊት እንዲቆሙ ያደረጓቸው ሁለቱ ትንቢቶች ነበሩ። ከዚያ በኋላ በምዕራፍ ሠላሳ ሰባት ውስጥ ወደ አንድ በትር ይጣመራሉ፤ እናም በአንድ በትር መጣመራቸው የሚወክለው ኅብረት መለኮትን ከሰብአዊነት ጋር መቀላቀል ነው፥ ይህም በአንድ መቶ አርባ አራት ሺህ መታተም የመጨረሻ እንቅስቃሴዎች ውስጥ የሚፈጸም ነው።</w:t>
      </w:r>
    </w:p>
    <w:p>
      <w:pPr>
        <w:pStyle w:val="ArticleBody"/>
        <w:jc w:val="left"/>
      </w:pPr>
      <w:r>
        <w:rPr>
          <w:rFonts w:ascii="Ebrima" w:hAnsi="Ebrima" w:eastAsia="Ebrima" w:cs="Ebrima"/>
        </w:rPr>
        <w:t>በ2023 ዓ.ም. ሐምሌ ወር ጸሎቶች መውጣት ጀመሩ፥ እነርሱም የዳንኤል ምዕራፍ ዘጠኝና ምዕራፍ ሁለት ጸሎቶች ነበሩ። ከዚያም ድምፆች ተሰሙ፥ ደግሞም ነጐድጓዶች፤ ከዚያም መብረቆች ታዩ። መብረቅና ነጐድጓድ በተፈጥሮው ዓለምም ሆነ በትንቢት ውስጥ ዝናብን ይከተላሉ። ዝናቡ በመስከረም 11, 2001 ጀመረ። ስለ መብረቅና ነጐድጓድ የመጀመሪያው ማጣቀሻ እነዚህ መልእክት እንደሆኑ፣ እግዚአብሔራዊ ፍርሃትን ለማምጣት የተዘጋጁ መሆናቸውን ያመለክታል።</w:t>
      </w:r>
    </w:p>
    <w:p>
      <w:pPr>
        <w:pStyle w:val="ArticleScripture"/>
        <w:jc w:val="left"/>
      </w:pPr>
      <w:r>
        <w:rPr>
          <w:rFonts w:ascii="Ebrima" w:hAnsi="Ebrima" w:eastAsia="Ebrima" w:cs="Ebrima"/>
        </w:rPr>
        <w:t>በሦስተኛውም ቀን ጠዋት ሆነ፤ ነጐድጓድና መብረቅ ነበረ፥ በተራራውም ላይ ጥቅጥቅ ያለ ደመና ነበረ፥ የመለከትም ድምፅ እጅግ ብርቱ ነበረ፤ ስለዚህም በሰፈሩ ውስጥ ያለው ሕዝብ ሁሉ ተንቀጠቀጠ። ዘጸአት 19፥16።</w:t>
      </w:r>
    </w:p>
    <w:p>
      <w:pPr>
        <w:pStyle w:val="ArticleBody"/>
        <w:jc w:val="left"/>
      </w:pPr>
      <w:r>
        <w:rPr>
          <w:rFonts w:ascii="Ebrima" w:hAnsi="Ebrima" w:eastAsia="Ebrima" w:cs="Ebrima"/>
        </w:rPr>
        <w:t>መብረቆቹና ነጎድጓዶቹ ከመለከት “ድምፅ” ጋር ተከትለው ነበር። ከዝናብ ጋርም ይከተላሉ፥ የእግዚአብሔርንም ሕዝብ ለመምራት የትንቢታዊ እግር እርምጃዎችን ይወክላሉ።</w:t>
      </w:r>
    </w:p>
    <w:p>
      <w:pPr>
        <w:pStyle w:val="ArticleScripture"/>
        <w:jc w:val="left"/>
      </w:pPr>
      <w:r>
        <w:rPr>
          <w:rFonts w:ascii="Ebrima" w:hAnsi="Ebrima" w:eastAsia="Ebrima" w:cs="Ebrima"/>
        </w:rPr>
        <w:t>ደመናት ውኃን አፈሰሱ፤ ሰማያትም ድምፅን ሰጡ፤ ፍላጻዎችህም ደግሞ በርቀት ሄዱ። የነጎድጓድህ ድምፅ በሰማይ ነበረ፤ መብረቆችም ዓለምን አበሩ፤ ምድርም ተንቀጠቀጠች እና ተናወጠች። መንገድህ በባሕር ውስጥ ነው፥ ጎዳናህም በታላቅ ውኆች ውስጥ ነው፤ ፈለግህም አልታወቀም። ሕዝብህን እንደ መንጋ በሙሴና በአሮን እጅ መራህ። መዝሙር 77፥17–20።</w:t>
      </w:r>
    </w:p>
    <w:p>
      <w:pPr>
        <w:pStyle w:val="ArticleBody"/>
        <w:jc w:val="left"/>
      </w:pPr>
      <w:r>
        <w:rPr>
          <w:rFonts w:ascii="Ebrima" w:hAnsi="Ebrima" w:eastAsia="Ebrima" w:cs="Ebrima"/>
        </w:rPr>
        <w:t>መብረቆችና ነጎድጓዶች በዝናብ ዘመን የሚከሰተው የእግዚአብሔር ድምፅ ናቸው፤ በዚያም የዘመን ክፍለ ጊዜ እርሱ ነፋሶቹን (እስልምና የምሥራቅ ነፋስ ነው) ከመዝገቡ ያወጣል።</w:t>
      </w:r>
    </w:p>
    <w:p>
      <w:pPr>
        <w:pStyle w:val="ArticleScripture"/>
        <w:jc w:val="left"/>
      </w:pPr>
      <w:r>
        <w:rPr>
          <w:rFonts w:ascii="Ebrima" w:hAnsi="Ebrima" w:eastAsia="Ebrima" w:cs="Ebrima"/>
        </w:rPr>
        <w:t>ድምፁን በሚያሰማ ጊዜ በሰማያት ውስጥ የውኃ ብዛት ይሆናል፤ ጭጋጎችንም ከምድር ዳርቻዎች ያወጣል፤ ለዝናብም መብረቆችን ያደርጋል፥ ነፋሱንም ከመዝገቦቹ ያወጣል። ኤርምያስ 10፥13።</w:t>
      </w:r>
    </w:p>
    <w:p>
      <w:pPr>
        <w:pStyle w:val="ArticleBody"/>
        <w:jc w:val="left"/>
      </w:pPr>
      <w:r>
        <w:rPr>
          <w:rFonts w:ascii="Ebrima" w:hAnsi="Ebrima" w:eastAsia="Ebrima" w:cs="Ebrima"/>
        </w:rPr>
        <w:t>እግዚአብሔር እንደ አንበሳ በጮኸ ጊዜ ድምፁን አሰማ፤ ሰባቱም ነጎድጓዶች በምላሹ ድምፃቸውን አሰሙ፣ እነዚህም ሰባቱ ነጎድጓዶች በሚለራይት ንቅናቄ ታሪክ ወቅት ያሉ የእግዚአብሔርን እግር ፈለጎች ይወክላሉ፤ እንዲሁም ከግምጃ ቤቶቹ ምሥራቃዊውን ነፋስ ባወጣ ጊዜ በመስከረም 11 ቀን 2001 እንደገና በደረሰው በሦስተኛው መልአክ ንቅናቄ ውስጥም ይወክላሉ።</w:t>
      </w:r>
    </w:p>
    <w:p>
      <w:pPr>
        <w:pStyle w:val="ArticleScripture"/>
        <w:jc w:val="left"/>
      </w:pPr>
      <w:r>
        <w:rPr>
          <w:rFonts w:ascii="Ebrima" w:hAnsi="Ebrima" w:eastAsia="Ebrima" w:cs="Ebrima"/>
        </w:rPr>
        <w:t>እርሱ ከምድር ዳርቻዎች ጭስን እንዲወጣ ያደርጋል፤ ለዝናብም መብረቆችን ያደርጋል፤ ነፋስንም ከመዝገቦቹ ያወጣል። የግብጽን በኵራት ከሰውና ከእንስሳ የመታ። መዝሙር 135፥7፣ 8።</w:t>
      </w:r>
    </w:p>
    <w:p>
      <w:pPr>
        <w:pStyle w:val="ArticleBody"/>
        <w:jc w:val="left"/>
      </w:pPr>
      <w:r>
        <w:rPr>
          <w:rFonts w:ascii="Ebrima" w:hAnsi="Ebrima" w:eastAsia="Ebrima" w:cs="Ebrima"/>
        </w:rPr>
        <w:t>በግብፅ የበኩር ልጆች በተመቱበት ጊዜ ነፋሱን ከመዝገቦቹ አወጣ፤ ፋሲካም መስቀሉን አመለከተ፥ መስቀሉም በበኩሉ በ1844 የሦስተኛውን መልአክ መምጣት አመለከተ፥ ይህም ደግሞ በምሥራቅ ነፋስ ቀን፥ በመስከረም 11 ቀን 2001 የሦስተኛውን መልአክ መመለስ አመለከተ።</w:t>
      </w:r>
    </w:p>
    <w:p>
      <w:pPr>
        <w:pStyle w:val="ArticleBody"/>
        <w:jc w:val="left"/>
      </w:pPr>
      <w:r>
        <w:rPr>
          <w:rFonts w:ascii="Ebrima" w:hAnsi="Ebrima" w:eastAsia="Ebrima" w:cs="Ebrima"/>
        </w:rPr>
        <w:t>ሰባቱ ማኅተሞች የታተመበት መጽሐፍ ማኅተሞቹ ሲፈቱ፣ ይህ እውነት በተከታታይ መገለጥዋን ይወክላል። ሰባተኛው ማኅተም መፈታቱ የአንድ መቶ አርባ አራት ሺህ ሰዎች የመታተም ጊዜን ይወክላል። በሰባት ማኅተሞች የታተመው መጽሐፍ ለመጀመሪያ ጊዜ በተጠቀሰ ጊዜ፣ መብረቆችና ነጎድጓዶች እንዲሁም ድምፆች ነበሩ፤ ነገር ግን የምድር መናወጥ አልነበረም።</w:t>
      </w:r>
    </w:p>
    <w:p>
      <w:pPr>
        <w:pStyle w:val="ArticleScripture"/>
        <w:jc w:val="left"/>
      </w:pPr>
      <w:r>
        <w:rPr>
          <w:rFonts w:ascii="Ebrima" w:hAnsi="Ebrima" w:eastAsia="Ebrima" w:cs="Ebrima"/>
        </w:rPr>
        <w:t>ከዙፋኑም መብረቅና ነጐድጓድ ድምፆችም ይወጡ ነበር፤ በዙፋኑም ፊት ሰባት የእሳት መብራቶች ይነዱ ነበር፥ እነርሱም ሰባቱ የእግዚአብሔር መናፍስት ናቸው። ራእይ 4፥5።</w:t>
      </w:r>
    </w:p>
    <w:p>
      <w:pPr>
        <w:pStyle w:val="ArticleBody"/>
        <w:jc w:val="left"/>
      </w:pPr>
      <w:r>
        <w:rPr>
          <w:rFonts w:ascii="Ebrima" w:hAnsi="Ebrima" w:eastAsia="Ebrima" w:cs="Ebrima"/>
        </w:rPr>
        <w:t>“ድምፆች፣ መብረቆች፣ ነጎድጓዶች” በመጀመሪያ በተጠቀሱበት ስፍራ፣ ዝናቡ በሰባቱ የእሳት መብራቶች የሆነውን መንፈስ ቅዱስ ይወክላል፤ ነገር ግን ምድር መናወጥ የለም። የሰባተኛው ማኅተም በሚወገድበት ጊዜ፣ በቅርቡ የሚመጣው የእሁድ ሕግ የሆነው ምድር መናወጥ ይለየዋል። የራእይ መጽሐፍ ምዕራፍ አራት በይሁዳ ነገድ አንበሳ የተፈጸመውን የእውነት መፈታት መጀመሪያ ይለያል፤ የማኅተም ዘመንም በሚለየው ጊዜ፣ የዚያን ወቅት መጀመሪያና መጨረሻ ይለያል።</w:t>
      </w:r>
    </w:p>
    <w:p>
      <w:pPr>
        <w:pStyle w:val="ArticleBody"/>
        <w:jc w:val="left"/>
      </w:pPr>
      <w:r>
        <w:rPr>
          <w:rFonts w:ascii="Ebrima" w:hAnsi="Ebrima" w:eastAsia="Ebrima" w:cs="Ebrima"/>
        </w:rPr>
        <w:t>የአሁኑ ዘመን መጀመሪያ መልአኩ በክብሩ ምድርን ለማብራት በሴፕቴምበር 11, 2001 በወረደበት ጊዜ ነበር፤ ከዚያም በኢሳይያስ ስድስት ውስጥ በ“ድምፆች፣ መብረቆች፣ ነጐድጓዶች፣ ነፋስና ዝናብ” የተወከለው በእሑድ ሕግ ላይ የሚፈጸመው መልእክት ለሚያዩ ሕዝብ እንዲነገር እንደሚገባ እናውቃለን፤ ነገር ግን እነርሱ የመብረቆቹን ትርጉም ማስተዋል አይችሉም፣ እንዲሁም ቢሰሙም ድምፆቹንና ነጐድጓዶቹን ማስተዋል አይችሉም፣ ታላቁ የምድር መናወጥ እስኪያገኛቸው ድረስ። የመቶ አርባ አራት ሺህ መታተም ዘመን የእያንዳንዱ ራእይ ውጤት የሚፈጸምበት ዘመን ነው።</w:t>
      </w:r>
    </w:p>
    <w:p>
      <w:pPr>
        <w:pStyle w:val="ArticleBody"/>
        <w:jc w:val="left"/>
      </w:pPr>
      <w:r>
        <w:rPr>
          <w:rFonts w:ascii="Ebrima" w:hAnsi="Ebrima" w:eastAsia="Ebrima" w:cs="Ebrima"/>
        </w:rPr>
        <w:t>ያ ታሪክ ሁለት ዓይነት አምላኪዎችን ያፈራልና ያገልጣል። አንዱ ዓይነት ዝናቡን ያውቃሉ፤ ስለዚህም ይቀበሉታል፤ ምክንያቱም መብረቁን ማየት፣ ድምፆቹንም መስማት፣ ነጐድጓዱንና ነፋሱንም መስማት ይችላሉና። በማተም ዘመን መጨረሻ፣ በቅርቡ የሚመጣው የእሑድ ሕግ ታላቅ መንቀጥቀጥ ከዚያ የእግዚአብሔርን የፍርድ ቅጣቶች ያስገባል።</w:t>
      </w:r>
    </w:p>
    <w:p>
      <w:pPr>
        <w:pStyle w:val="ArticleScripture"/>
        <w:jc w:val="left"/>
      </w:pPr>
      <w:r>
        <w:rPr>
          <w:rFonts w:ascii="Ebrima" w:hAnsi="Ebrima" w:eastAsia="Ebrima" w:cs="Ebrima"/>
        </w:rPr>
        <w:t>በሰማይም ያለው የእግዚአብሔር ቤተ መቅደስ ተከፈተ፥ በቤተ መቅደሱም ውስጥ የቃል ኪዳኑ ታቦት ታየ፤ መብረቅም፥ ድምፆችም፥ ነጐድጓዶችም፥ የምድር መናወጥም፥ ታላቅ በረዶም ሆነ። ራእይ 11፥19።</w:t>
      </w:r>
    </w:p>
    <w:p>
      <w:pPr>
        <w:pStyle w:val="ArticleBody"/>
        <w:jc w:val="left"/>
      </w:pPr>
      <w:r>
        <w:rPr>
          <w:rFonts w:ascii="Ebrima" w:hAnsi="Ebrima" w:eastAsia="Ebrima" w:cs="Ebrima"/>
        </w:rPr>
        <w:t>በታላቁ የምድር መናወጥ ጊዜ፣ “መብረቆችና ድምፆችና ነጎድጓዶች” “በረዶ”ንም ያካትታሉ። “በረዶ” የሚወክለው፣ በማኅተም ጊዜ መጀመሪያ፣ ሰባተኛው ማኅተም ሲከፈት፣ ሰባቱ መላእክት እነርሱን ለማፍሰስ ሲዘጋጁ መጀመር የነበረባቸውን ፍርዶች ነው፤ ይህም ልክ መላእኩ በኢየሩሳሌም ውስጥ አልፎ በምድሪቱ ውስጥ ስለሚፈጸሙት ርኵሰቶች (ውጫዊ)፣ እና በቤተ ክርስቲያን (ውስጣዊ) ስለሚፈጸሙት ተንቀጥቅጠው ለሚያለቅሱት ምልክት እስኪያኖርባቸው ድረስ ሲጠባበቁ እንደነበሩት ነው።</w:t>
      </w:r>
    </w:p>
    <w:p>
      <w:pPr>
        <w:pStyle w:val="ArticleBody"/>
        <w:jc w:val="left"/>
      </w:pPr>
      <w:r>
        <w:rPr>
          <w:rFonts w:ascii="Ebrima" w:hAnsi="Ebrima" w:eastAsia="Ebrima" w:cs="Ebrima"/>
        </w:rPr>
        <w:t>“በረዶው” የእግዚአብሔርን አጥፊ ፍርዶች ዘመን ያመለክታል፤ ይህም ከዚያ ጊዜ ባቢሎንን ትተው እየተጠሩ ላሉት ለእግዚአብሔር ሌላ መንጋ የምሕረት ዘመን ነው፤ እናም ከታላቁ ሕዝብ ብዛት የመጨረሻው ወደ እግዚአብሔር መንጋ በተቀላቀለ ጊዜ የሰው ምሕረት ደጅ ፈጽሞ ይዘጋል።</w:t>
      </w:r>
    </w:p>
    <w:p>
      <w:pPr>
        <w:pStyle w:val="ArticleScripture"/>
        <w:jc w:val="left"/>
      </w:pPr>
      <w:r>
        <w:rPr>
          <w:rFonts w:ascii="Ebrima" w:hAnsi="Ebrima" w:eastAsia="Ebrima" w:cs="Ebrima"/>
        </w:rPr>
        <w:t>ሰባተኛውም መልአክ ዕቃውን በአየር ላይ አፈሰሰ፤ ከሰማይም ቤተ መቅደስ፥ ከዙፋኑም ታላቅ ድምፅ ወጥቶ፦ “ተፈጸመ” አለ። ድምፆችም፥ ነጐድጓዶችም፥ መብረቆችም ሆኑ፤ ሰዎችም በምድር ላይ ከሆኑ ጀምሮ እንዲህ ያለ ብርቱና ታላቅ የሆነ መንቀጥቀጥ ያልሆነ እጅግ ታላቅ የምድር መንቀጥቀጥ ሆነ። ታላቂቱም ከተማ በሦስት ክፍል ተከፈለች፥ የአሕዛብም ከተሞች ወደቁ፤ ታላቂቱም ባቢሎን የቍጣውን ጽኑ የወይን ጠጅ ጽዋ ይሰጣት ዘንድ በእግዚአብሔር ፊት ታሰበች። ራእይ 16፥17–19።</w:t>
      </w:r>
    </w:p>
    <w:p>
      <w:pPr>
        <w:pStyle w:val="ArticleBody"/>
        <w:jc w:val="left"/>
      </w:pPr>
      <w:r>
        <w:rPr>
          <w:rFonts w:ascii="Ebrima" w:hAnsi="Ebrima" w:eastAsia="Ebrima" w:cs="Ebrima"/>
        </w:rPr>
        <w:t>ክቡር አንባቢ፡- ድምፆችንና ነጎድጓዶችን መስማት ትችላለህን? መብረቅን ማየት ትችላለህን? ነፋሱን መሰማት ትችላለህን? በቅርቡ ዘይት ለማግኘት የሚለምኑትን የሰነፎቹን ደናግል ድምፅ ትሰማለህ።</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ሰላምን ተጠባበቅን፥ ነገር ግን በጎ ነገር አልመጣም፤ የፈውስንም ዘመን ተጠባበቅን፥ እነሆም ሽብር! የፈረሶቹ ማንኮራፋት ከዳን ተሰማ፤ ከብርቱዎቹ ማሽከርከር ድምፅ የተነሣ ምድሪቱ ሁሉ ተንቀጠቀጠች፤ መጥተውም ምድሪቱንና በውስጧ ያለውን ሁሉ፥ ከተማይቱንም በውስጧ የሚኖሩትንም በሉ። እነሆ፥ ሊያስማታቸው የማይቻል እባቦችንና እፉኝቶችን በመካከላችሁ እልካለሁ፤ እነርሱም ይነክሷችኋል፥ ይላል እግዚአብሔር። በሐዘኔ ላይ ራሴን ላጽናና በምፈልግበት ጊዜ፥ ልቤ በውስጤ ደክሞአል። እነሆ፥ ከሩቅ አገር ለሚኖሩት ምክንያት የሕዝቤ ልጅ ጩኸት ድምፅ አለ፤ እግዚአብሔር በጽዮን የለምን? ንጉሥዋስ በውስጧ የለምን? በተቀረጹ ምስሎቻቸውና በእንግዳ ከንቱ ነገሮች ስለ ምን አስቈጡኝ? መከሩ አልፎአል፥ በጋው ተፈጽሞአል፥ እኛም አልዳንንም። ስለ ሕዝቤ ልጅ ቍስል እኔ ደግሞ ቈስዬአለሁ፤ ጠቍሬአለሁ፤ ድንጋጤም ይዞኛል። በገለዓድ መድኃኒት የለምን? በዚያስ ሐኪም የለምን? ታዲያ የሕዝቤ ልጅ ጤና ስለ ምን አልተመለሰም? ኤርምያስ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መቶ ሠላሳ አምስትኛው</dc:title>
  <dc:subject>የ1776፣ 1789 እና 1798 ትንቢታዊ ድምፆች፦ ወደ 144,000 መታተም የሚያመራ መቅድም</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