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የዳንኤል መጽሐፍ - መቶ ሠላሳ ስድስት</w:t>
      </w:r>
    </w:p>
    <w:p>
      <w:pPr>
        <w:pStyle w:val="ArticleSubtitle"/>
        <w:jc w:val="left"/>
      </w:pPr>
      <w:r>
        <w:rPr>
          <w:rFonts w:ascii="Ebrima" w:hAnsi="Ebrima" w:eastAsia="Ebrima" w:cs="Ebrima"/>
        </w:rPr>
        <w:t>የሪፐብሊካኒዝምና የፕሮቴስታንቲዝም ትንቢታዊ ሽግግር፡ ከሞት ወደ ትንሣኤ</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2024-03-14</w:t>
      </w:r>
    </w:p>
    <w:p>
      <w:pPr>
        <w:pStyle w:val="ArticleBody"/>
        <w:jc w:val="left"/>
      </w:pPr>
      <w:r>
        <w:rPr>
          <w:rFonts w:ascii="Ebrima" w:hAnsi="Ebrima" w:eastAsia="Ebrima" w:cs="Ebrima"/>
        </w:rPr>
        <w:t>ከ2020 ዓመት ጀምሮ የምድር አውሬው የሪፐብሊካንና እውነተኛው ፕሮቴስታንት ቀንዶች ሁለቱም የሽግግር ሂደት ውስጥ ገብተዋል። እውነተኛው ፕሮቴስታንት ቀንድ በጁላይ 18, 2020 ተገደለ፣ የሪፐብሊካን ቀንድም በኖቬምበር 3, 2020 ተገደለ። በራእይ ምዕራፍ አሥራ አንድ መሠረት፣ ከሦስት ቀን ተኩል ምሳሌያዊ ቀናት በኋላ እንደገና በእግራቸው ላይ ይቆማሉ። በሚቆሙበት ጊዜ፣ እውነተኛው ፕሮቴስታንት ቀንድ ከሎዶቅያ ወደ ፊላዴልፍያ ይሸጋገራል። እነርሱ ከቤተ ክርስቲያን ተወስደው ወደ ንቅናቄ ተመጥተዋል። ከሰባተኛይቱ ቤተ ክርስቲያን ልምምድ ተወስደው ወደ ስድስተኛይቱ ቤተ ክርስቲያን ልምምድ ገብተዋል። ከሰባቱ የሆነችው ስምንተኛ ሆነዋል።</w:t>
      </w:r>
    </w:p>
    <w:p>
      <w:pPr>
        <w:pStyle w:val="ArticleBody"/>
        <w:jc w:val="left"/>
      </w:pPr>
      <w:r>
        <w:rPr>
          <w:rFonts w:ascii="Ebrima" w:hAnsi="Ebrima" w:eastAsia="Ebrima" w:cs="Ebrima"/>
        </w:rPr>
        <w:t>በአድቬንቲዝም መጀመሪያ ያለው እንቅስቃሴ የፊላዴልፊያ እንቅስቃሴ ነበር፣ እናም የፊላዴልፊያ እንቅስቃሴ በመጨረሻ ዳግመኛ ይመለሳል። የራእይ ምዕራፍ አሥራ አራት የሦስቱ መላእክት ሥራ እንደ እንቅስቃሴ ጀመረ፣ እናም እንደ እንቅስቃሴ ይፈጸማል። በስድስተኛው ቤተ ክርስቲያን ፊላዴልፊያ የተወከለው የፊላዴልፊያ እንቅስቃሴ በ1856 ሞተ፣ እናም ከ2023 ዓ.ም. የሐምሌ መጨረሻ ጀምሮ አሁን ከሰባቱ የሆነ ስምንተኛ ሆኖ እንደገና እየተነሣ ነው።</w:t>
      </w:r>
    </w:p>
    <w:p>
      <w:pPr>
        <w:pStyle w:val="ArticleBody"/>
        <w:jc w:val="left"/>
      </w:pPr>
      <w:r>
        <w:rPr>
          <w:rFonts w:ascii="Ebrima" w:hAnsi="Ebrima" w:eastAsia="Ebrima" w:cs="Ebrima"/>
        </w:rPr>
        <w:t>በዚያው ታሪክ ውስጥ፣ ሪፐብሊካን ቀንድ ተመሳሳይ ሞትና ትንሣኤ እያጋጠመው ነው፤ በ1989 በፍጻሜው ጊዜ ከሬገን በኋላ ስድስተኛው ፕሬዚዳንት የነበረው፣ ከሰባቱ የሆነው ስምንተኛው ፕሬዚዳንት ይሆናል። ለሪፐብሊካን ቀንድ የመሸጋገር ሂደት፣ ከክህደተኛ ፕሮቴስታንቲዝም ቀንድ ጋር በአንድነት መዋሃዱን ይወክላል፤ ይህም መንፈሳዊ ዝሙትና የአውሬው ምስል ነው። ሪፐብሊካን ቀንድ ስምንተኛው ይሆናል፣ ማለትም ከሰባቱ የሆነው፤ ምክንያቱም በራእይ ምዕራፍ አሥራ ሰባት እና በዳንኤል ምዕራፍ ሁለት ውስጥ፣ ከሰባቱ ራሶች የሆነውን ስምንተኛ ራስ የሆነውን የካቶሊክነት አውሬ ምስል ይወክላልና።</w:t>
      </w:r>
    </w:p>
    <w:p>
      <w:pPr>
        <w:pStyle w:val="ArticleBody"/>
        <w:jc w:val="left"/>
      </w:pPr>
      <w:r>
        <w:rPr>
          <w:rFonts w:ascii="Ebrima" w:hAnsi="Ebrima" w:eastAsia="Ebrima" w:cs="Ebrima"/>
        </w:rPr>
        <w:t>የሪፐብሊካኒዝም ቀንድ ያለው የፖለቲካ ሽግግር ከ1776 እስከ 1798 ባለው የዝግጅት ዘመን ውስጥ ተወክሏል። ያ ትንቢታዊ ዘመን የናቡከደነፆር የአራዊት ምስል የተሰወረውን ምሥጢር መገለጥ ለማስተዋል አስፈላጊ ቁልፍ ነው። ያ የዝግጅት ዘመን ለክርስቶስና ለፀረ ክርስቶስ የጋራ የሆነ የሠላሳ ዓመት የዝግጅት ዘመን በመሆኑ ተወክሏል።</w:t>
      </w:r>
    </w:p>
    <w:p>
      <w:pPr>
        <w:pStyle w:val="ArticleBody"/>
        <w:jc w:val="left"/>
      </w:pPr>
      <w:r>
        <w:rPr>
          <w:rFonts w:ascii="Ebrima" w:hAnsi="Ebrima" w:eastAsia="Ebrima" w:cs="Ebrima"/>
        </w:rPr>
        <w:t>ከ2001 ዓ.ም. መስከረም 11 ጀምሮ እስከ በቅርቡ የሚመጣው የእሁድ ሕግ ድረስ ያለው የማኅተም ጊዜ፣ የእያንዳንዱ ራእይ ውጤት የሚፈጸምበት ትንቢታዊ ዘመን ነው። ይህም ጊዜ፣ በራእይ መጽሐፍ ምዕራፍ አሥራ አንድ ላይ በተጠቀሰው “ታላቅ መንቀጥቀጥ” ሰዓት፣ ከሰባቱ የሆነው ስምንተኛው መንግሥት ሆኖ ጵጵስናው ወደ ምድር ዙፋን እንደገና በሚመለስበት ጊዜ የሚያበቃውን ዘመን ይወክላል። ስለዚህም ጵጵስናው ለመጀመሪያ ጊዜ በ538 በዙፋን ከመቀመጡ በፊት በነበረው ዘመን እንደ ምሳሌ ተደርጓል። በ538 ጵጵስናው በኦርሌአንስ ጉባኤ የእሁድ ሕግ አወጣ፤ ይህም የሠላሳ ዓመታት የዝግጅት ዘመን ፍጻሜን የሚለይ ሲሆን፣ በቅርቡ የሚመጣውንም የእሁድ ሕግ እንደ ምሳሌ ያመለክታል። ኢየሱስ ፈጽሞ አይለወጥም፤ ስለዚህ ጵጵስናው ለመጀመሪያ ጊዜ በዙፋን በተቀመጠበት ጊዜ እንደነበረው ሁሉ፣ ገዳይ ቍስሉ የሚፈወስበት እና የእሁድ ሕግን የሚቀድም አንድ ዘመን መኖር ያስፈልጋል።</w:t>
      </w:r>
    </w:p>
    <w:p>
      <w:pPr>
        <w:pStyle w:val="ArticleBody"/>
        <w:jc w:val="left"/>
      </w:pPr>
      <w:r>
        <w:rPr>
          <w:rFonts w:ascii="Ebrima" w:hAnsi="Ebrima" w:eastAsia="Ebrima" w:cs="Ebrima"/>
        </w:rPr>
        <w:t>ያ ዘመን ከ508፣ 533 እና 538 ዓመታት መለያ ነጥቦች ጋር በተያያዙ ታሪኮች ይወከላል። በ508 ዓመት የዝግጅት ዘመኑ፣ ወይም የጳጳሳዊነት መቋቋም ተጀመረ። የአረማዊት ሮማ አራተኛው መንግሥት፣ የዘንዶ ኃይል፣ ተዋርዶ ነበር፤ እናም በ533 ዮስቲንያኖስ ጳጳሳዊነት “የቤተ ክርስቲያናት ራስ፣ እንዲሁም የመናፍቃን አስተካካይ” መሆኑን አዋጅ አወጣ። ጳጳሳዊነት በ538 ሥልጣንን እንዲቆጣጠር የቀረው ነገር ሁሉ ጎቶች ከሮማ ከተማ እንዲወገዱ ብቻ ነበር፤ ይህም በ538 ዓመት ተፈጸመ። ያ የሠላሳ ዓመት የታሪክ መስመር ከክርስቶስ ልደት ጋር ትይዩ ነበር፤ ከዚያም የዮሐንስ አገልግሎት ተከተለ፣ ይህም በጥምቀቱ ጊዜ ኢየሱስ እንደ መሲሑ ኃይል እንዲቀበል መራ።</w:t>
      </w:r>
    </w:p>
    <w:p>
      <w:pPr>
        <w:pStyle w:val="ArticleBody"/>
        <w:jc w:val="left"/>
      </w:pPr>
      <w:r>
        <w:rPr>
          <w:rFonts w:ascii="Ebrima" w:hAnsi="Ebrima" w:eastAsia="Ebrima" w:cs="Ebrima"/>
        </w:rPr>
        <w:t>በክርስቶስ ታሪክ ውስጥ ያለው የመዘጋጀት ዘመን ከማተሚያው ዘመን ጋር በትይዩ ይሄዳል፣ እርሱም የፕሮቴስታንት ቀንድ ውስጣዊ መስመርን ይመለከታል፤ ለክርስቶስ ተቃዋሚው ያለው የመዘጋጀት ዘመን ግን የሪፐብሊካን ቀንድ ውጫዊ መስመርን ይመለከታል። እነዚህ ሁለት ዘመናት ስለ መስከረም 11፣ 2001፣ ስለ ጥቅምት 7፣ 2023፣ እና በቅርቡ ስለሚመጣው የእሑድ ሕግ ሁለት ምስክሮችን ይሰጣሉ። አንዱ ዘመን ውጫዊውን ምስክርነት ሲያጎላ፣ ሌላው ግን ስለ መቶ አርባ አራቱ ሺህ የማተሚያው ዘመን ውስጣዊውን ምስክርነት ያጎላል።</w:t>
      </w:r>
    </w:p>
    <w:p>
      <w:pPr>
        <w:pStyle w:val="ArticleBody"/>
        <w:jc w:val="left"/>
      </w:pPr>
      <w:r>
        <w:rPr>
          <w:rFonts w:ascii="Ebrima" w:hAnsi="Ebrima" w:eastAsia="Ebrima" w:cs="Ebrima"/>
        </w:rPr>
        <w:t>በምድረ በዳ የጮኸው ድምፅ ሆኖ የቃል ኪዳኑ መልእክተኛ መንገድ ያዘጋጀው የዮሐንስ ሥራ፣ ለኃጢአት ሰው—የሞት ቃል ኪዳን መልእክተኛ—መንገድ ያዘጋጀውን የዩስቲንያኖስ አዋጅ ይመስል ነበር። ኦክቶበር 7, 2023 የእሑድ ሕግ በተፈጸመ ጊዜ እንደ 538 የሚሆነውን ነገር የሚያስጠነቅቅ ማስጠንቀቂያ ነበር። ኦክቶበር 7, 2023 ጵጵስና ለመጀመሪያ ጊዜ በምድር ዙፋን ላይ በተቀመጠበት የዝግጅት ዘመን ውስጥ 533ን ይመስላል። ይህም በቅርቡ የሚመጣው የእሑድ ሕግ ጊዜ፣ እንደ 538 ሁሉ፣ ጳጳሱ ዳግመኛ የቤተ ክርስቲያናት ራስ እንዲሆን፣ እንዲሁም የመናፍቃን አርማጅ እንዲሆን የሚያስጠነቅቅ ማስጠንቀቂያ ነው። እንዲሁም የሦስተኛው ወዮ እስልምና የሚባባስ ጦርነት ማስጠንቀቂያ ደግሞ ነው።</w:t>
      </w:r>
    </w:p>
    <w:p>
      <w:pPr>
        <w:pStyle w:val="ArticleBody"/>
        <w:jc w:val="left"/>
      </w:pPr>
      <w:r>
        <w:rPr>
          <w:rFonts w:ascii="Ebrima" w:hAnsi="Ebrima" w:eastAsia="Ebrima" w:cs="Ebrima"/>
        </w:rPr>
        <w:t>ይህ እስልምናን (የምሥራቅ ወሬ) የሚለይ ማስጠንቀቂያ ነው፣ እንዲሁም የጳጳሱን መመለስ (የሰሜን ወሬ) የሚያመለክት ማስጠንቀቂያ ነው። ያ ማስጠንቀቂያ በመጨረሻዎቹ ቀናት መንገዱን ከሚያዘጋጅ መልእክተኛ ሥራ ጋር ይገጣጠማል፤ ይህም ከዚያ በኋላ ከአንድ መቶ አርባ አራት ሺህ ጋር ቃል ኪዳን ሊገባ ያለው የቃል ኪዳኑ መልእክተኛ ነው።</w:t>
      </w:r>
    </w:p>
    <w:p>
      <w:pPr>
        <w:pStyle w:val="ArticleBody"/>
        <w:jc w:val="left"/>
      </w:pPr>
      <w:r>
        <w:rPr>
          <w:rFonts w:ascii="Ebrima" w:hAnsi="Ebrima" w:eastAsia="Ebrima" w:cs="Ebrima"/>
        </w:rPr>
        <w:t>ሦስቱ የዝግጅት ዘመናት (የክርስቶስና የፀረ-ክርስቶስ ሠላሳ ዓመታት፣ እንዲሁም የማኅተም ጊዜ) ደግሞ ከ1776 እስከ 1798 ባለው ዘመን በምሳሌ ተመልክተዋል። የምድር አውሬው ፍጻሜ እንደ መጽሐፍ ቅዱስ ትንቢት ስድስተኛው መንግሥት ከሚያበቃበት ጊዜ በፊት የሚቀድም የተወሰነ ዘመን አለው፤ ስለዚህም የምድር አውሬው እንደ መጽሐፍ ቅዱስ ትንቢት ስድስተኛው መንግሥት መጀመሪያ ደግሞ የዚያን መንግሥት መጀመሪያ የሚቀድም ትንቢታዊ ዘመን ሊኖረው ይገባል። አልፋና ኦሜጋ ሁልጊዜ የአንድን ነገር ፍጻሜ ከመጀመሪያው ጋር ያመለክታል።</w:t>
      </w:r>
    </w:p>
    <w:p>
      <w:pPr>
        <w:pStyle w:val="ArticleBody"/>
        <w:jc w:val="left"/>
      </w:pPr>
      <w:r>
        <w:rPr>
          <w:rFonts w:ascii="Ebrima" w:hAnsi="Ebrima" w:eastAsia="Ebrima" w:cs="Ebrima"/>
        </w:rPr>
        <w:t>1776፣ 1789 እና 1798 መስከረም 11፣ 2001፣ ጥቅምት 7፣ 2023፣ እና በቅርቡ የሚመጣውን የእሑድ ሕግ ይወክላሉ። ከ1776 እስከ 1798 ድረስ የስድስተኛው መንግሥት መቋቋም ትንቢታዊ ዝግጅት ተፈጸመ፤ እንዲሁም 508፣ 533 እና 538 ዓመታት የአምስተኛው መንግሥት መቋቋም ዝግጅትን እንደሚወክሉ ነው። ስድስተኛው መንግሥት የአምስተኛው መንግሥት ምስል ሊሆን ስለሚገባ፣ እነዚህ ተመሳሳይ ትንቢታዊ ባሕርያት ሊኖራቸው ይገባል።</w:t>
      </w:r>
    </w:p>
    <w:p>
      <w:pPr>
        <w:pStyle w:val="ArticleBody"/>
        <w:jc w:val="left"/>
      </w:pPr>
      <w:r>
        <w:rPr>
          <w:rFonts w:ascii="Ebrima" w:hAnsi="Ebrima" w:eastAsia="Ebrima" w:cs="Ebrima"/>
        </w:rPr>
        <w:t>ክርስቶስ ወደ ጥምቀቱ እየመራ ያለው የሰላሳ ዓመት ዝግጅት ያንኑ ዘመን ይወክላል፤ ምክንያቱም ክርስቶስ ከጥምቀቱ ጀምሮ ለአንድ ሳምንት ቃል ኪዳኑን ሊያጸና በመጣ ጊዜ፣ የጸጋውን መንግሥት እየቆመ ነበር። በእነዚያ ሰባት ዓመታት የጸጋውን መንግሥት ሲያቆም፣ ያንን መንግሥት ለማጽናት ደሙን አፈሰሰ፤ እንዲሁም ሲያደርግ የክብሩን መንግሥት መቼ እንደሚያቆም ምሳሌን ተወ። ያ የክብር መንግሥት የዳንኤል ሁለት መንግሥት ነው፤ እርሱም ያለ እጅ ከተራራ እንደተቈረጠ ድንጋይ ሆኖ የተወከለው ነው። እኅት ዋይት እንደምታሳውቀን ያ መንግሥት የኋለኛው ዝናብ ጊዜ ይቆማል፤ የኋለኛውም ዝናብ በሴፕቴምበር 11, 2001 ተጀመረ።</w:t>
      </w:r>
    </w:p>
    <w:p>
      <w:pPr>
        <w:pStyle w:val="ArticleScripture"/>
        <w:jc w:val="left"/>
      </w:pPr>
      <w:r>
        <w:rPr>
          <w:rFonts w:ascii="Ebrima" w:hAnsi="Ebrima" w:eastAsia="Ebrima" w:cs="Ebrima"/>
        </w:rPr>
        <w:t>“የኋለኛው ዝናብ በንጹሓን ላይ እየመጣ ነው—በዚያን ጊዜም ሁሉ እንደ ቀድሞው ይቀበሉታል።”</w:t>
      </w:r>
    </w:p>
    <w:p>
      <w:pPr>
        <w:pStyle w:val="ArticleScripture"/>
        <w:jc w:val="left"/>
      </w:pPr>
      <w:r>
        <w:rPr>
          <w:rFonts w:ascii="Ebrima" w:hAnsi="Ebrima" w:eastAsia="Ebrima" w:cs="Ebrima"/>
        </w:rPr>
        <w:t>«እነዚያ አራቱ መላእክት ሲለቁ፣ ክርስቶስ መንግሥቱን ያቆማል። ሁሉን የሚቻላቸውን ሁሉ እያደረጉ ያሉት ብቻ የኋለኛውን ዝናብ ይቀበላሉ። ክርስቶስ ይረዳን ነበር። ሁሉም በእግዚአብሔር ጸጋ፣ በኢየሱስ ደም አሸናፊዎች ሊሆኑ ይችላሉ። ሰማይ ሁሉ ለዚህ ሥራ ያስባል። መላእክትም ያስባሉ።» Spalding and Magan, 3.</w:t>
      </w:r>
    </w:p>
    <w:p>
      <w:pPr>
        <w:pStyle w:val="ArticleBody"/>
        <w:jc w:val="left"/>
      </w:pPr>
      <w:r>
        <w:rPr>
          <w:rFonts w:ascii="Ebrima" w:hAnsi="Ebrima" w:eastAsia="Ebrima" w:cs="Ebrima"/>
        </w:rPr>
        <w:t>መስከረም 11 ቀን 2001 ዓ.ም. እነዚያ አራቱ ነፋሳት፣ እንደ ተቆጣ ፈረስ (እስልምና) የተወከሉት፣ ተፈቱ፤ ከዚያም አንድ መቶ አርባ አራቱ ሺህ በሚታተሙበት ጊዜ ተገድበው ተያዙ። 1776፣ 1789 እና 1798 የአንድ መቶ አርባ አራቱ ሺህ ማኅተም የሚቀበሉበትን ዘመን ይወክላሉ፤ እነዚህም ሦስቱ ቀኖች የመጽሐፍ ቅዱስ ትንቢት ስድስተኛው መንግሥት እንዲቋቋም ያደረጉ ሕጋዊ ድንጋጌዎችን ይወክላሉ። ከእነዚህ ሁለተኛው ቀን የሆነው 1789 የአሜሪካን ኅብረት ሕገ መንግሥት ይገልጻል፤ ስለዚህም 1798 ሊመጣ የነበረውን ሁለት እጥፍ ኃይል እንደ ለየተው መልእክት ነበር፣ እንዲሁም 533 በ538 ሊመጣ የነበረውን ሁለት እጥፍ ኃይል እንዳስታወቀ፣ እንዲሁም ዮሐንስ መጥምቅ በክርስቶስ ጥምቀት ጊዜ ሊገለጥ የነበረውን ሁለት እጥፍ ኃይል እንዳወጀው።</w:t>
      </w:r>
    </w:p>
    <w:p>
      <w:pPr>
        <w:pStyle w:val="ArticleBody"/>
        <w:jc w:val="left"/>
      </w:pPr>
      <w:r>
        <w:rPr>
          <w:rFonts w:ascii="Ebrima" w:hAnsi="Ebrima" w:eastAsia="Ebrima" w:cs="Ebrima"/>
        </w:rPr>
        <w:t>ክርስቶስን የሚያቋቁመው ሁለት እጥፍ ኃይል የሚፈጥሩት ሁለቱ ኃይሎች፣ መለኮት ከሰብአዊነት ጋር በተዋሐደ ጊዜ ኃጢአት እንደማይሠራ የሚያሳይ የእርሱ ምሳሌ ነበር። የፀረ ክርስቶስን ሁለት እጥፍ ኃይል የሚፈጥሩት ሁለቱ ኃይሎች ግን፣ እርሱ የቤተ ክርስቲያናት ራስ ሆኖ መንገሡ እና መናፍቃንን የሚያርም ሆኖ መንገሡ ነበሩ። የምድር አውሬውን ሁለት እጥፍ ኃይል የሚፈጥሩት ሁለቱ ኃይሎች ደግሞ የሪፐብሊካኒዝም እና የፕሮቴስታንቲዝም ሁለቱ ቀንዶች ናቸው።</w:t>
      </w:r>
    </w:p>
    <w:p>
      <w:pPr>
        <w:pStyle w:val="ArticleScripture"/>
        <w:jc w:val="left"/>
      </w:pPr>
      <w:r>
        <w:rPr>
          <w:rFonts w:ascii="Ebrima" w:hAnsi="Ebrima" w:eastAsia="Ebrima" w:cs="Ebrima"/>
        </w:rPr>
        <w:t>“‘ሁለት ቀንዶችም እንደ በግ ነበሩት።’ እነዚህ እንደ በግ ያሉ ቀንዶች ወጣትነትን፣ ንጽሕናን፣ እና ልስላሴን ያመለክታሉ፤ እነርሱም በ1798 ‘እየወጣች’ ለነቢዩ በቀረበች ጊዜ የዩናይትድ ስቴትስን ባሕርይ በሚገባ ይወክላሉ። መጀመሪያ ወደ አሜሪካ ከሸሹ እና ከንጉሣዊ ግፍና ከካህናት አለመቻቻል መሸሸጊያ ከፈለጉ ክርስቲያናዊ ስደተኞች መካከል፣ መንግሥትን በሲቪልና በሃይማኖታዊ ነፃነት ሰፊ መሠረት ላይ ለመመስረት የቈረጡ ብዙዎች ነበሩ። አመለካከታቸው በነፃነት መግለጫ ውስጥ ቦታ አገኘ፤ ይህም ‘ሰዎች ሁሉ እኩል ተፈጥረዋል’ እና ‘ሕይወት፣ ነፃነት፣ እና ደስታን ማሳደድ’ የማይነጠቅ መብት እንደ ተሰጣቸው ያለውን ታላቅ እውነት ያቀርባል። ሕገ መንግሥቱም ለሕዝቡ የራስ አስተዳደር መብት ዋስትና ይሰጣል፤ በሕዝብ ድምፅ የሚመረጡ ተወካዮች ሕጎችን እንዲያወጡና እንዲያስፈጽሙ ያደርጋል። የሃይማኖት እምነት ነፃነትም ተሰጠ፤ እያንዳንዱ ሰው በሕሊናው መመሪያ መሠረት እግዚአብሔርን እንዲያመልክ ተፈቀደለት። ሪፐብሊካኒዝምና ፕሮቴስታንቲዝም የዚህ ብሔር መሠረታዊ መርሆች ሆኑ። እነዚህ መርሆች የኃይሏና የብልጽግናዋ ምስጢር ናቸው። በመላው ክርስቲያን ዓለም ውስጥ የተጨቆኑና የተረገጡ ሰዎች ወደዚህች ምድር በፍላጎትና በተስፋ ተመልክተዋል። ሚሊዮኖች ዳርቻዎቿን ፈልገዋል፣ ዩናይትድ ስቴትስም በምድር ላይ ካሉት እጅግ ኃያላን አገሮች መካከል ወደ አንድ ከፍተኛ ስፍራ ከፍ አለች።” ታላቁ ተጋድሎ፣ 441።</w:t>
      </w:r>
    </w:p>
    <w:p>
      <w:pPr>
        <w:pStyle w:val="ArticleBody"/>
        <w:jc w:val="left"/>
      </w:pPr>
      <w:r>
        <w:rPr>
          <w:rFonts w:ascii="Ebrima" w:hAnsi="Ebrima" w:eastAsia="Ebrima" w:cs="Ebrima"/>
        </w:rPr>
        <w:t>1776፣ 1789 እና 1798 ስምንተኛው ከሰባቱ መሆኑን የሚያጉሉ ሦስት ታሪኮችን ይወክላሉ። 1776 የነፃነት መግለጫው መታተምን፣ እና የመጀመሪያውና የሁለተኛው የኮንቲነንታል ጉባኤዎች ታሪክን ይወክላል። 1789 ሕገ መንግሥቱ መታተሙን፣ እና የኮንፌዴሬሽን መርሆዎች ታሪክን ይወክላል። 1798 የውጭ ዜጎችና የአመፅ ሕጎች መታተማቸውን፣ እና የምድር አውሬው እንደ ስድስተኛው የመጽሐፍ ቅዱስ ትንቢት መንግሥት መጀመሩን ይወክላል።</w:t>
      </w:r>
    </w:p>
    <w:p>
      <w:pPr>
        <w:pStyle w:val="ArticleBody"/>
        <w:jc w:val="left"/>
      </w:pPr>
      <w:r>
        <w:rPr>
          <w:rFonts w:ascii="Ebrima" w:hAnsi="Ebrima" w:eastAsia="Ebrima" w:cs="Ebrima"/>
        </w:rPr>
        <w:t>የመጀመሪያው ኮንቲኔንታል ኮንግረስ በ1774 ተካሄደ፣ እናም በአሜሪካ ቀደምት ታሪክ ውስጥ ወሳኝ ተቋም ነበር፤ በአሜሪካ አብዮታዊ ጦርነት ዘመን እንደ አስተዳደር አካል አገልግሎት ሰጥቶአል። ኮንቲኔንታል ኮንግረሶቹ ወደ ሁለት ትንቢታዊ ዘመናት፣ ማለትም የመጀመሪያው ኮንግረስ እና የመጨረሻው ኮንግረስ፣ ይከፈላሉ። የመጀመሪያው ኮንቲኔንታል ኮንግረስ ሁለት ፕሬዚዳንቶች ነበሩት፣ እና ከመስከረም 5 እስከ ጥቅምት 26 ቀን 1774 በፊላዴልፊያ ተሰበሰበ። ፔተን ራንዶልፍ ከመስከረም 5 እስከ ጥቅምት 22 ድረስ የስብሰባው የመጀመሪያ ፕሬዚዳንት ነበር፣ ከዚያም ሄንሪ ሚድልተን እስከ ጥቅምት 26 ቀን 1774 ድረስ ለሚቀጥሉት አምስት ቀናት መርቶአል።</w:t>
      </w:r>
    </w:p>
    <w:p>
      <w:pPr>
        <w:pStyle w:val="ArticleBody"/>
        <w:jc w:val="left"/>
      </w:pPr>
      <w:r>
        <w:rPr>
          <w:rFonts w:ascii="Ebrima" w:hAnsi="Ebrima" w:eastAsia="Ebrima" w:cs="Ebrima"/>
        </w:rPr>
        <w:t>ሁለተኛው የአህጉራዊ ኮንግረስ ከ1775 እስከ 1781 ድረስ ተካሄደ። ሁለተኛው የአህጉራዊ ኮንግረስ በነበረበት ዘመን ስድስት ፕሬዚዳንቶች ነበሩት። ፔይተን ራንዶልፍ ከ1775 ዓ.ም. ግንቦት 10 እስከ 1775 ዓ.ም. ግንቦት 24 ድረስ እንደ ፕሬዚዳንት ሆኖ መርቶ ነበር። እርሱ የመጀመሪያው የመጀመሪያው እንዲሁም የሁለተኛው የአህጉራዊ ኮንግረሶች ፕሬዚዳንት ነበር። በመጀመሪያውና በሁለተኛው የአህጉራዊ ኮንግረሶች ታሪክ ውስጥ በአጠቃላይ ስምንት ፕሬዚዳንቶች ነበሩ።</w:t>
      </w:r>
    </w:p>
    <w:p>
      <w:pPr>
        <w:pStyle w:val="ArticleBody"/>
        <w:jc w:val="left"/>
      </w:pPr>
      <w:r>
        <w:rPr>
          <w:rFonts w:ascii="Ebrima" w:hAnsi="Ebrima" w:eastAsia="Ebrima" w:cs="Ebrima"/>
        </w:rPr>
        <w:t>የሁለተኛው ኮንቲነንታል ኮንግረስ ሁለተኛ ፕሬዚዳንት ጆን ሃንኮክ ነበር፤ ሃንኮክም ከግንቦት 24፣ 1775 እስከ ጥቅምት 31፣ 1777 ድረስ ፕሬዚዳንትነትን መርቷል። ሄንሪ ሎረንስ ከኅዳር 1፣ 1777 እስከ ታኅሣሥ 9፣ 1778 ድረስ ፕሬዚዳንትነትን መርቷል። ጆን ጄይ ከታኅሣሥ 10፣ 1778 እስከ መስከረም 28፣ 1779 ድረስ ፕሬዚዳንትነትን መርቷል። ሳሙኤል ሀንቲንግተን ከመስከረም 28፣ 1779 እስከ ሐምሌ 9፣ 1781 ድረስ ፕሬዚዳንትነትን መርቷል። ቶማስ ማኪን ከሐምሌ 10፣ 1781 እስከ ኅዳር 4፣ 1781 ድረስ ፕሬዚዳንትነትን መርቷል።</w:t>
      </w:r>
    </w:p>
    <w:p>
      <w:pPr>
        <w:pStyle w:val="ArticleBody"/>
        <w:jc w:val="left"/>
      </w:pPr>
      <w:r>
        <w:rPr>
          <w:rFonts w:ascii="Ebrima" w:hAnsi="Ebrima" w:eastAsia="Ebrima" w:cs="Ebrima"/>
        </w:rPr>
        <w:t>ፔይተን ራንዶልፍ የመጀመሪያውና የሁለተኛው ኮንቲኔንታል ኮንግረሶች የመጀመሪያ ፕሬዚዳንት ነበር። ይህም በኮንቲኔንታል ኮንግረሶቹ ሁለቱ ዘመናት ውስጥ ስምንት ፕሬዚዳንታዊ ዘመናት እንደነበሩ ያመለክታል፤ ነገር ግን ከሁለቱ ዘመናት እያንዳንዱ የመጀመሪያ ፕሬዚዳንት የነበረው ሰው አንድ እና ያው ሰው ነበር። ስለዚህ፣ ምንም እንኳ ስምንት ፕሬዚዳንታዊ ዘመናት ነበሩ፣ በእውነቱ ግን ሰባት ፕሬዚዳንቶች ብቻ ነበሩ። የመጀመሪያው ፕሬዚዳንት ፕሬዚዳንት ከነበሩት ሰባቱ ሰዎች አንዱ ነበር፤ ነገር ግን ራንዶልፍ በዚያ ታሪክ ውስጥ ሁለት ጊዜ ስለ መራ፣ ከሰባቱ የሆነውን ስምንተኛውን ደግሞ ይወክላል።</w:t>
      </w:r>
    </w:p>
    <w:p>
      <w:pPr>
        <w:pStyle w:val="ArticleBody"/>
        <w:jc w:val="left"/>
      </w:pPr>
      <w:r>
        <w:rPr>
          <w:rFonts w:ascii="Ebrima" w:hAnsi="Ebrima" w:eastAsia="Ebrima" w:cs="Ebrima"/>
        </w:rPr>
        <w:t>በኮንቲነንታል ኮንግሬሶች ታሪክ ውስጥ፣ የአብዮታዊው ጦርነት በኮንግሬሱ ይመራ ነበር። ስለዚህ ምክንያት፣ ጆርጅ ዋሽንግተን በዚያ ዘመን ፕሬዚዳንት አልነበረም፤ ምክንያቱም በጦር ኃይሉ ላይ የመጀመሪያው ዋና አዛዥ ሆኖ ተሹሞ ነበር።</w:t>
      </w:r>
    </w:p>
    <w:p>
      <w:pPr>
        <w:pStyle w:val="ArticleBody"/>
        <w:jc w:val="left"/>
      </w:pPr>
      <w:r>
        <w:rPr>
          <w:rFonts w:ascii="Ebrima" w:hAnsi="Ebrima" w:eastAsia="Ebrima" w:cs="Ebrima"/>
        </w:rPr>
        <w:t>የሁለቱም ዘመናት የመጀመሪያ ፕሬዝዳንት በመሆኑ ራንዶልፍ፣ ጆርጅ ዋሽንግተን የነበረውን የመጀመሪያውን እውነተኛ ፕሬዝዳንት የሚወክሉ ሁለት ምስክሮችን ይወክላል። ዋሽንግተን በራንዶልፍ ይወከላል፤ ስለዚህም ራንዶልፍ፣ እንደ ዋሽንግተን ምልክት ሆኖ፣ የመጀመሪያው ፕሬዝዳንት የሆነውን የራንዶልፍን ትንቢታዊ ባህርያት ብቻ ሳይሆን፣ ራንዶልፍ ሰባቱ ውስጥ የነበረው ስምንተኛ መሆኑንም ያስተላልፋል። ስለዚህ ጆርጅ ዋሽንግተን፣ እንደ መጀመሪያው ፕሬዝዳንትና የመጀመሪያው ዋና አዛዥ ሆኖ፣ በትንቢታዊ ሁኔታ ስምንተኛም ነበር፤ ከሰባቱም አንዱ ነበር።</w:t>
      </w:r>
    </w:p>
    <w:p>
      <w:pPr>
        <w:pStyle w:val="ArticleBody"/>
        <w:jc w:val="left"/>
      </w:pPr>
      <w:r>
        <w:rPr>
          <w:rFonts w:ascii="Ebrima" w:hAnsi="Ebrima" w:eastAsia="Ebrima" w:cs="Ebrima"/>
        </w:rPr>
        <w:t>ኢየሱስ የአንድ ነገር መጨረሻን በመጀመሪያው ያመለክታል፤ ስለዚህ የመጨረሻው ፕሬዚዳንት እና ኮማንደር-ኢን-ቺፍ ስምንተኛው ይሆናል፥ ማለትም ከሰባቱ የሆነው። ይህ ትንቢታዊ እውነታ በ1776 የመጀመሪያው ዌይማርክ ቀን እና የነፃነት አዋጅ ህትመት የተወከለው በመጀመሪያና በሁለተኛው ኮንቲነንታል ኮንግረሶች ታሪክ ውስጥ ተመስርቶ ቆሟል።</w:t>
      </w:r>
    </w:p>
    <w:p>
      <w:pPr>
        <w:pStyle w:val="ArticleBody"/>
        <w:jc w:val="left"/>
      </w:pPr>
      <w:r>
        <w:rPr>
          <w:rFonts w:ascii="Ebrima" w:hAnsi="Ebrima" w:eastAsia="Ebrima" w:cs="Ebrima"/>
        </w:rPr>
        <w:t>የ1776 የመንገድ ምልክት መስከረም 11፣ 2001ን እና የፓትሪዮት ሕጉን ይወክላል፤ በዚያም ጊዜ የአሜሪካ ነፃነት ከእንግሊዝ ሕግ በታች ሳይሆን በሮማ ሕግ ሥልጣን ሥር ተደረገ። ይህም ለጳጳሳት ሥርዓት በቅርቡ በሚመጣው የእሑድ ሕግ ጊዜ እንደገና የምድርን ዙፋን እንዲይዝ መንገድ የሚያዘጋጅ ትንቢታዊ ዘመን መጀመሪያን ያመለክታል።</w:t>
      </w:r>
    </w:p>
    <w:p>
      <w:pPr>
        <w:pStyle w:val="ArticleBody"/>
        <w:jc w:val="left"/>
      </w:pPr>
      <w:r>
        <w:rPr>
          <w:rFonts w:ascii="Ebrima" w:hAnsi="Ebrima" w:eastAsia="Ebrima" w:cs="Ebrima"/>
        </w:rPr>
        <w:t>እንደ በ1776 የተወከለው ትንቢታዊ ዘመን ሁሉ፣ ይህ ትንቢታዊ ዘመን ደግሞ ከሁለተኛው የአህጉራዊ ኮንግረስ መጠናቀቅ በ1781 ጀምሮ እስከ 1789 ድረስ ያለውን ታሪክ ይወክላል፤ 1789 ደግሞ ከሕገ መንግሥቱ ሕትመት ጋር የተያያዘውን የመንገድ ምልክት የሚለይ ቀን ነው። በዚያ ታሪክ ውስጥም ስምንት ፕሬዚዳንቶች ነበሩ። ከ1781 እስከ 1789 ያለው ታሪክ የኮንፌዴሬሽን መጣጥፎች ታሪክ ነው። የኮንፌዴሬሽን መጣጥፎች የመጀመሪያውን ሕገ መንግሥት ይወክሉ ነበር፤ ነገር ግን የኮንፌዴሬሽን መጣጥፎች ድክመት እነርሱ እንዲተኩ አድርጎ፣ በ1789ም ሕገ መንግሥቱ እንዲጸድቅ አመጣ።</w:t>
      </w:r>
    </w:p>
    <w:p>
      <w:pPr>
        <w:pStyle w:val="ArticleBody"/>
        <w:jc w:val="left"/>
      </w:pPr>
      <w:r>
        <w:rPr>
          <w:rFonts w:ascii="Ebrima" w:hAnsi="Ebrima" w:eastAsia="Ebrima" w:cs="Ebrima"/>
        </w:rPr>
        <w:t>በዚያ ዘመን ያሉት ስምንቱ ፕሬዚዳንቶች በሁለቱ የኮንቲኔንታል ኮንግረሶች ታሪክ ውስጥ ፕሬዚዳንት ያልነበሩ ሰባት ፕሬዚዳንቶችን እና በዚያ የመጀመሪያው ትንቢታዊ ዘመን ውስጥ ደግሞ ፕሬዚዳንት የነበረ አንድን ያካትቱ ነበር። ጆን ሃንኮክ በሁለተኛው የኮንቲኔንታል ኮንግረስ ውስጥም አገልግሏል፣ እንዲሁም በArticles of Confederation የተወከለው ዘመን ውስጥም ነበር። በትንቢታዊው ደረጃ ግን፣ በሁለቱ የኮንቲኔንታል ኮንግረሶች ወቅት ፕሬዚዳንት የነበሩት ሰባት ሰዎች ብቻ ነበሩ፤ ስለዚህ በትንቢታዊ አቀራረብ ጆን ሃንኮክ በArticles of Confederation ዘመን ውስጥ ከስምንቱ አንዱ ነበር፣ ነገር ግን ከቀድሞው ዘመን ከነበሩት ሰባቱ ሰዎች መካከልም አንዱ ነበር። ስለዚህ ከሰባቱ የሆነው ስምንተኛው ነበር።</w:t>
      </w:r>
    </w:p>
    <w:p>
      <w:pPr>
        <w:pStyle w:val="ArticleBody"/>
        <w:jc w:val="left"/>
      </w:pPr>
      <w:r>
        <w:rPr>
          <w:rFonts w:ascii="Ebrima" w:hAnsi="Ebrima" w:eastAsia="Ebrima" w:cs="Ebrima"/>
        </w:rPr>
        <w:t>ሁለተኛው የትንቢታዊ ዘመን፣ በ1789 የተወከለው፣ እንዲሁም ስምንተኛ የነበረ ፕሬዚዳንት (ሃንኮክ) ነበረው፤ ነገር ግን እርሱ ከሰባቱ ውስጥ ነበረ፣ በ1776 በተወከለው በመጀመሪያው የትንቢታዊ ዘመን ጴይተን ራንዶልፍ እንደነበረው ሁሉ። 1789 ከ2021 ጃንዋሪ 6 የፔሎሲ ፍርዶች ጋር ይጣጣማል እና እነዚያንም ይወክላል።</w:t>
      </w:r>
    </w:p>
    <w:p>
      <w:pPr>
        <w:pStyle w:val="ArticleScripture"/>
        <w:jc w:val="left"/>
      </w:pPr>
      <w:r>
        <w:rPr>
          <w:rFonts w:ascii="Ebrima" w:hAnsi="Ebrima" w:eastAsia="Ebrima" w:cs="Ebrima"/>
        </w:rPr>
        <w:t>“ጌታ በጽዮን ቅጥሮች ላይ በታማኝነት የሚጠብቁ ጠባቂዎች አሉት፤ እነርሱም በኃይል ይጮኻሉ እንጂ አይቆጥቡም፣ ድምፃቸውንም እንደ መለከት ያነሣሉ፤ ለሕዝቡም በደላቸውን እና ለያዕቆብ ቤት ኃጢአታቸውን ያሳያሉ። ጌታ የእውነትን ጠላት በአራተኛው ትእዛዝ ሰንበት ላይ በጽኑ ዓላማ ጥቃት እንዲፈጽም ፈቅዶለታል። በዚህ መንገድ በዚያ ጉዳይ ላይ፣ በመጨረሻዎቹ ቀናት መፈተኛ በሆነው ጥያቄ፣ የማያሻማ ፍላጎት እንዲነሣ ማድረግ ዓላማው ነው። ይህም የሦስተኛው መልአክ መልእክት በኃይል እንዲታወጅ መንገዱን ይከፍታል።”</w:t>
      </w:r>
    </w:p>
    <w:p>
      <w:pPr>
        <w:pStyle w:val="ArticleScripture"/>
        <w:jc w:val="left"/>
      </w:pPr>
      <w:r>
        <w:rPr>
          <w:rFonts w:ascii="Ebrima" w:hAnsi="Ebrima" w:eastAsia="Ebrima" w:cs="Ebrima"/>
        </w:rPr>
        <w:t>“እውነትን የሚያምን ማንም ሰው አሁን ዝም አይበል። ማንም አሁን ቸልተኛ መሆን የለበትም፤ ሁሉም ሰዎች፣ ‘በስሜ የምትለምኑትን ሁሉ እኔ አደርገዋለሁ’ (ዮሐንስ 14:13) የሚለውን ተስፋ እያቀረቡ በጸጋ ዙፋን ፊት ልመናቸውን በትጋት ያቅርቡ። አሁን አደገኛ ዘመን ነው። ይህች በራሷ ነጻነት የምትመካ ምድር በሕገ መንግሥቷ ውስጥ የተካተተውን መርህ ሁሉ ለመሥዋዕት ለማቅረብ እየተዘጋጀች ከሆነ፣ የሃይማኖት ነጻነትን ለማጥፋት ድንጋጌዎችን እያወጣች ከሆነ፣ የጳጳሳዊ ሐሰትንና ማታለልን ለማስፈጸም ከሆነ፣ እንግዲህ የእግዚአብሔር ሕዝብ በእምነት ልመናቸውን ለልዑል ማቅረብ ይገባቸዋል። በእርሱ የሚታመኑ ሁሉ በእግዚአብሔር ተስፋዎች ውስጥ ሙሉ ማበረታቻ አላቸው። ወደ ግል አደጋና ጭንቀት የመግባት ተስፋ ቢኖርም፣ ይህ ተስፋ መቁረጥን ሊያመጣ አይገባም፤ ነገር ግን የእግዚአብሔርን ሕዝብ ብርታትና ተስፋ ሊያነቃቃ ይገባል፤ ምክንያቱም የእነርሱ አደጋ ዘመን እግዚአብሔር የኃይሉን ይበልጥ ግልጽ መገለጫዎች የሚሰጥበት ወቅት ነው።”</w:t>
      </w:r>
    </w:p>
    <w:p>
      <w:pPr>
        <w:pStyle w:val="ArticleScripture"/>
        <w:jc w:val="left"/>
      </w:pPr>
      <w:r>
        <w:rPr>
          <w:rFonts w:ascii="Ebrima" w:hAnsi="Ebrima" w:eastAsia="Ebrima" w:cs="Ebrima"/>
        </w:rPr>
        <w:t>“ጭቆናና መከራ በሰላማዊ ጥበቃ እየተጠበቅን ተቀምጠን እጃችንን አጥፍተን ክፉውን ነገር ለመከላከል ምንም ሳናደርግ መቆየት የለብንም። የተባበሩ ጩኸቶቻችን ወደ ሰማይ ይውጡ። ጸልዩና ሥሩ፣ ሥሩምና ጸልዩ። ነገር ግን ማንም በችኮላ አይሥራ። እንደ ፊተኛው ጊዜ ከመቼውም በላይ የዋህና በልብ ትሑት መሆን እንዳለባችሁ ተማሩ። በማንም ላይ፣ ግለሰቦችም ሆኑ ቤተ ክርስቲያናት፣ የስድብ ክስ ማቅረብ የለባችሁም። ክርስቶስ ከአእምሮዎች ጋር እንዴት እንደ ተገናኘ እናንተም እንዲሁ መሥራትን ተማሩ። አንዳንድ ጊዜ በሹልነት የተሞሉ ነገሮች ሊነገሩ ይገባል፤ ነገር ግን የተለየና የማያሻማ እውነትን ከመናገራችሁ በፊት የእግዚአብሔር መንፈስ ቅዱስ በልባችሁ ውስጥ እንዳለ እርግጠኞች ሁኑ፤ ከዚያም እውነቱ መንገዱን ይቈርጥ። መቈረጡን የምታደርጉት እናንተ አይደላችሁም።” Selected Messages, book 2, 370.</w:t>
      </w:r>
    </w:p>
    <w:p>
      <w:pPr>
        <w:pStyle w:val="ArticleBody"/>
        <w:jc w:val="left"/>
      </w:pPr>
      <w:r>
        <w:rPr>
          <w:rFonts w:ascii="Ebrima" w:hAnsi="Ebrima" w:eastAsia="Ebrima" w:cs="Ebrima"/>
        </w:rPr>
        <w:t>በሕገ-መንግሥቱ የተወከለው የዝግጅት የትንቢታዊ ዘመን ሁለተኛው የመንገድ ምልክት፣ ሕገ-መንግሥቱ በሚቀጥለው የመንገድ ምልክት ሊገለበጥ እንደሚገባ ያመለክታል። ይህ ሁለተኛ የመንገድ ምልክት በመጥምቁ ዮሐንስ እንዲሁም በዩስቲንያኖስ አዋጅ ተመስሎ ቀርቦአል፤ እነርሱም ሁለቱም በዚያ ዘመን ውስጥ የተወከለው የመጨረሻ ክስተት መምጣት ጋር በተያያዘ ሁኔታ ማስጠንቀቂያን ለይተው አቅርበዋል። ለዮሐንስ ይህ ክርስቶስ የሕይወት ቃል ኪዳኑን በክቡር ደሙ ሲያጸና የተሰጠው ሥልጣን ነበር፤ ለዩስቲንያኖስ ደግሞ ይህ በሰማዕታት ደም የሞት ቃል ኪዳኑን ሊያጸና የነበረው የጸረ ክርስቶስ ሥልጣን መስጠት ነበር።</w:t>
      </w:r>
    </w:p>
    <w:p>
      <w:pPr>
        <w:pStyle w:val="ArticleBody"/>
        <w:jc w:val="left"/>
      </w:pPr>
      <w:r>
        <w:rPr>
          <w:rFonts w:ascii="Ebrima" w:hAnsi="Ebrima" w:eastAsia="Ebrima" w:cs="Ebrima"/>
        </w:rPr>
        <w:t>በ1789 የተደነገገው ሕገ-መንግሥት የምድር አውሬው ሁለቱ ቀንዶች ሥልጣን መቀበላቸውን ለይቶ አመለከተ፤ በዚህም ሂደት 1789 በ1798 በAlien and Sedition Acts የተወከለውን የምድር አውሬው የሁለቱ የኃይል ቀንዶች በቅርቡ የሚመጣውን ጥፋት ለይቶ አሳየ። በ2020 ዓመት ሁለቱ ምስክሮች በአደባባዮች ላይ በተገደሉ ጊዜ፣ በ2021 ጥር 6 ቀን በተካሄዱት የPelosi ፍርድ ሂደቶች የተመሰለውን በሕገ-መንግሥቱ ላይ የሚፈጸም ዘላቂ ጥቃት ለይተው አስጠነቀቁ።</w:t>
      </w:r>
    </w:p>
    <w:p>
      <w:pPr>
        <w:pStyle w:val="ArticleBody"/>
        <w:jc w:val="left"/>
      </w:pPr>
      <w:r>
        <w:rPr>
          <w:rFonts w:ascii="Ebrima" w:hAnsi="Ebrima" w:eastAsia="Ebrima" w:cs="Ebrima"/>
        </w:rPr>
        <w:t>ጃንዋሪ 6፣ 2021 በቅርቡ ሊመጣ ስለሚገኘው የእሑድ ሕግ ጊዜ ለጳጳሳዊ ሥልጣን መበርታት የሚሰጥ ማስጠንቀቂያ ነው፣ ይህም በ533 ዓመት በዩስጢንያኖስ አዋጅ እንደ ምሳሌ ተገልጦአል። ጃንዋሪ 6፣ 2021 እና 533 ዓመት፣ ሁለቱም በቅርቡ ሊመጣ ስለሚገኘው የእሑድ ሕግ ማስጠንቀቂያ ይሰጣሉ፤ ይህም በ538 በኦርሌአንስ ጉባኤ በተደነገገው የእሑድ ሕግ እንደ ምሳሌ ተገልጦአል፣ እንዲሁም በ1798 በAlien and Sedition Acts እንደ ምሳሌ ተገልጦአል፤ ይህም በቅርቡ ሊመጣ ባለው የእሑድ ሕግ ጊዜ የምድር አውሬው እንደ ዘንዶ መናገሩን ያመለክታል።</w:t>
      </w:r>
    </w:p>
    <w:p>
      <w:pPr>
        <w:pStyle w:val="ArticleBody"/>
        <w:jc w:val="left"/>
      </w:pPr>
      <w:r>
        <w:rPr>
          <w:rFonts w:ascii="Ebrima" w:hAnsi="Ebrima" w:eastAsia="Ebrima" w:cs="Ebrima"/>
        </w:rPr>
        <w:t>በእሁድ ሕግ ጊዜ ለጳጳሳት ሥርዓት የደረሰው ገዳይ ቍስል ይፈወሳል፤ እናም የራእይ ምዕራፍ አሥራ ሰባት ስምንተኛው ራስ፣ ከሰባቱ ራሶች የሆነው፣ እንደ ገና ይነሣል። የ1798 የእንግዳነትና የዓመፅ ሕጎች፣ የምድር አውሬው እንደ ዘንዶ መናገሩን ይወክላሉ፤ በዚያም ጊዜ የፀሐይን አምልኮ ማስገደዱ ብቻ ሳይሆን፣ ከዚያ በኋላ መላውን ዓለም የራእይ ምዕራፍ አሥራ ሦስት የባሕር አውሬ ሥልጣንን፣ ከሰባቱ ራሶች የሆነውን ስምንተኛ ራስ እንደሆነ፣ እንዲቀበል ያስገድዳል። ስለዚህ፣ በ1776፣ 1789 እና 1798 በተወከሉት የዝግጅት ዘመን ውስጥ ባሉት እያንዳንዱ ሦስት ዘመናት፣ ስምንተኛው ከሰባቱ መሆኑ የሚያመለክተው ትንቢታዊ እንቆቅልሽ በትንቢት ተወክሎ ይታያል።</w:t>
      </w:r>
    </w:p>
    <w:p>
      <w:pPr>
        <w:pStyle w:val="ArticleBody"/>
        <w:jc w:val="left"/>
      </w:pPr>
      <w:r>
        <w:rPr>
          <w:rFonts w:ascii="Ebrima" w:hAnsi="Ebrima" w:eastAsia="Ebrima" w:cs="Ebrima"/>
        </w:rPr>
        <w:t>የመጀመሪያዎቹ ሁለት የመንገድ ምልክቶች (1776 እና 1789) ምስጢራዊውን ነገር የሚለዩ ሲሆን፣ በምድር አውሬው ትንቢታዊ ታሪክ ውስጥ እየተፈጸመ ያለውን እንቆቅልሽ ይመለከታሉ፤ ሦስተኛው የመንገድ ምልክት ደግሞ ለጳጳሳዊው ኃይል እየተፈጸመ ያለውን ምስጢራዊ ነገር ይለያል።</w:t>
      </w:r>
    </w:p>
    <w:p>
      <w:pPr>
        <w:pStyle w:val="ArticleBody"/>
        <w:jc w:val="left"/>
      </w:pPr>
      <w:r>
        <w:rPr>
          <w:rFonts w:ascii="Ebrima" w:hAnsi="Ebrima" w:eastAsia="Ebrima" w:cs="Ebrima"/>
        </w:rPr>
        <w:t>በሚቀጥለው ጽሑፍ ይህንን ጥናት እንቀጥላለን።</w:t>
      </w:r>
    </w:p>
    <w:p>
      <w:pPr>
        <w:pStyle w:val="ArticleScripture"/>
        <w:jc w:val="left"/>
      </w:pPr>
      <w:r>
        <w:rPr>
          <w:rFonts w:ascii="Ebrima" w:hAnsi="Ebrima" w:eastAsia="Ebrima" w:cs="Ebrima"/>
        </w:rPr>
        <w:t>“‘ለምድር ነዋሪዎችም ለአውሬው ምስል እንዲያደርጉ እያለ።’ እዚህ የሕግ ማውጣት ሥልጣን በሕዝቡ እጅ የሚኖርበት የመንግሥት ቅርጽ በግልጽ ቀርቦአል፤ ይህም ዩናይትድ ስቴትስ በትንቢቱ የተመለከተችው ሀገር መሆኗን የሚያሳይ እጅግ ግልጽ ማስረጃ ነው።”</w:t>
      </w:r>
    </w:p>
    <w:p>
      <w:pPr>
        <w:pStyle w:val="ArticleScripture"/>
        <w:jc w:val="left"/>
      </w:pPr>
      <w:r>
        <w:rPr>
          <w:rFonts w:ascii="Ebrima" w:hAnsi="Ebrima" w:eastAsia="Ebrima" w:cs="Ebrima"/>
        </w:rPr>
        <w:t>“ነገር ግን ‘ለአውሬው ምስል’ ምንድር ነው? እና እንዴት ሊፈጠር ነው? ምስሉ በሁለት ቀንዶች ባለው አውሬ የተሠራ ነው፥ እናም ለአውሬው ምስል ነው። ደግሞም የአውሬው ምስል ተብሎ ይጠራል። እንግዲህ ምስሉ እንዴት እንደሚመስል እና እንዴት ሊፈጠር እንደሚገባ ለማወቅ፥ የአውሬውን ራሱን ባሕርይ—ጳጳሳትን—ማጥናት ይገባናል።”</w:t>
      </w:r>
    </w:p>
    <w:p>
      <w:pPr>
        <w:pStyle w:val="ArticleScripture"/>
        <w:jc w:val="left"/>
      </w:pPr>
      <w:r>
        <w:rPr>
          <w:rFonts w:ascii="Ebrima" w:hAnsi="Ebrima" w:eastAsia="Ebrima" w:cs="Ebrima"/>
        </w:rPr>
        <w:t>“ቀዳሚቱ ቤተ ክርስቲያን ከወንጌል ቀላልነት ርቃ በመሄድ የአሕዛብን ሥርዓቶችና ልማዶች በተቀበለች ጊዜ፣ የእግዚአብሔርን መንፈስና ኃይል አጣች፤ እናም የሕዝቡን ሕሊና ለመቆጣጠር የዓለማዊ ሥልጣንን ድጋፍ ፈለገች። ውጤቱም ጳጳሳዊነት ነበር፣ ይኸውም የመንግሥትን ሥልጣን የተቆጣጠረች እና ራሷን ዓላማ ለማስፈጸም፣ በተለይም ‘መናፍቅነትን’ ለመቅጣት ያገለገለችበት ቤተ ክርስቲያን ነበረች። ዩናይትድ ስቴትስ ለአውሬው ምስል እንዲሠራ የሃይማኖታዊው ኃይል መንግሥታዊውን ሥርዓት እንዲሁ ሊቆጣጠረው ይገባል፤ እንዲሁም የመንግሥት ሥልጣን ደግሞ በቤተ ክርስቲያን ራሷን ዓላማ ለማስፈጸም እንዲውል ይሆናል።”</w:t>
      </w:r>
    </w:p>
    <w:p>
      <w:pPr>
        <w:pStyle w:val="ArticleScripture"/>
        <w:jc w:val="left"/>
      </w:pPr>
      <w:r>
        <w:rPr>
          <w:rFonts w:ascii="Ebrima" w:hAnsi="Ebrima" w:eastAsia="Ebrima" w:cs="Ebrima"/>
        </w:rPr>
        <w:t>“ቤተ ክርስቲያን ዓለማዊ ሥልጣንን ባገኘች ጊዜ ሁሉ፣ ከትምህርቶቿ የሚለዩትን ለመቅጣት ተጠቅማበታለች። በዓለማዊ ኃይሎች ጋር ኅብረት በመፍጠር የሮምን ፈለግ የተከተሉ ፕሮቴስታንት አብያተ ክርስቲያናት ደግሞ የሕሊና ነፃነትን ለመገደብ ተመሳሳይ ፍላጎት አሳይተዋል። የዚህም ምሳሌ በእንግሊዝ ቤተ ክርስቲያን በተቃዋሚዎች ላይ ለረጅም ጊዜ የቀጠለው ስደት ነው። በአስራ ስድስተኛውና በአስራ ሰባተኛው ክፍለ ዘመን፣ ሺህ ሺህ የማይስማሙ አገልጋዮች ከቤተ ክርስቲያናቸው ለመሸሽ ተገድደው ነበር፣ ከእረኞችም ከሕዝቡም ብዙዎች ለቅጣት ገንዘብ፣ ለእስራት፣ ለማሰቃየትና ለሰማዕትነት ተዳርገው ነበር።”</w:t>
      </w:r>
    </w:p>
    <w:p>
      <w:pPr>
        <w:pStyle w:val="ArticleScripture"/>
        <w:jc w:val="left"/>
      </w:pPr>
      <w:r>
        <w:rPr>
          <w:rFonts w:ascii="Ebrima" w:hAnsi="Ebrima" w:eastAsia="Ebrima" w:cs="Ebrima"/>
        </w:rPr>
        <w:t>«ቀደምት ቤተ ክርስቲያን የፍትሐ ብሔር መንግሥትን እርዳታ እንድትፈልግ ያደረጋት ክህደት ነበር፤ ይህም ለጳጳሳት ሥርዓት—ለአውሬው—መገንባት መንገድ አዘጋጀ። ጳውሎስም እንዲህ አለ፦ ‘መጀመሪያ ክህደት ሳይመጣ፥ … የኃጢአት ሰውም ሳይገለጥ።’ 2 ተሰሎንቄ 2:3። ስለዚህ በቤተ ክርስቲያን ውስጥ ያለው ክህደት ለአውሬው ምስል መንገድን ያዘጋጃል።»</w:t>
      </w:r>
    </w:p>
    <w:p>
      <w:pPr>
        <w:pStyle w:val="ArticleScripture"/>
        <w:jc w:val="left"/>
      </w:pPr>
      <w:r>
        <w:rPr>
          <w:rFonts w:ascii="Ebrima" w:hAnsi="Ebrima" w:eastAsia="Ebrima" w:cs="Ebrima"/>
        </w:rPr>
        <w:t>መጽሐፍ ቅዱስ ከጌታ ምጽአት በፊት በመጀመሪያዎቹ ምዕተ ዓመታት እንደነበረው ያለ የሃይማኖት ውድቀት ሁኔታ እንደሚኖር ያውጃል። “በኋለኛው ዘመን አስጨናቂ ዘመናት ይመጣሉ። ሰዎች ራሳቸውን የሚወዱ፣ ገንዘብን የሚወዱ፣ ትምክህተኞች፣ ትዕቢተኞች፣ ተሳዳቢዎች፣ ለወላጆቻቸው የማይታዘዙ፣ ምስጋና ቢሶች፣ ቅድስና የሌላቸው፣ የተፈጥሮ ፍቅር የሌላቸው፣ ዕርቅ የማያደርጉ፣ ሐሰተኛ ከሳሾች፣ ራሳቸውን የማይገዙ፣ ጨካኞች፣ መልካምን የሚጠሉ፣ ከዳተኞች፣ ግልፍተኞች፣ ትምክህተኞች፣ ከእግዚአብሔር ይልቅ ተድላን የሚወዱ ይሆናሉ፤ የአምልኮ መልክ ሲኖራቸው ኃይሉን ግን የሚክዱ ይሆናሉ።” 2 ጢሞቴዎስ 3፥1–5። “መንፈስም በግልጽ ይናገራል፥ በኋለኛው ዘመን አንዳንዶች ከእምነት ይርቃሉ፤ አሳች መናፍስትንና የአጋንንት ትምህርቶችንም ያዳምጣሉ።” 1 ጢሞቴዎስ 4፥1። ሰይጣን “በኃይል ሁሉና በምልክቶች እና በሐሰተኛ ድንቆች ሁሉ፥ እንዲሁም በዓመፅ ማታለል ሁሉ” ይሠራል። እናም “እንዲድኑ ዘንድ የእውነትን ፍቅር ያልተቀበሉ” ሁሉ “ሐሰትን እንዲያምኑ ለብርቱ ማሳሳት” ይተዋሉ። 2 ተሰሎንቄ 2፥9–11። ይህ የእግዚአብሔርን መፍራት የጎደለው ሁኔታ ሲደረስ፣ በመጀመሪያዎቹ ምዕተ ዓመታት እንደነበረው ተመሳሳይ ውጤት ይከተላል።” The Great Controversy, 443, 444.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የዳንኤል መጽሐፍ - መቶ ሠላሳ ስድስት</dc:title>
  <dc:subject>የሪፐብሊካኒዝምና የፕሮቴስታንቲዝም ትንቢታዊ ሽግግር፡ ከሞት ወደ ትንሣኤ</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