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ሠላሳ ዘጠኝ</w:t>
      </w:r>
    </w:p>
    <w:p>
      <w:pPr>
        <w:pStyle w:val="ArticleSubtitle"/>
        <w:jc w:val="left"/>
      </w:pPr>
      <w:r>
        <w:rPr>
          <w:rFonts w:ascii="Ebrima" w:hAnsi="Ebrima" w:eastAsia="Ebrima" w:cs="Ebrima"/>
        </w:rPr>
        <w:t>በዳንኤል 11፥40 ያለው ትንቢታዊ መጣጣም ከዘመናዊ የፖለቲካ እውነታዎች ጋር፤ የመጨረሻውን ፕሬዚዳንት ምስጢር መፍታት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2024-03-16</w:t>
      </w:r>
    </w:p>
    <w:p>
      <w:pPr>
        <w:pStyle w:val="ArticleBody"/>
        <w:jc w:val="left"/>
      </w:pPr>
      <w:r>
        <w:rPr>
          <w:rFonts w:ascii="Ebrima" w:hAnsi="Ebrima" w:eastAsia="Ebrima" w:cs="Ebrima"/>
        </w:rPr>
        <w:t>ዳንኤል ምዕራፍ አሥራ አንድ ቁጥር አርባ ከዚያው ምዕራፍ ቁጥር አንድና ሁለት ጋር ያለውን ተስማሚነት እየመረመርን ነው። ቁጥር አንድ የፍጻሜውን ዘመን በ1989 እንደሆነ ይለያል፤ እንዲሁም ቁጥር አርባ ደግሞ የፍጻሜውን ዘመን በ1989 ያመለክታል፥ ይህም የሶቪየት ኅብረት መፍረስ በ1989 ኖቬምበር 9 ቀን የበርሊን ግድግዳ መፍረስ በሚወከልበት ሁኔታ ነው።</w:t>
      </w:r>
    </w:p>
    <w:p>
      <w:pPr>
        <w:pStyle w:val="ArticleBody"/>
        <w:jc w:val="left"/>
      </w:pPr>
      <w:r>
        <w:rPr>
          <w:rFonts w:ascii="Ebrima" w:hAnsi="Ebrima" w:eastAsia="Ebrima" w:cs="Ebrima"/>
        </w:rPr>
        <w:t>ቁጥር ሁለት ከ1989 በኋላ ያለውን ስድስተኛ የአሜሪካ ዩናይትድ ስቴትስ ፕሬዚዳንት ከፕሬዚዳንቶች ሁሉ እጅግ ሀብታም መሆኑን ይለያል፤ በዚህም ዶናልድ ትራምፕን በትክክል ያመለክታል። ይህን ሲያደርግም ትራምፕ በቁጥር ሦስት የተጠቀሰው የታላቁ እስክንድር የግሪክ ግዛት የነበረችውን ግሪክን ሁሉ “ያነሣሣ” እንደሚሆን ይለያል። በቁጥር ሦስትና አራት የተጠቀሰው የግሪክ መንግሥት በዳንኤል ምዕራፍ አሥራ አንድ ውስጥ የዓለም አቀፍ መንግሥት ምልክት ነው።</w:t>
      </w:r>
    </w:p>
    <w:p>
      <w:pPr>
        <w:pStyle w:val="ArticleBody"/>
        <w:jc w:val="left"/>
      </w:pPr>
      <w:r>
        <w:rPr>
          <w:rFonts w:ascii="Ebrima" w:hAnsi="Ebrima" w:eastAsia="Ebrima" w:cs="Ebrima"/>
        </w:rPr>
        <w:t>ዊልያም ሚለር፣ “ታሪክና ትንቢት ይስማማሉ” የሚለውን ሐረግ ፈጠረ፤ የዶናልድ ትራምፕ ታሪክም እርሱ ከአሜሪካ አንድነት መንግሥት የመጨረሻዎቹ ስምንት ፕሬዚዳንቶች ውስጥ እጅግ ሀብታሙ ብቻ እንዳልሆነ፣ ነገር ግን የአሜሪካ አንድነት መንግሥት ዓለምአቀፋውያን፣ እንዲሁም የመላው ዓለም ዓለምአቀፋውያን፣ ዶናልድ ትራምፕን በእጅግ ኢሎጂካዊ በሆነ ጥላቻ እንደሚጠሉት የማያስተባብል ማስረጃ ይሰጣል፤ ይህም ጥላቻ እስከዚያ ድረስ አመክንዮ የለሽ ስለሆነ ብዙዎች እብደት ብለው ይገልጹታል።</w:t>
      </w:r>
    </w:p>
    <w:p>
      <w:pPr>
        <w:pStyle w:val="ArticleBody"/>
        <w:jc w:val="left"/>
      </w:pPr>
      <w:r>
        <w:rPr>
          <w:rFonts w:ascii="Ebrima" w:hAnsi="Ebrima" w:eastAsia="Ebrima" w:cs="Ebrima"/>
        </w:rPr>
        <w:t>ከ1989 ጀምሮ ያሉት የመጨረሻዎቹ ስምንት ፕሬዚዳንቶች መካከል የመጀመሪያው በብዙ መንገዶች ትራምፕን በግልጽ ሁኔታ ይመስል ነበር፤ ስለዚህም በቁጥር ሁለት ያለው ስድስተኛው ፕሬዚዳንት በመጨረሻ ስምንተኛውና የመጨረሻው ፕሬዚዳንት እንደሚሆን ያጸና ነበር። ሬገን እንደ ስምንት ተከታታይ ውስጥ የመጀመሪያው ሆኖ፣ ስምንተኛውንና የመጨረሻውን ይመስል ነበር፤ ምክንያቱም ኢየሱስ ሁልጊዜ የአንድን ነገር መጨረሻ በአንድ ነገር መጀመሪያ ያሳያልና።</w:t>
      </w:r>
    </w:p>
    <w:p>
      <w:pPr>
        <w:pStyle w:val="ArticleBody"/>
        <w:jc w:val="left"/>
      </w:pPr>
      <w:r>
        <w:rPr>
          <w:rFonts w:ascii="Ebrima" w:hAnsi="Ebrima" w:eastAsia="Ebrima" w:cs="Ebrima"/>
        </w:rPr>
        <w:t>ሮናልድ ሬገን በ1989 በመጨረሻው ዘመን የነበረው ፕሬዚዳንት እንደ ሆነ የሚሰጠው ምስክርነት፣ በትንቢታዊ ሁኔታ ከስምንቱ ፕሬዚዳንቶች የመጨረሻው የሚሆነውን ፕሬዚዳንት ይወክላል። ከሬገን በኋላ ሰባት ፕሬዚዳንቶች ይኖራሉ፤ ምክንያቱም አሜሪካ በቅርቡ በሚመጣው የእሑድ ሕግ ጊዜ የመጽሐፍ ቅዱስ ትንቢት ስድስተኛው መንግሥት መሆኗን ታቆማለችና፤ ወደዚያም የእሑድ ሕግ ሲቀርብ አሜሪካ የአውሬውን ምስል ትሠራለች፣ እና ያ አውሬ ከሰባቱ አውሬዎች ስምንተኛው ነው። ሬገን በ1989 በመጨረሻው ዘመን የነበረው የመጀመሪያው ፕሬዚዳንት ነበር፣ የመጨረሻውም ከሰባቱ የሆነ ስምንተኛው ይሆናል።</w:t>
      </w:r>
    </w:p>
    <w:p>
      <w:pPr>
        <w:pStyle w:val="ArticleBody"/>
        <w:jc w:val="left"/>
      </w:pPr>
      <w:r>
        <w:rPr>
          <w:rFonts w:ascii="Ebrima" w:hAnsi="Ebrima" w:eastAsia="Ebrima" w:cs="Ebrima"/>
        </w:rPr>
        <w:t>ሬጋን እ.ኤ.አ. ሰኔ 12 ቀን 1987 በጀርመን ምዕራብ በርሊን ውስጥ ከበርሊን ግድግዳ አቅራቢያ ባለው ብራንደንበርግ በር ላይ ባደረገው ንግግር፣ የሶቪየት ኅብረት ኮሚኒስት ፓርቲ ጠቅላላ ጸሐፊ ሚካኤል ጎርባቾቭን ሲያነጋግር፣ “ጠቅላላ ጸሐፊ ጎርባቾቭ፣ ሰላምን የምትሻ ከሆነ፣ ለሶቪየት ኅብረትና ለምሥራቅ አውሮፓ ብልጽግናን የምትሻ ከሆነ፣ ነፃነትን የምትሻ ከሆነ፤ ወደዚህ በር ና! አቶ ጎርባቾቭ፣ ይህን በር ክፈት! አቶ ጎርባቾቭ፣ ይህን ግድግዳ አፍርስ!” አለ። ከመጨረሻዎቹ ስምንት ፕሬዚዳንቶች መካከል የመጀመሪያው በጣም ዝነኛ ንግግር መስመር፣ ሁለት ዓመት በኋላ በ1989 ህዳር 9 ቀን ግድግዳው በመፍረሱ የተፈጸመውን ፍጻሜ ምልክት አደረገ።</w:t>
      </w:r>
    </w:p>
    <w:p>
      <w:pPr>
        <w:pStyle w:val="ArticleBody"/>
        <w:jc w:val="left"/>
      </w:pPr>
      <w:r>
        <w:rPr>
          <w:rFonts w:ascii="Ebrima" w:hAnsi="Ebrima" w:eastAsia="Ebrima" w:cs="Ebrima"/>
        </w:rPr>
        <w:t>ይህን በማድረጉ፣ ሪጋን ቅጥሩ እንዲፈርስ በሰጠው አጽንዖት፣ ስምንተኛውን ፕሬዚዳንት ተናገረ፤ እርሱም ስድስተኛው ፕሬዚዳንት ለመሆን ሲወዳደር፣ ዘመቻውን “ቅጥሩን ለመገንባት” በሚል ተስፋ ላይ መሠረተ። ከመጨረሻዎቹ ስምንት ፕሬዚዳንቶች መካከል የመጀመሪያው ቅጥሩ እንዲፈርስ ጥሪ አቀረበ፣ እናም የበርሊን ቅጥር በ1989፣ በመጨረሻው ዘመን ፈረሰ። በቅርቡ በሚመጣው የእሑድ ሕግ፣ በ1989 መጀመሪያ እንደተወከለው፣ በቤተ ክርስቲያንና በመንግሥት መካከል ያለው የመለያየት “ቅጥር” ይፈርሳል። በዚያ ዘመን መካከል፣ ዓለም አቀፋውያንን የሚያነሳሳው ስድስተኛው ፕሬዚዳንት፣ እነርሱ የማይፈልጉትን ቅጥር ለመገንባት ይሞክራል፤ ከዚያም ከሰባቱ ውስጥ እንደ ገና ስምንተኛው ፕሬዚዳንት በሚሆንበት ጊዜ፣ ሌላ “ቅጥር” ይወድቃል።</w:t>
      </w:r>
    </w:p>
    <w:p>
      <w:pPr>
        <w:pStyle w:val="ArticleBody"/>
        <w:jc w:val="left"/>
      </w:pPr>
      <w:r>
        <w:rPr>
          <w:rFonts w:ascii="Ebrima" w:hAnsi="Ebrima" w:eastAsia="Ebrima" w:cs="Ebrima"/>
        </w:rPr>
        <w:t>ከስምንቱ ፕሬዚዳንቶች መካከል የመጀመሪያው በዳንኤል ምዕራፍ አሥራ አንድ ቁጥር አርባ እንደተመለከተው የዘመን ፍጻሜን የሚያመለክት ቅጥር በመፍረሱ የተለየ ሲሆን፣ ከስምንቱ ፕሬዚዳንቶች የመጨረሻው ደግሞ በዳንኤል ምዕራፍ አሥራ አንድ ቁጥር አርባ አንድ እንደተመለከተው የመቶ አርባ አራት ሺህ የማኅተም ጊዜ ፍጻሜን የሚያመለክት “ቅጥር” በመፍረሱ የተለየ ነው።</w:t>
      </w:r>
    </w:p>
    <w:p>
      <w:pPr>
        <w:pStyle w:val="ArticleBody"/>
        <w:jc w:val="left"/>
      </w:pPr>
      <w:r>
        <w:rPr>
          <w:rFonts w:ascii="Ebrima" w:hAnsi="Ebrima" w:eastAsia="Ebrima" w:cs="Ebrima"/>
        </w:rPr>
        <w:t>ፕሬዚዳንት ሬጋን ቀደም ሲል ዲሞክራት ነበር ከዚያም ወደ ሪፐብሊካን የተለወጠ፤ የቀድሞ የመገናኛ ብዙኃን ኮከብ፣ በግልጽ ንግግሩ የሚታወቅ ሰው፣ ጥልቅ የቀልድ ስሜት ያለው፣ በገንዘብ አያያዝ ረገድ ወግ አጥባቂ፣ በዋሽንግተን ዲ.ሲ. ያለውን የመንግሥታዊ ሥርዓት ተቋም በመቃወም ዘመቻ ያካሄደ ሰው ነበር። ነገር ግን ሬጋን በመጀመሪያው ዘመቻው በአገሪቱ ዋና ከተማ ውስጥ ሥር ሰድዶ የነበረውን የመንግሥታዊ ተቋም (“swamp”) በመቃወም ምንም ያህል አነጋገር ቢያደርግም፣ በመጨረሻ እስከዚያ ጊዜ ድረስ ካሉት ዘመናዊ ፕሬዚዳንቶች ሁሉ ይልቅ ከፍ ያለ መቶኛ ያላቸውን የተረጋገጡ ግሎባሊስት ፖለቲከኞች ወደ ካቢኔ ሥልጣኖቹ ሾመ። እንዲሁም የቤተሰቡ ሥሮች እጅግ ወደ ኋላ በግሎባሊስት ታሪክ ውስጥ የሚዘልቁትን ሰው፣ የመጀመሪያውን ጆርጅ ቡሽን፣ ምክትል ፕሬዚዳንቱ እንዲሆን ለመምረጥ እስከዚያ ድረስ ሄደ።</w:t>
      </w:r>
    </w:p>
    <w:p>
      <w:pPr>
        <w:pStyle w:val="ArticleBody"/>
        <w:jc w:val="left"/>
      </w:pPr>
      <w:r>
        <w:rPr>
          <w:rFonts w:ascii="Ebrima" w:hAnsi="Ebrima" w:eastAsia="Ebrima" w:cs="Ebrima"/>
        </w:rPr>
        <w:t>ትራምፕ “ጭቃማው ስፍራ” ብሎ የጠራውን የተቋሙን ሥርዓት ለማጽዳት ዘመቻ አካሂዶ ነበር፤ ነገር ግን በቅርብ እንዲሠሩ የመረጣቸው ሰዎች ታሪክ ታላቁን ድክመቱን ያሳያል። ከእነዚያ ሰዎች ማለት ይቻላል ሁሉም ትራምፕ በእጅጉ የሚቃወመውን “ጭቃማውን ስፍራ” የሚወክሉ ነበሩ። ትራምፕም፣ እንደ ሬገን ሁሉ፣ ቀድሞ ዴሞክራት ከነበረ በኋላ ሪፐብሊካን የሆነ፣ ቀድሞ የሚዲያ ኮከብ የነበረ፣ በንግግር ችሎታው የታወቀ፣ ጥልቅ የቀልድ ስሜት ያለው፣ እንዲሁም በገንዘብ ፖሊሲ ወግ አጥባቂ የሆነ ሰው ነበር።</w:t>
      </w:r>
    </w:p>
    <w:p>
      <w:pPr>
        <w:pStyle w:val="ArticleBody"/>
        <w:jc w:val="left"/>
      </w:pPr>
      <w:r>
        <w:rPr>
          <w:rFonts w:ascii="Ebrima" w:hAnsi="Ebrima" w:eastAsia="Ebrima" w:cs="Ebrima"/>
        </w:rPr>
        <w:t>የአሜሪካ ዩናይትድ ስቴትስ የመጨረሻ ፕሬዚዳንት በአሜሪካ ዩናይትድ ስቴትስ የጳጳሳዊነት ምስል (የአውሬው ምስል) በሚቋቋምበት ጊዜ ፕሬዚዳንት ይሆናል። ስለዚህ ከ1989 ጀምሮ ያለው ስምንተኛና የመጨረሻ ፕሬዚዳንት በድራጎን ኃይል ላይ ከሚደረግ ጦርነት ጋር የተያያዘ ይሆናል፤ ምክንያቱም ጳጳሳዊነት መጀመሪያ በ538 በድራጎን ኃይል ዙፋን ላይ የተቀመጠው ከድራጎኑ ጋር በነበረ ረዥምና የተራዘመ ጦርነት ውስጥ ነበር፤ ከዚያም በ1798 በዚያው ድራጎን ኃይል ከዙፋኑ ወረደ፤ እንዲሁም ሰባተኛ መንግሥታቸውን ለጳጳሳዊነት ለመስጠት በመስማማት የተወከሉት አሥሩ ነገሥታት በሚወክሉት ድራጎን ኃይል እንደገና ዙፋን ላይ ይቀመጣል፤ ከዚያ በኋላም ወደ መጨረሻዋ ስትደርስ የሚረዳት ማንም ሳይኖር፣ በእሳት ሲያቃጥሏትና ሥጋዋን ሲበሉ የጳጳሱን አውሬ ከዙፋኑ ያወርዱታል።</w:t>
      </w:r>
    </w:p>
    <w:p>
      <w:pPr>
        <w:pStyle w:val="ArticleBody"/>
        <w:jc w:val="left"/>
      </w:pPr>
      <w:r>
        <w:rPr>
          <w:rFonts w:ascii="Ebrima" w:hAnsi="Ebrima" w:eastAsia="Ebrima" w:cs="Ebrima"/>
        </w:rPr>
        <w:t>ፕሬዚዳንቱ፣ ስምንተኛው የሚሆን እርሱም ከሰባቱ የሆነው፣ ከአንድ የዘንዶ ኀይል ጋር በሚደረግ ጦርነት የተሳተፈ ፕሬዚዳንት ደግሞ ይሆናል። ያ ጦርነት ስድስተኛውና እጅግ ሀብታሙ ፕሬዚዳንት መላውን ዓለምአቀፋዊ የዘንዶ ኀይሎች በሚያነሣሣ ጊዜ ይለያል። ከመጨረሻዎቹ ስምንት ፕሬዚዳንቶች ውስጥ፣ ከ1989 ጀምሮ፣ ሁለቱ ሞተዋል፤ ስለዚህ ከዘንዶ ኀይል ጋር በሚደረግ ጦርነት ሊሳተፉ የሚችሉ ስድስት ፕሬዚዳንቶች ብቻ ቀርተዋል።</w:t>
      </w:r>
    </w:p>
    <w:p>
      <w:pPr>
        <w:pStyle w:val="ArticleBody"/>
        <w:jc w:val="left"/>
      </w:pPr>
      <w:r>
        <w:rPr>
          <w:rFonts w:ascii="Ebrima" w:hAnsi="Ebrima" w:eastAsia="Ebrima" w:cs="Ebrima"/>
        </w:rPr>
        <w:t>ከእነዚያ ስድስት አማራጮች ውስጥ አራቱ በግልጽ የዘንዶ ኃይል የሚደገፉ ዓለምአቀፋውያን ናቸው። ከስድሱ አንዱ እንደ አባቱ ሪፐብሊካን ነኝ ብሎ ይናገራል፤ ነገር ግን በስም ብቻ ሪፐብሊካን ነው፣ እናም እንደ አባቱ የዓለምአቀፋዊው የዘንዶ ኃይል ወኪል ነው። ከእነዚያ ስድስት በሕይወት ያሉ ፕሬዚዳንቶች መካከል በግልጽ ዓለምአቀፋዊ ያልሆነ አንድ ብቻ ነው፣ እርሱም ዓለምአቀፋውያኑን የሚያነሣሣ ፕሬዚዳንት ነው። እርሱ ብቻ ከመጨረሻዎቹ ስምንት ፕሬዚዳንቶች መካከል፣ ከዘንዶ ኃይል ጋር በሚደረግ ጦርነት ውስጥ በመሳተፍ አንፃር፣ የጵጵስናውን ምስል ክፍል ሊፈጽም የሚችል ነው።</w:t>
      </w:r>
    </w:p>
    <w:p>
      <w:pPr>
        <w:pStyle w:val="ArticleBody"/>
        <w:jc w:val="left"/>
      </w:pPr>
      <w:r>
        <w:rPr>
          <w:rFonts w:ascii="Ebrima" w:hAnsi="Ebrima" w:eastAsia="Ebrima" w:cs="Ebrima"/>
        </w:rPr>
        <w:t>የመጀመሪያው የሪፐብሊካን ፕሬዚዳንት በዚህ እውነታ ራሱ ላይ የሚናገር ከቅዱሳት መጻሕፍት ጥቅስ ስለ ዩናይትድ ስቴትስ የእርስ በርስ ጦርነት በዝና ጠቅሷል።</w:t>
      </w:r>
    </w:p>
    <w:p>
      <w:pPr>
        <w:pStyle w:val="ArticleScripture"/>
        <w:jc w:val="left"/>
      </w:pPr>
      <w:r>
        <w:rPr>
          <w:rFonts w:ascii="Ebrima" w:hAnsi="Ebrima" w:eastAsia="Ebrima" w:cs="Ebrima"/>
        </w:rPr>
        <w:t>ኢየሱስም ሐሳባቸውን አውቆ እንዲህ አላቸው፤ በራሱ ላይ የተከፈለ መንግሥት ሁሉ ወደ ጥፋት ይመጣል፤ በራሱም ላይ የተከፈለች ከተማ ወይም ቤት አትጸናም። ሰይጣንም ሰይጣንን ቢያወጣ፥ በራሱ ላይ ተከፍሎአል፤ እንግዲህ መንግሥቱ እንዴት ይጸናል? እኔም አጋንንትን በብዔልዜቡል ባወጣ፥ ልጆቻችሁ በማን ያወጧቸዋል? ስለዚህ እነርሱ ፈራጆቻችሁ ይሆናሉ። ነገር ግን እኔ አጋንንትን በእግዚአብሔር መንፈስ የማወጣ ከሆነ፥ እንግዲያስ መንግሥተ እግዚአብሔር ወደ እናንተ ደርሶአል። ማቴዎስ 12፥25–28።</w:t>
      </w:r>
    </w:p>
    <w:p>
      <w:pPr>
        <w:pStyle w:val="ArticleBody"/>
        <w:jc w:val="left"/>
      </w:pPr>
      <w:r>
        <w:rPr>
          <w:rFonts w:ascii="Ebrima" w:hAnsi="Ebrima" w:eastAsia="Ebrima" w:cs="Ebrima"/>
        </w:rPr>
        <w:t>በግሪክ መንግሥት ላይ ዐመፅን ያስነሳው ከሁሉ የበለጠ ሀብታም ፕሬዚዳንት ላይ የዘንዶው ጦርነት በዶናልድ ትራምፕና በዓለም-አቀፋውያን መካከል ብቻ ሊሆን ይችላል፥ ምክንያቱም ሌሎቹ አምስቱ ሊኖሩ የሚችሉ ፕሬዚዳንቶች ሁሉ አሜሪካን የሚቃወሙ ዓለም-አቀፋውያን ናቸው። ሊንከን አገሪቱ ወደ ሁለቱ ሰፈሮች፣ ማለትም ደጋፊ-ባርነትና ፀረ-ባርነት ተከፍላ መሆኗን ለመናገር ከዚያ በፊት ያሉትን ቁጥሮች ሲጠቅስ፣ ደጋፊ-ባርነት ዲሞክራቶችንና ፀረ-ባርነት ሪፐብሊካኖችን ይናገር ነበር፤ በዚህም ሲያደርግ፣ የመጨረሻው የሪፐብሊካን ፕሬዚዳንት በሚወክለውና በሚመራው የMAGA-ኢዝም እንቅስቃሴ የሚያስነሳውን በዓለም-አቀፋውያን ዲሞክራቶችና በሪፐብሊካኖች መካከል ያለውን የዘመኑ ፍጻሜ ጦርነት ደግሞ እየተናገረ ነበር።</w:t>
      </w:r>
    </w:p>
    <w:p>
      <w:pPr>
        <w:pStyle w:val="ArticleBody"/>
        <w:jc w:val="left"/>
      </w:pPr>
      <w:r>
        <w:rPr>
          <w:rFonts w:ascii="Ebrima" w:hAnsi="Ebrima" w:eastAsia="Ebrima" w:cs="Ebrima"/>
        </w:rPr>
        <w:t>እንደ መጀመሪያው ሪፐብሊካን ፕሬዚዳንት፣ ሊንከን የመጨረሻውን ሪፐብሊካን ፕሬዚዳንት ይወክላል። የመጨረሻው ፕሬዚዳንት ደግሞ በዘመኑ ፍጻሜ በ1989 የነበረው ሪፐብሊካን ፕሬዚዳንት ይወክለዋል። እነዚህ ሁለት ምስክሮች የሚወክሉት ፕሬዚዳንት ሪፐብሊካን መሆኑን ያመለክታሉ። በዘመኑ ፍጻሜ በ1989 የነበረው ሪፐብሊካን ፕሬዚዳንት ብቻ ሪፐብሊካን አልነበረም፤ ነገር ግን ከመጨረሻዎቹ ስምንት ፕሬዚዳንቶች የመጀመሪያው ነበር። የመጨረሻው ፕሬዚዳንት ደግሞ በመጀመሪያው ፕሬዚዳንትና በመጀመሪያው ከፍተኛ የጦር አዛዥ በነበረው ጆርጅ ዋሽንግተን ደግሞ ተወክሎ ይሆናል።</w:t>
      </w:r>
    </w:p>
    <w:p>
      <w:pPr>
        <w:pStyle w:val="ArticleBody"/>
        <w:jc w:val="left"/>
      </w:pPr>
      <w:r>
        <w:rPr>
          <w:rFonts w:ascii="Ebrima" w:hAnsi="Ebrima" w:eastAsia="Ebrima" w:cs="Ebrima"/>
        </w:rPr>
        <w:t>በተራው ዋሽንግተን በ1776 የተመለከተውን ዘመን በሚወክለው የመጀመሪያው ፕሬዚዳንት አስቀድሞ ተምሳሌት ሆኖ ነበር፤ እናም ያ የመጀመሪያው ፕሬዚዳንት (ፔይተን ራንዶልፍ) በሰባት ሰዎች የተወከሉትን ስምንት ዘመናት ውስጥ ከአገለገሉት ሰባት ሰዎች አንዱ ነበር። ራንዶልፍ ከስምንቱ የመጀመሪያው ነበር፤ ስለዚህም ከስምንቱ የመጀመሪያው የነበረውን ሬገንን ይወክል ነበር፤ እርሱም ከሰባቱ የሆነው ስምንተኛው ነበር። ስለዚህ ራንዶልፍ ዋሽንግተንን (የመጀመሪያውን ፕሬዚዳንት)፣ ሊንከንን (የመጀመሪያውን ሪፐብሊካን ፕሬዚዳንት)፣ ሬገንን (የመጨረሻዎቹ ስምንት የመጀመሪያውን ፕሬዚዳንት) እና ከ1989 በኋላ ያለውን ስምንተኛ ፕሬዚዳንት፣ በትንቢታዊ አስፈላጊነት ስምንተኛው መሆን የነበረበትን፣ እርሱም ከሰባቱ የሆነውን ይወክል ነበር።</w:t>
      </w:r>
    </w:p>
    <w:p>
      <w:pPr>
        <w:pStyle w:val="ArticleBody"/>
        <w:jc w:val="left"/>
      </w:pPr>
      <w:r>
        <w:rPr>
          <w:rFonts w:ascii="Ebrima" w:hAnsi="Ebrima" w:eastAsia="Ebrima" w:cs="Ebrima"/>
        </w:rPr>
        <w:t>ዋሽንግተን ደግሞ በጆን ሃንኮክ ይመሰል ነበር፤ እርሱም በ1789 የተወከለው ታሪክ ውስጥ ፕሬዚዳንት ነበር፣ እና እንደ ራንዶልፍ ሁሉ ከሰባቱ የሆነው ስምንተኛ ነበር። ራንዶልፍ ዋሽንግተንን ይመስል ነበር፤ ስለዚህ ሃንኮክ ከራንዶልፍ ጋር ከሰባቱ የሆነው ስምንተኛ ሆኖ ሲጣጣም፣ ሃንኮክ ከ1989 በኋላ ያለውን ስምንተኛ ፕሬዚዳንት ይወክላል፤ እርሱም በትንቢታዊ አስፈላጊነት ከሰባቱ የሆነው ስምንተኛ ይሆናል።</w:t>
      </w:r>
    </w:p>
    <w:p>
      <w:pPr>
        <w:pStyle w:val="ArticleBody"/>
        <w:jc w:val="left"/>
      </w:pPr>
      <w:r>
        <w:rPr>
          <w:rFonts w:ascii="Ebrima" w:hAnsi="Ebrima" w:eastAsia="Ebrima" w:cs="Ebrima"/>
        </w:rPr>
        <w:t>ራንዶልፍ፣ ሃንኮክ፣ ዋሽንግተን፣ ሊንከን እና ሬጋን ሁሉም የመጨረሻውን ፕሬዚዳንት ይወክላሉ። ከእነዚያ ምስክሮች ሁለቱ የመጨረሻው ፕሬዚዳንት ሪፐብሊካን እንደሚሆን ያረጋግጣሉ። ሁለቱም የመጨረሻው ፕሬዚዳንት ስምንተኛ እንደሚሆን፣ ይኸውም ከሰባቱ እንደሆነ ያረጋግጣሉ። በ1989 በዘመኑ መጨረሻ በኋላ ከነበሩት ስምንት ፕሬዚዳንቶች መካከል በሕይወት ያሉት አምስቱ ፕሬዚዳንቶች፣ ከዘንዶው ኃይል ጋር በጦርነት ውስጥ ለመሳተፍ የሚያስችለውን የፖለቲካ አይዲዮሎጂ የያዘው ትራምፕ ብቻ እንደሆነ ያሳያሉ።</w:t>
      </w:r>
    </w:p>
    <w:p>
      <w:pPr>
        <w:pStyle w:val="ArticleBody"/>
        <w:jc w:val="left"/>
      </w:pPr>
      <w:r>
        <w:rPr>
          <w:rFonts w:ascii="Ebrima" w:hAnsi="Ebrima" w:eastAsia="Ebrima" w:cs="Ebrima"/>
        </w:rPr>
        <w:t>ሊንከንን የቀደመው ዴሞክራት የነበረው ጄምስ ቡካናን ነበር፤ ቅን ታሪክ ጸሐፊዎችም በዚያ የቀደመ የአሜሪካ ታሪክ ዘመን ከነበሩት ፕሬዚዳንቶች ሁሉ እጅግ ውጤታማ ያልነበረው እርሱ መሆኑን ያመለክታሉ፤ እናም ውጤት የሌለው አመራሩ በመሠረቱ የአሜሪካን የእርስ በርስ ጦርነት አስከትሎ ነበር። ሊንከን ቃለ መሐላ ከመፈጸሙ በፊት የደቡብ ግዛቶች ከሕብረቱ መለየት አስቀድመው ጀምረው ነበር፤ እናም ሊንከን ከተሾመ አንድ ወር ብቻ በኋላ የመጀመሪያዎቹ ጥይቶች ተተኩሰው ነበር። ቡካናን ሊንከን ለመፍታት የተገደደውን ጦርነት ያስከተሉትን እንቅስቃሴዎች ወደ ግብ አስገባ።</w:t>
      </w:r>
    </w:p>
    <w:p>
      <w:pPr>
        <w:pStyle w:val="ArticleBody"/>
        <w:jc w:val="left"/>
      </w:pPr>
      <w:r>
        <w:rPr>
          <w:rFonts w:ascii="Ebrima" w:hAnsi="Ebrima" w:eastAsia="Ebrima" w:cs="Ebrima"/>
        </w:rPr>
        <w:t>ረጋንን በዘመናዊ ዘመን ከነበሩት ፕሬዚዳንቶች ሁሉ እጅግ ውጤታማ ያልነበረ ፕሬዚዳንት ቀድሞት ነበር። ዴሞክራት የነበረው ካርተር፣ በኢራን የነበረውን አክራሪ እስልምና በትክክል ለመቋቋም ባለመቻሉ ዩናይትድ ስቴትስን አሳፍሮ ነበር።</w:t>
      </w:r>
    </w:p>
    <w:p>
      <w:pPr>
        <w:pStyle w:val="ArticleBody"/>
        <w:jc w:val="left"/>
      </w:pPr>
      <w:r>
        <w:rPr>
          <w:rFonts w:ascii="Ebrima" w:hAnsi="Ebrima" w:eastAsia="Ebrima" w:cs="Ebrima"/>
        </w:rPr>
        <w:t>ትራምፕን ከመቅደሙ በፊት ዴሞክራት የነበረው ኦባማ ነበር፤ እርሱም ከዚያ ዘመን ጀምሮ እየበረቱ ብቻ የመጡትን ባህላዊ፣ ፖለቲካዊና ኢኮኖሚያዊ ክፍፍሎች በዓላማ ጀምሮ አስነሳ። የእርሱ ውጤት አልባ አመራር በቡካናንና በካርተር ሁለቱም ተምሳሌት ሆኖ ታይቶ ነበር፤ ነገር ግን እርሱ በላዩ የተቀመጠበት ታሪክ ውስጥ ዋና ዋናው ሚዲያ ከአዶልፍ ሂትለር የሕዝብ ማብራሪያና ፕሮፓጋንዳ ራይክ ሚኒስቴር ጋር በትይዩ ራሱን ማሳየት አስቀድሞ ጀምሮ ነበር። ኦባማ በአሜሪካ የማኅበራዊ፣ የፖለቲካ፣ የፋይናንስና የሃይማኖት ተቋማት ላይ ያደረሳቸው ጥቃቶች ማየትን ያልመረጡ ሰዎች ፊት ተሸፍነው ነበር፤ ሕገ መንግሥቱን ለመጠበቅ ቃለ መሐላ የገባ ሰው ሆኖ ያሳየው ውጤት አልባነትም በጥንቃቄ ተደብቆ ነበር። ኦባማ በኢራን የሚገኘውን ራዲካል እስልምና በትክክል ለመጋፈጥ ባለመቻሉ ዩናይትድ ስቴትስን አሳፍሮአታል።</w:t>
      </w:r>
    </w:p>
    <w:p>
      <w:pPr>
        <w:pStyle w:val="ArticleBody"/>
        <w:jc w:val="left"/>
      </w:pPr>
      <w:r>
        <w:rPr>
          <w:rFonts w:ascii="Ebrima" w:hAnsi="Ebrima" w:eastAsia="Ebrima" w:cs="Ebrima"/>
        </w:rPr>
        <w:t>ትራምፕ በ2024 እንደገና ሲመረጥ፣ ከ1989 ሬገን ጀምሮ ስምንተኛው ፕሬዚዳንት ሆኖ፣ እንደገናም በዓለምአቀፋዊነት የተቀሳቀሰ እና በዘንዶ ኃይል የተነሳ ዴሞክራት ይቀድመዋል፤ ይህም አሁን በታሪክ ከሁሉ የማይበቃ ፕሬዚዳንት እንደሆነ ዘውዱን የወሰደ ሲሆን፣ በኢራን የሚገኘውን አክራሪ እስልምና ለመቋቋም በሞከረበት ጥረት ውስጥ ዩናይትድ ስቴትስን በተደጋጋሚ አሳፍሮአታል፤ ነገር ግን ዘመናዊው ዋና ዋና ሚዲያ (በReich Ministry of Public Enlightenment and Propaganda የሚመሰል) እንደገና ያንን ግልጽ እውነታ ለመቀበር እየሠራ ነው።</w:t>
      </w:r>
    </w:p>
    <w:p>
      <w:pPr>
        <w:pStyle w:val="ArticleBody"/>
        <w:jc w:val="left"/>
      </w:pPr>
      <w:r>
        <w:rPr>
          <w:rFonts w:ascii="Ebrima" w:hAnsi="Ebrima" w:eastAsia="Ebrima" w:cs="Ebrima"/>
        </w:rPr>
        <w:t>ሬገን ሥልጣን ሲረከብ፣ በኢራን የተገኘው ከአክራሪ እስልምና ጋር ያልተፈታ ቀውስ በዴሞክራቲክ ፕሬዚዳንቱ ሳይፈታ ተው ነበር። ሬገን በኢራን የተወከለው በአሜሪካ እና በአክራሪ እስልምና መካከል ያለውን ውጥረት አቅጣጫ ለመቀልበስ ወዲያውኑ እርምጃዎችን ወሰደ። ትራምፕ ሥልጣን ሲረከብ፣ እንደገና በኢራን የተገኘው ከአክራሪ እስልምና ጋር ያልተፈታ ቀውስ ሳይፈታ ብቻ ሳይሆን፣ በዴሞክራቲክ ፕሬዚዳንቱ የገንዘብ ድጋፍ ተሰጥቶት ነበር። ትራምፕም በኢራን የተወከለው በአሜሪካ እና በአክራሪ እስልምና መካከል ያለውን ውጥረት አቅጣጫ ለመቀልበስ ወዲያውኑ እርምጃዎችን ወሰደ። አሁን ያለው ዴሞክራቲክ ፕሬዚዳንት ትራምፕ ያስገኘውን እድገት ሁሉ ገልብጦታል፣ እናም አለመሥራቱ ባይደን ያሳየው መሪነት ምክንያት መላው ዓለም አሁን ወደ ሦስተኛው የዓለም ጦርነት እየተጎተተ ነው።</w:t>
      </w:r>
    </w:p>
    <w:p>
      <w:pPr>
        <w:pStyle w:val="ArticleBody"/>
        <w:jc w:val="left"/>
      </w:pPr>
      <w:r>
        <w:rPr>
          <w:rFonts w:ascii="Ebrima" w:hAnsi="Ebrima" w:eastAsia="Ebrima" w:cs="Ebrima"/>
        </w:rPr>
        <w:t>ይህም በካርተር ውጤት አልባነት እና በኦባማ እስልምናን በማበረታታቱ የተወከለውን ከእስልምና ጋር የተያያዘውን ሥራ ብቻ ሳይሆን፣ ሪፐብሊካኑ ፕሬዚዳንት ሊፈታው የነበረውን ጦርነት በመጀመር በቡቻናን የተከናወነውን ሥራ ደግሞ ያፈጽማል።</w:t>
      </w:r>
    </w:p>
    <w:p>
      <w:pPr>
        <w:pStyle w:val="ArticleBody"/>
        <w:jc w:val="left"/>
      </w:pPr>
      <w:r>
        <w:rPr>
          <w:rFonts w:ascii="Ebrima" w:hAnsi="Ebrima" w:eastAsia="Ebrima" w:cs="Ebrima"/>
        </w:rPr>
        <w:t>እንደ መጀመሪያው ሪፐብሊካን ፕሬዚዳንት ሁሉ፣ ትራምፕ በ2020 ምርጫ ውስጥ በዓለምአቀፋውያን የዘንዶ ኃይሎች በፖለቲካ ተገድሎ ነበር። በጎዳና ላይ እንደ ሞተ ሲቈጠር ሳለ፣ የምድር አውሬው ዓለምአቀፋውያንና የመላው ዓለም ዓለምአቀፋውያን በራእይ ምዕራፍ አሥራ አንድ እንደ ተነበየው ማክበር ጀመሩ።</w:t>
      </w:r>
    </w:p>
    <w:p>
      <w:pPr>
        <w:pStyle w:val="ArticleScripture"/>
        <w:jc w:val="left"/>
      </w:pPr>
      <w:r>
        <w:rPr>
          <w:rFonts w:ascii="Ebrima" w:hAnsi="Ebrima" w:eastAsia="Ebrima" w:cs="Ebrima"/>
        </w:rPr>
        <w:t>ምስክርነታቸውንም በፈጸሙ ጊዜ፥ ከጥልቅ ጕድጓድ የሚወጣው አውሬ ከእነርሱ ጋር ጦርነት ያደርጋል፥ ያሸንፋቸውማል፥ ይገድላቸውማል። ሬሳቸውም በታላቂቱ ከተማ አደባባይ ላይ ይተኛል፤ እርስዋም በመንፈሳዊ ትርጉም ሰዶምና ግብጽ ተብላ ትጠራለች፥ ጌታችንም ደግሞ በዚያ ተሰቅሎአል። ከሕዝቦችና ከወገኖችና ከቋንቋዎችና ከአሕዛብም የሆኑ ሰዎች ሬሳቸውን ሦስት ቀን ተኩል ያያሉ፥ ሬሳቸውም በመቃብር እንዲቀበር አይፈቅዱም። በምድርም የሚኖሩ በእነርሱ ላይ ደስ ይላቸዋል፥ ሐሴትም ያደርጋሉ፥ እርስ በርሳቸውም ስጦታ ይላካሉ፤ ምክንያቱም እነዚህ ሁለቱ ነቢያት በምድር የሚኖሩትን ያስጨንቁአቸው ነበርና። ከሦስት ቀን ተኩልም በኋላ ከእግዚአብሔር የሕይወት መንፈስ ወደ እነርሱ ገባ፥ በእግራቸውም ቆሙ፤ ያዩአቸውንም ታላቅ ፍርሃት ወደቀባቸው። ራእይ 11፥7-11።</w:t>
      </w:r>
    </w:p>
    <w:p>
      <w:pPr>
        <w:pStyle w:val="ArticleBody"/>
        <w:jc w:val="left"/>
      </w:pPr>
      <w:r>
        <w:rPr>
          <w:rFonts w:ascii="Ebrima" w:hAnsi="Ebrima" w:eastAsia="Ebrima" w:cs="Ebrima"/>
        </w:rPr>
        <w:t>እኛ አሁን ወደ 2024 ደርሰናል፤ በዚህም ጊዜ ትራምፕ በእግሮቹ ላይ ቆሞ ነው፣ እና ከጃንዋሪ 6፣ 2021 ጀምሮ ሲደሰትና ሐሴት ሲያደርግ የነበረው የዘንዶው ዓለም አሁን “በታላቅ ፍርሃት” ተጋፍጦአል። ዋናው ሚዲያ (MSM) በድንጋጤ ውስጥ ነው። የገዛ ራሳቸው የንግግር ነጥቦች፣ እንደ ያ አሮጌ የሮክ እና ሮል ዘፈን እንደሚለው፣ “ንጉሥ አድርገው የመረጡት ያ ደካማ ሽማግሌ” የባይደንን ድምፅ የሚቆጥሩ ማሽኖቻቸው ባይደንን ወደ ድል ከፍ እንዲያደርጉት ለማስቻል ከትራምፕ ቁጥሮች ጋር በበቂ ቅርበት የሚቆይ አቅም እንደሌለው ያላቸውን ጭንቀት ማሳየት ጀምረዋል። ዋናው ሚዲያ ዛሬ የፕሮፓጋንዳ ማሽን እንደሆነ መጠን፣ በሂትለር ዘመን የነበረው የራይክ የሕዝብ ማብራሪያና ፕሮፓጋንዳ ሚኒስቴር እንደነበረው ተመሳሳይ ነው።</w:t>
      </w:r>
    </w:p>
    <w:p>
      <w:pPr>
        <w:pStyle w:val="ArticleBody"/>
        <w:jc w:val="left"/>
      </w:pPr>
      <w:r>
        <w:rPr>
          <w:rFonts w:ascii="Ebrima" w:hAnsi="Ebrima" w:eastAsia="Ebrima" w:cs="Ebrima"/>
        </w:rPr>
        <w:t>ይህ እውነታ ከዚህ በተለየ ሁኔታ ሊሆን ይችላል የሚለውን ማንኛውንም የሂሳብ እድል ከሚያልፍ መልኩ ደጋግሞ ተረጋግጧል። እያንዳንዱ አዲስ ዓለማዊ አንድነትን የሚያራምድ የውይይት ነጥብ ወደ ሰፊው ማኅበረሰብ በገባ ቁጥር፣ በዘንዶው የፕሮፓጋንዳ ማሽን የሚመሩት የተለያዩ የመገናኛ መስመሮች ይህን ክስተት ወይም ያንን ጉዳይ ሲገልጹ ቃል በቃል ተመሳሳይ አገላለጽ እንደሚያመነጩ ደጋግሞ በማስረጃ ተመዝግቧል።</w:t>
      </w:r>
    </w:p>
    <w:p>
      <w:pPr>
        <w:pStyle w:val="ArticleBody"/>
        <w:jc w:val="left"/>
      </w:pPr>
      <w:r>
        <w:rPr>
          <w:rFonts w:ascii="Ebrima" w:hAnsi="Ebrima" w:eastAsia="Ebrima" w:cs="Ebrima"/>
        </w:rPr>
        <w:t>ከእናንተ መካከል “ቴሌፎን” ተብሎ የሚጠራውን፣ ወይም አንዳንድ ጊዜ “Chinese whispers” የሚባለውን የድሮ የሕፃናት ጨዋታ የሚያውቅ ማንም ካለ፣ ሰዎች በክብ ተቀምጠው ጨዋታውም ሲጀምር የመጀመሪያው ሰው በሚቀጥለው ሰው ጆሮ ውስጥ በሹክሹክታ እንደሚናገር፣ ከዚያም ያ ሹክሹክታ በክብሩ ዙሪያ እየተደገመ እንደሚዞር ታውቃላችሁ፤ በክብሩ ዙሪያ የሚጓዘው ያ የመጀመሪያ ሹክሹክታ በማይቀር ሁኔታ መጀመሪያው ሹክሹክታ ከሚወክለው በተለየ ነገር ይለወጣል። ሆኖም ዋናው የዜና መገናኛ ብዙኃን ተከታዮቹ በዚህ አገርና በዓለም ዙሪያ ያሉ ጋዜጠኞች ሁሉ ስለ አንድ ጉዳይ ወይም ክስተት የዘንዶውን አቋም ለመግለጽ በሆነ መንገድ ተመሳሳይ ቃላትና ሐረጎች እንደሚመርጡ እንዲያምኑ ይጠብቃል። በመቶዎች የሚቆጠሩ ተብለው የሚጠሩ ጋዜጠኞች አንድን ተመሳሳይ ክስተት ተመልክተው፣ ወደ አንድ ተመሳሳይ ድምዳሜ መድረሳቸው ብቻ ሳይሆን፣ ክስተቱን ለመግለጽ ፍጹም ተመሳሳይ ቃላትንና ሐረጎችን መረጡ።</w:t>
      </w:r>
    </w:p>
    <w:p>
      <w:pPr>
        <w:pStyle w:val="ArticleBody"/>
        <w:jc w:val="left"/>
      </w:pPr>
      <w:r>
        <w:rPr>
          <w:rFonts w:ascii="Ebrima" w:hAnsi="Ebrima" w:eastAsia="Ebrima" w:cs="Ebrima"/>
        </w:rPr>
        <w:t>በዚህ ጊዜ እየተናገርንበት ያለው ነገር በዓለምአቀፋውያን የፕሮፓጋንዳ ማሽን ላይ የሚቀርብ ጥቃት አይደለም፤ አሁን በምድር ፕላኔት ላይ እየተካሄደ ያለውን መንፈሳዊ ጦርነት የሚገልጽ ትንቢታዊ ባሕርይ ብቻ መለየት ነው። በክርስቶስ ዘመን አይሁድ መሲሓቸውን በመክዳታቸው በመጨረሻ ቄሣርን ንጉሣቸው እንደሆነ በአደባባይ መረጡ። በዚያ አወዛጋቢ ዘመን ሊቀ ካህኑ ክርስቶስን ለመግደል ሰይጣናዊ የሆነና በተሳሳተ አመክንዮ ላይ የተመሠረተ ክርክር አቀረበ፤ ነገር ግን በተመሳሳይ ጊዜ ትክክልም ነበር።</w:t>
      </w:r>
    </w:p>
    <w:p>
      <w:pPr>
        <w:pStyle w:val="ArticleScripture"/>
        <w:jc w:val="left"/>
      </w:pPr>
      <w:r>
        <w:rPr>
          <w:rFonts w:ascii="Ebrima" w:hAnsi="Ebrima" w:eastAsia="Ebrima" w:cs="Ebrima"/>
        </w:rPr>
        <w:t>ከእነርሱም አንዱ፣ በዚያ ዓመት ሊቀ ካህናት የነበረው ቀያፋ ተብሎ የሚጠራ፣ እንዲህ አላቸው፤ እናንተ ምንም አታውቁም፤ አንድ ሰው ስለ ሕዝቡ እንዲሞት፣ ሕዝቡም ሁሉ እንዳይጠፋ፣ ይህ ለእኛ እንደሚጠቅም አታስቡም። ይህንም ከራሱ አላለም፤ ነገር ግን በዚያ ዓመት ሊቀ ካህናት ስለ ነበረ፣ ኢየሱስ ስለዚያች ሕዝብ እንዲሞት ትንቢት ተናገረ፤ ለዚያችም ሕዝብ ብቻ ሳይሆን፣ ተበትነው የነበሩትን የእግዚአብሔር ልጆች ደግሞ በአንድ እንዲሰበስብ ደግሞ ነበር። ዮሐንስ 11፥49–52።</w:t>
      </w:r>
    </w:p>
    <w:p>
      <w:pPr>
        <w:pStyle w:val="ArticleBody"/>
        <w:jc w:val="left"/>
      </w:pPr>
      <w:r>
        <w:rPr>
          <w:rFonts w:ascii="Ebrima" w:hAnsi="Ebrima" w:eastAsia="Ebrima" w:cs="Ebrima"/>
        </w:rPr>
        <w:t>ቀያፋ ክርስቶስን ለመዋጋት አመክንዮ እየፈጠረ ነበር፤ ይህንም ሲያደርግ በእርግጥ ትክክለኛ ትንቢት እየተናገረ ነበር። ክርስቶስ ለሰው ዘር መሥዋዕት ሊሆን እንዳስፈለገ አላመነም፤ ብቻ ሊገድለው ይፈልግ ነበር። አሁን የዘንዶው ኃይል ዋና ሚዲያ በትራምፕ ላይ ተመሳሳይ ነገር እያከናወነ ነው። ትራምፕ ዳግመኛ ከተመረጠ እንደ አዶልፍ ሂትለር አምባገነን ይሆናል የሚል ፍርሃት በሕዝቡ ውስጥ ለማስረጽ እየሞከሩ ነው። ዴሞክራቶች ባርነትን የሚደግፍ ፓርቲ ናቸው፤ እንዲሁም የናዚ ፓርቲን ባሕርያት ይዘዋል፤ ይህም የጀርመን ብቻ ሳይሆን ዓለም አቀፍ የፕሮፓጋንዳ ማሽንንም ያካትታል፤ ነገር ግን ትራምፕ ከተመረጠ ዴሞክራሲ እንደሚፈርስና ትራምፕም እንደ አዶልፍ ሂትለር አምባገነን እንደሚሆን እየተናገሩ ነው።</w:t>
      </w:r>
    </w:p>
    <w:p>
      <w:pPr>
        <w:pStyle w:val="ArticleBody"/>
        <w:jc w:val="left"/>
      </w:pPr>
      <w:r>
        <w:rPr>
          <w:rFonts w:ascii="Ebrima" w:hAnsi="Ebrima" w:eastAsia="Ebrima" w:cs="Ebrima"/>
        </w:rPr>
        <w:t>ይህም በትክክል የእግዚአብሔር ቃል ስለ መጨረሻው የዩናይትድ ስቴትስ ፕሬዚዳንት የሚገልጠው ነው፤ ነገር ግን በዘንዶው ተነሳስቶ እንደነበረው ቀያፋ ሁሉ፣ ዋናው የዜና መገናኛ ብዙኃን የሚናገሩት ነጥቦች ትንቢታዊ መሆናቸውንና በእውነትም እንደሚፈጸሙ አያስተውሉም።</w:t>
      </w:r>
    </w:p>
    <w:p>
      <w:pPr>
        <w:pStyle w:val="ArticleScripture"/>
        <w:jc w:val="left"/>
      </w:pPr>
      <w:r>
        <w:rPr>
          <w:rFonts w:ascii="Ebrima" w:hAnsi="Ebrima" w:eastAsia="Ebrima" w:cs="Ebrima"/>
        </w:rPr>
        <w:t>“አገራችን በአደጋ ላይ ናት። ሕግ አውጪዎቿ የፕሮቴስታንትነትን መርሆዎች እስከሚክዱና ለሮማዊት ክህደት ድጋፍ እስከሚሰጡ ድረስ ያለው ጊዜ እየቀረበ ነው። እግዚአብሔር በእነርሱ ስለሆነ በእጅጉ ድንቅ ሁኔታ የሠራላቸው፣ የጳጳሳዊነትን አስጨናቂ ቀንበር እንዲጥሉ ያበረታቸው ሕዝብ፣ በብሔራዊ ድርጊት ለሮም ብልሹ እምነት ኃይል ይሰጣል፤ እንዲሁም ዳግመኛ ወደ ጭካኔና ወደ ግፍ አገዛዝ ለመነሳት የንክኪ ብቻ የሚጠብቀውን ግፍና ጭቆና ያነሣል። እኛም ወደዚህ ዘመን አስቀድሞ በፍጥነት እየቀረብን ነው።” የትንቢት መንፈስ፣ ቅጽ 4፣ 410.</w:t>
      </w:r>
    </w:p>
    <w:p>
      <w:pPr>
        <w:pStyle w:val="ArticleBody"/>
        <w:jc w:val="left"/>
      </w:pPr>
      <w:r>
        <w:rPr>
          <w:rFonts w:ascii="Ebrima" w:hAnsi="Ebrima" w:eastAsia="Ebrima" w:cs="Ebrima"/>
        </w:rPr>
        <w:t>እኔ በአሜሪካ ውስጥ ያሉትን የዴሞክራቶች የተበላሹ አካላት፣ በእውነቱ ግሎባሊስቶች ሆነው ራሳቸውን ሪፐብሊካኖች ብለው የሚገልጹትን፣ እና የዓለም እድገትን የሚያራምዱ ግሎባሊስቶችን ስለማሳየው፣ አንባቢው ከሪፐብሊካን ፓርቲ ወይም ከዶናልድ ትራምፕ ጋር አንድ ዓይነት የፖለቲካ ርኅራኄ እንዳለኝ ሊመስለው እንደሚችል አውቃለሁ። ይህ ጉዳዩ ካለበት እውነታ እጅግ የራቀ ነው፤ የመጨረሻው ፕሬዚዳንት ልክ ዋናው የዜና መገናኛ ብዙኃን እየተነበዩት እንዳለው አምባገነን ሊሆን ነው፤ ነገር ግን እነርሱ በእርግጥ ምን እየተነበዩ እንዳሉ ከቀያፋስ የበለጠ አያውቁም። እኛ ብቻ “የሰው ክስተቶች ውስብስብ መስተጋብር” ጋር የተያያዙትን ትንቢታዊ ተለዋዋጮች እየለየን ነው፤ እነዚህም በሕዝቅኤል ራእይ ውስጥ በመንኰራኵሮች ውስጥ ያሉ መንኰራኵሮች ተወክለው የቀረቡ ናቸው።</w:t>
      </w:r>
    </w:p>
    <w:p>
      <w:pPr>
        <w:pStyle w:val="ArticleBody"/>
        <w:jc w:val="left"/>
      </w:pPr>
      <w:r>
        <w:rPr>
          <w:rFonts w:ascii="Ebrima" w:hAnsi="Ebrima" w:eastAsia="Ebrima" w:cs="Ebrima"/>
        </w:rPr>
        <w:t>ይህንን ጥናት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ሠላሳ ዘጠኝ</dc:title>
  <dc:subject>በዳንኤል 11፥40 ያለው ትንቢታዊ መጣጣም ከዘመናዊ የፖለቲካ እውነታዎች ጋር፤ የመጨረሻውን ፕሬዚዳንት ምስጢር መፍታት</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