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ሦስት</w:t>
      </w:r>
    </w:p>
    <w:p>
      <w:pPr>
        <w:pStyle w:val="ArticleSubtitle"/>
        <w:jc w:val="left"/>
      </w:pPr>
      <w:r>
        <w:rPr>
          <w:rFonts w:ascii="Ebrima" w:hAnsi="Ebrima" w:eastAsia="Ebrima" w:cs="Ebrima"/>
        </w:rPr>
        <w:t>የመጨረሻው ዘመን ምሥጢር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2023-12-08</w:t>
      </w:r>
    </w:p>
    <w:p>
      <w:pPr>
        <w:pStyle w:val="ArticleBody"/>
        <w:jc w:val="left"/>
      </w:pPr>
      <w:r>
        <w:rPr>
          <w:rFonts w:ascii="Ebrima" w:hAnsi="Ebrima" w:eastAsia="Ebrima" w:cs="Ebrima"/>
        </w:rPr>
        <w:t>የዳንኤል መጽሐፍ ምዕራፍ ሁለት የራእይ አሥራ አራት ሁለተኛውን መልአክ ይወክላል። ስለዚህም በምግብ ፈተና የሚወከለውን ተከትሎ በእይታ ፈተና የሚቀጥለውን እና በሊትመስ ፈተና የሚደመደምውን ከሦስት ፈተናዎች ሁለተኛውን ይወክላል። እነዚህ ሦስቱ ፈተናዎች፣ እነርሱም ደግሞ ትንቢታዊ የመንገድ ምልክቶች ሲሆኑ፣ በራእይ አሥራ አራት የመጀመሪያው መልአክ መልእክት ውስጥ ይገኛሉ። እንደ ራእይ አሥራ አራት የመጀመሪያው መልአክ ሁሉ፣ የዳንኤል መጽሐፍ ምዕራፍ አንድ ደግሞ እያንዳንዳቸውን ከእነዚህ ሦስት ፈተናዎች ይዟል።</w:t>
      </w:r>
    </w:p>
    <w:p>
      <w:pPr>
        <w:pStyle w:val="ArticleBody"/>
        <w:jc w:val="left"/>
      </w:pPr>
      <w:r>
        <w:rPr>
          <w:rFonts w:ascii="Ebrima" w:hAnsi="Ebrima" w:eastAsia="Ebrima" w:cs="Ebrima"/>
        </w:rPr>
        <w:t>ሁለተኛው ፈተና፣ ወይም የሁለተኛው መልአክ መልእክት፣ በመጀመሪያው ፈተና መጨረሻ ላይ ይጀምራል። ምዕራፍ ሁለት ምዕራፍ አንድን ይከተላል። የሁለተኛው ፈተና ፍጻሜ ሦስተኛውን ፈተና ተከታትሎ ይጀምራል። በሁለተኛው ፈተና የተወከለው የጊዜ ዘመን ዳንኤል በምርኮ የቆየባቸው ሰባ ዓመታት በሚለው ምልክት ተመስሎ ነበር፤ ይህም በኢዮአቄም ድል መነሻ ሆኖ በቂሮስ አዋጅ ተፈጸመ። የእነዚያ ሰባ ዓመታት ፍጻሜ ሲቃረብ፣ ዳንኤል በእግዚአብሔር ትንቢታዊ ቃል አማካይነት መጨረሻው ሊደርስ እንደሆነ አስተዋለ።</w:t>
      </w:r>
    </w:p>
    <w:p>
      <w:pPr>
        <w:pStyle w:val="ArticleScripture"/>
        <w:jc w:val="left"/>
      </w:pPr>
      <w:r>
        <w:rPr>
          <w:rFonts w:ascii="Ebrima" w:hAnsi="Ebrima" w:eastAsia="Ebrima" w:cs="Ebrima"/>
        </w:rPr>
        <w:t>በከለዳውያን መንግሥት ላይ ንጉሥ የተሾመው፥ ከሜዶን ዘር የነበረው የአሓሴሮስ ልጅ ዳርዮስ በነገሠበት በመጀመሪያው ዓመት፤ በነገሠበትም በመጀመሪያው ዓመት እኔ ዳንኤል፥ እግዚአብሔር ለነቢዩ ኤርምያስ በቃሉ የተናገረውን፥ የኢየሩሳሌም ጥፋት ሰባ ዓመት እንዲፈጸም የተወሰነውን የዓመታት ቍጥር በመጻሕፍት አስተውዬ ነበር። ዳንኤል 9፥1-2።</w:t>
      </w:r>
    </w:p>
    <w:p>
      <w:pPr>
        <w:pStyle w:val="ArticleBody"/>
        <w:jc w:val="left"/>
      </w:pPr>
      <w:r>
        <w:rPr>
          <w:rFonts w:ascii="Ebrima" w:hAnsi="Ebrima" w:eastAsia="Ebrima" w:cs="Ebrima"/>
        </w:rPr>
        <w:t>ዳንኤል በመጨረሻዎቹ ዘመናት የሰባውን ዓመት ምርኮ ምሳሌያዊ ትርጉም የሚያውቁ የእግዚአብሔርን ሕዝብ ይወክላል፤ ይህም እውቀት እነዚያ ሰባ ምሳሌያዊ ዓመታት ሊጠናቀቁ በቅርብ ጊዜ ይከሰታል። የእግዚአብሔር ሕዝብ የሰባውን ዓመት ምርኮ በትክክል ተረድተዋል፤ ነገር ግን ዳንኤል የሚወክለው እነዚያ ሰባ ዓመታት ከመስከረም 11 ቀን 2001 ጀምሮ እስከ እሁድ ሕግ ድረስ ያለውን ትንቢታዊ ዘመን እንደሚወክሉ ያለውን መረዳት ነው። ለዳንኤል እነዚያ ዓመታት በቂሮስ አዋጅ ጊዜ ተፈጽመዋል፤ ይህም በመጨረሻዎቹ ዘመናት በዩናይትድ ስቴትስ ያለውን የእሁድ ሕግ ይወክላል።</w:t>
      </w:r>
    </w:p>
    <w:p>
      <w:pPr>
        <w:pStyle w:val="ArticleBody"/>
        <w:jc w:val="left"/>
      </w:pPr>
      <w:r>
        <w:rPr>
          <w:rFonts w:ascii="Ebrima" w:hAnsi="Ebrima" w:eastAsia="Ebrima" w:cs="Ebrima"/>
        </w:rPr>
        <w:t>ከእሁድ ሕጉ ጥቂት ጊዜ በፊት፣ የእግዚአብሔር ሕዝብ በምሳሌያዊው ሰባ ዓመታት የተወከለውን ትንቢታዊ መረዳት ይነቃቃል። እነዚያ ምሳሌያዊ ዓመታት በዮአቄም ጀመሩ፤ እርሱም መስከረም 11, 2001ን ይወክላል፣ በዚያን ጊዜ የሦስተኛው ወዮ እስልምና በመምጣቱ፣ የራእይ አሥራ ስምንት ኃይለኛው መልአክ ወርዶ የባቢሎንን ውድቀት አወጀ። የባቢሎን ውድቀት የሁለተኛውን መልአክ መልእክት ይወክላል፤ እናም በመስከረም 11, 2001 በመልአኩ እጅ ውስጥ የነበረውን የተሰወረ መጽሐፍ ለበሉ ሰዎች ሁለተኛው የፈተና ዘመን ተጀመረ። በምሳሌያዊው ሰባ ዓመታት የተወከለው ያ ዘመን እስከ እሁድ ሕጉ ድረስ ይቀጥላል።</w:t>
      </w:r>
    </w:p>
    <w:p>
      <w:pPr>
        <w:pStyle w:val="ArticleBody"/>
        <w:jc w:val="left"/>
      </w:pPr>
      <w:r>
        <w:rPr>
          <w:rFonts w:ascii="Ebrima" w:hAnsi="Ebrima" w:eastAsia="Ebrima" w:cs="Ebrima"/>
        </w:rPr>
        <w:t>መጨረሻው እየቀረበ ሲመጣ፣ በዳርዮስ የመጀመሪያው ዓመት በዳንኤል እንደተመሰለው፣ የእግዚአብሔር ሕዝብ ስለ አውሬው ምስል ፈተና ይነቃል። ከዚህ በፊት ከአውሬው ምስል ፈተና ጋር የተያያዙ እውነቶችን ከፊል አስቀድሞ ተረድተው ነበር፤ ነገር ግን ከሁለተኛው መልአክ ትንቢታዊ ዘመን መጨረሻ አስቀድሞ ሊገነዘቡት የሚመጡት ክፍል በጨለማ ውስጥ ተሰውሮ ነበር። ዳንኤል የእግዚአብሔርን ትንቢታዊ ቃል ሲያጠና፣ ከዚያም የሰባውን ዓመታት ትርጉም ሲያውቅ፣ ወደ ጸሎት ተመራ፤ እንዲሁም ናቡከደነፆር ስለ ምስል-ሕልሙ ያቀረበውን የሕይወት ወይም የሞት ስጋት ባወቀ ጊዜ ወደ ጸሎት እንደተመራ ነበር። በዳንኤል ምዕራፍ ዘጠኝ፣ እንደ ዳንኤል ምዕራፍ ሁለት፣ ዳንኤል ሲጸልይ ትንቢታዊ ብርሃን ተቀበለ።</w:t>
      </w:r>
    </w:p>
    <w:p>
      <w:pPr>
        <w:pStyle w:val="ArticleScripture"/>
        <w:jc w:val="left"/>
      </w:pPr>
      <w:r>
        <w:rPr>
          <w:rFonts w:ascii="Ebrima" w:hAnsi="Ebrima" w:eastAsia="Ebrima" w:cs="Ebrima"/>
        </w:rPr>
        <w:t>እኔም በጸሎት ስናገር ሳለሁ፥ በመጀመሪያው ራእይ ያየሁት ሰው ገብርኤል፥ ፈጥኖ እየበረረ መጥቶ በማታው መሥዋዕት ጊዜ ነካኝ። እርሱም አስተማረኝ፥ ከእኔም ጋር ተናገረ፥ እንዲህም አለ፦ ዳንኤል ሆይ፥ አሁን ጥበብንና ማስተዋልን እሰጥህ ዘንድ ወጥቻለሁ። ዳንኤል 9፥21፣ 22።</w:t>
      </w:r>
    </w:p>
    <w:p>
      <w:pPr>
        <w:pStyle w:val="ArticleBody"/>
        <w:jc w:val="left"/>
      </w:pPr>
      <w:r>
        <w:rPr>
          <w:rFonts w:ascii="Ebrima" w:hAnsi="Ebrima" w:eastAsia="Ebrima" w:cs="Ebrima"/>
        </w:rPr>
        <w:t>“ሙያና ማስተዋል” ለዳንኤል እንዲሰጠው በጸለየ ጊዜ የተሰጠው ከሁለተኛው ምዕራፍ ጸሎቱ ጋር ይስማማል።</w:t>
      </w:r>
    </w:p>
    <w:p>
      <w:pPr>
        <w:pStyle w:val="ArticleScripture"/>
        <w:jc w:val="left"/>
      </w:pPr>
      <w:r>
        <w:rPr>
          <w:rFonts w:ascii="Ebrima" w:hAnsi="Ebrima" w:eastAsia="Ebrima" w:cs="Ebrima"/>
        </w:rPr>
        <w:t>ከዚያም ዳንኤል ወደ ቤቱ ሄደ፥ ነገሩንም ለባልንጀሮቹ ለሐናንያ፥ ለሚሳኤልና ለአዛርያ አሳወቀ፤ ስለዚህ ምስጢር ከሰማይ አምላክ ምሕረትን እንዲለምኑ፥ ዳንኤልና ባልንጀሮቹም ከቀሩት የባቢሎን ጠቢባን ጋር እንዳይጠፉ ነበር። ከዚያም ምስጢሩ በሌሊት ራእይ ለዳንኤል ተገለጠለት። ዳንኤልም የሰማይን አምላክ ባረከ። ዳንኤል 2፥17–19።</w:t>
      </w:r>
    </w:p>
    <w:p>
      <w:pPr>
        <w:pStyle w:val="ArticleBody"/>
        <w:jc w:val="left"/>
      </w:pPr>
      <w:r>
        <w:rPr>
          <w:rFonts w:ascii="Ebrima" w:hAnsi="Ebrima" w:eastAsia="Ebrima" w:cs="Ebrima"/>
        </w:rPr>
        <w:t>መስመር በመስመር ሲመረመር፣ የዳንኤል ሁለቱ ጸሎቶች አንድና ተመሳሳይ ጸሎት ናቸው። ሁለቱም የተሰጡት ከመስከረም 11 ቀን 2001 እስከ በቅርቡ የሚመጣው የእሑድ ሕግ ድረስ የሚፈጸምን፣ የሁለተኛውን መልአክ የእይታ ፈተና በምሳሌያዊ ሁኔታ የሚወክል በታሪክ ውስጥ ነው። ዳንኤል፣ ከናቡከደነፆር የሚመጣው የሞት ማስፈራሪያ በፊት እና ስለ ኤርምያስ ሰባ ዓመታት እንዲሁም ስለ የሙሴ ሰባት ጊዜ መሐላ ያለውን ትንቢታዊ እውቀት በመያዝ፣ የዘሌዋውያን ሃያ ስድስት ጸሎትን ይጸልያል፤ በዚሁም ጊዜ እግዚአብሔር የመጽሐፍ ቅዱስ ትንቢትን የመጨረሻ ትንቢታዊ ምስጢር እንዲገልጥለት ይለምናል። ይህም ዮሐንስ የኢየሱስ ክርስቶስ ራእይ ብሎ የሚለየው ምስጢር ነው።</w:t>
      </w:r>
    </w:p>
    <w:p>
      <w:pPr>
        <w:pStyle w:val="ArticleBody"/>
        <w:jc w:val="left"/>
      </w:pPr>
      <w:r>
        <w:rPr>
          <w:rFonts w:ascii="Ebrima" w:hAnsi="Ebrima" w:eastAsia="Ebrima" w:cs="Ebrima"/>
        </w:rPr>
        <w:t>በዘጠነኛው ምዕራፍ ዳንኤል በሁለት መንግሥታት መካከል ባለው የሽግግር ነጥብ ላይ ይገኛል። ባቢሎን እንዲሁም ገና በሜዶንና በፋርሳውያን እጅ ወድቃለች፥ ምክንያቱም የዳርዮስ የመጀመሪያ ዓመት ነው፤ ስለዚህም ይህ የእግዚአብሔርን ሕዝብ በመጨረሻዎቹ ቀኖች ውስጥ በመጀመሪያው መልአክ እንቅስቃሴ እንዲሁም በሦስተኛው መልአክ እንቅስቃሴ የተለየበት የሽግግር ነጥብ ላይ ያኖራል።</w:t>
      </w:r>
    </w:p>
    <w:p>
      <w:pPr>
        <w:pStyle w:val="ArticleBody"/>
        <w:jc w:val="left"/>
      </w:pPr>
      <w:r>
        <w:rPr>
          <w:rFonts w:ascii="Ebrima" w:hAnsi="Ebrima" w:eastAsia="Ebrima" w:cs="Ebrima"/>
        </w:rPr>
        <w:t>የፊላዴልፊያዊው ሚለራዊ እንቅስቃሴ በ1856 ወደ ሎዶቅያ ተሸጋገረ፤ እና የFuture for America ሎዶቅያዊ እንቅስቃሴ በራእይ ምዕራፍ አሥራ አንድ በጎዳና ላይ ሞተው እንደተኙባቸው የሶስት ቀን ተኩል መጨረሻ ወደ ፊላዴልፊያዊው እንቅስቃሴ ይሸጋገራል። ከ1856 እስከ 1863 ባለው ጊዜ ከሚለራውያን ፊላዴልፊያዊ እንቅስቃሴ ጋር የተያያዘው ያልተሳካው ፈተና፣ ከ“ሰባቱ ዘመናት” አስተምህሮ ጋር የተገናኘ ነበር።</w:t>
      </w:r>
    </w:p>
    <w:p>
      <w:pPr>
        <w:pStyle w:val="ArticleBody"/>
        <w:jc w:val="left"/>
      </w:pPr>
      <w:r>
        <w:rPr>
          <w:rFonts w:ascii="Ebrima" w:hAnsi="Ebrima" w:eastAsia="Ebrima" w:cs="Ebrima"/>
        </w:rPr>
        <w:t>የFuture for America የላኦዲቅያ እንቅስቃሴ የሚፈተነው የተበተነ ሁኔታቸውን መገንዘብ እንዳስፈለገ ከመለየት ጋር በተያያዘ ሲሆን፣ ከዚያም ወደ ዘሌዋውያን ሃያ ስድስት ጸሎትና ተሞክሮ መግባት ነው። ዳንኤል በባቢሎንና በሜዶ-ፋርስ መንግሥታት መካከል ባለው የሽግግር ዘመን ነበር፣ እንዲሁም በቂሮስ አዋጅ የተለየው የሰባ ዓመታት ዘመን ከመፈጸሙ በፊት በቀደም ነበር። ሰባው ዓመታት የዳንኤል ጸሎት አውድ ነው፣ እናም ሰባው ዓመታት የሙሴን “ሰባት ጊዜ” ይወክላል። የዳንኤል ሁለቱም ጸሎቶች በመጀመሪያው መልአክ እንቅስቃሴ ውስጥ ባለው “ሰባት ጊዜ” የተለየው የሽግግር ዘመን ጋር ይስማማሉ፣ እንዲሁም በሦስተኛው መልአክ እንቅስቃሴ ውስጥም እንዲሁ ነው።</w:t>
      </w:r>
    </w:p>
    <w:p>
      <w:pPr>
        <w:pStyle w:val="ArticleBody"/>
        <w:jc w:val="left"/>
      </w:pPr>
      <w:r>
        <w:rPr>
          <w:rFonts w:ascii="Ebrima" w:hAnsi="Ebrima" w:eastAsia="Ebrima" w:cs="Ebrima"/>
        </w:rPr>
        <w:t>ለዳንኤል የተገለጠው “ምስጢር” የናቡከደነፆር ምስል መገለጥ ነው። በመጨረሻዎቹ ዘመናት ያለው የናቡከደነፆር ምስል “ምስጢር” አራት መንግሥታትን ሳይሆን ስምንት መንግሥታትን እንደሚወክል ነው። ከዚህ በፊት “ስምንተኛው ከሰባቱ ነው” በሚል ምድብ ውስጥ ባሉት ጽሑፎች ውስጥ ይህ እውነት አስቀድሞ ቀርቦአል። በዚያ ምስጢር ውስጥ ስምንተኛው ከሰባቱ ሆኖ በሚመጣበት ጊዜ ያለው የሽግግር ነጥብ መገለጥ አለ። የናቡከደነፆር ምስል “ምስጢር” የእውነተኛው ፕሮቴስታንቲዝም ቀንድና የሪፐብሊካኒዝም ቀንድ ትንሣኤ ማረጋገጫ ነው። እነዚህ ሁለቱም ትንሣኤዎች እያንዳንዱ ቀንድ ስምንተኛው እንደሆነ ነገር ግን ከሰባቱ እንደሆነ ያሳያሉ፤ እንዲሁም የሁለቱም ቀንዶች ከስድስተኛው ወደ ስምንተኛው የሚደረገው ሽግግር ከሙሴ “ሰባት ጊዜ” ጋር በተያያዘ ፈተና ባለው ትንቢታዊ አውድ ውስጥ ይፈጸማል። ሽግግሩ በዳንኤል እንደተወከለው፣ በዩናይትድ ስቴትስ የእሑድ ሕግ አዋጅን የሚወክለው የቂሮስ አዋጅ ከመውጣቱ በፊት ጥቂት ቀደም ብሎ ይፈጸማል። ከዚያም በእሑድ ሕጉ ጊዜ፣ በፈጣን እንቅስቃሴዎች፣ ጳጳሳትነት ራሱ ደግሞ በዳንኤል ምዕራፍ ሁለት የናቡከደነፆር ምስል እንደተወከለው ትንቢታዊ ሽግግር ሲያልፍ፣ ከሰባቱ የሆነ ስምንተኛው ራስ ሆኖ በመሆኑ የጳጳሳትነት የሞት ቍስል ይፈወሳል።</w:t>
      </w:r>
    </w:p>
    <w:p>
      <w:pPr>
        <w:pStyle w:val="ArticleScripture"/>
        <w:jc w:val="left"/>
      </w:pPr>
      <w:r>
        <w:rPr>
          <w:rFonts w:ascii="Ebrima" w:hAnsi="Ebrima" w:eastAsia="Ebrima" w:cs="Ebrima"/>
        </w:rPr>
        <w:t>ስለዚህ ዳንኤል ንጉሡ የባቢሎንን ጠቢባን እንዲያጠፋ የሾመው ወደ አርዮክ ገባ፤ ገብቶም እንዲህ አለው፤ “የባቢሎንን ጠቢባን አታጥፋ፤ በንጉሡ ፊት አስገባኝ፥ እኔም ለንጉሡ ትርጓሜውን አሳያለሁ።” ከዚያም አርዮክ ዳንኤልን ፈጥኖ በንጉሡ ፊት አስገባውና እንዲህ አለው፤ “ለንጉሡ ትርጓሜውን የሚያሳውቅ ከይሁዳ ምርኮኞች መካከል አንድ ሰው አግኝቻለሁ።” ንጉሡም መልሶ ቤልጣሻጸር ለሚባለው ለዳንኤል እንዲህ አለው፤ “ያየሁትን ሕልምና ትርጓሜውን ልታሳውቀኝ ትችላለህን?” ዳንኤል 2፥24–26።</w:t>
      </w:r>
    </w:p>
    <w:p>
      <w:pPr>
        <w:pStyle w:val="ArticleBody"/>
        <w:jc w:val="left"/>
      </w:pPr>
      <w:r>
        <w:rPr>
          <w:rFonts w:ascii="Ebrima" w:hAnsi="Ebrima" w:eastAsia="Ebrima" w:cs="Ebrima"/>
        </w:rPr>
        <w:t>ዳንኤል ሚስጥሩ ከተሰጠው በኋላ፣ ሁለቱም ስሞቹ ተጠቅሰው ይገኛሉ፤ ይህም እርሱ በመጨረሻዎቹ ዘመናት ወደ አንድ መቶ አርባ አራቱ ሺህ የፊላዴልፍያ እንቅስቃሴ አሁን በተሸጋገሩት የቃል ኪዳኑ ሕዝብ የሚወክል መሆኑን ያሳውቃሉ። እርሱ በ“ሚስጥሩ” ማስተዋል እጥረታቸው ምክንያት ማንም እንዳይገደል በመጠየቁ የእግዚአብሔር ባሪያ ባሕርይ ያሳያል። ባሕርዩ ዳንኤልን በማግኘቱ ለንጉሡ ምስጋና ሊያገኝ ከሚፈልግ የናቡከደነፆር አገልጋይ ከሆነው ከአርዮክ ጋር ተቃራኒ ሆኖ ይታያል። ከዚያም ዳንኤል ለናቡከደነፆር ጥያቄ በጥያቄ ሲመልስ በእውነተኛው ትንቢታዊ መገለጥና በባቢሎን ጥበበኞች መገለጥ መካከል ያለውን ልዩነት ይለያል፤ ከዚያም እንደ አርዮክ ሳይሆን የ“ሚስጥሩን” ማስተዋል ራሱን ለማጎልበት አይጠቀምበትም፣ ነገር ግን የሰማይን አምላክ ከፍ ከፍ ያደርጋል።</w:t>
      </w:r>
    </w:p>
    <w:p>
      <w:pPr>
        <w:pStyle w:val="ArticleScripture"/>
        <w:jc w:val="left"/>
      </w:pPr>
      <w:r>
        <w:rPr>
          <w:rFonts w:ascii="Ebrima" w:hAnsi="Ebrima" w:eastAsia="Ebrima" w:cs="Ebrima"/>
        </w:rPr>
        <w:t>ዳንኤልም በንጉሡ ፊት መልሶ እንዲህ አለ፤ ንጉሡ የጠየቀውን ምስጢር ጠቢባን፣ ኮከብ ቆጣሪዎች፣ ምትሐተኞች፣ አስማተኞች፣ ሟርተኞችም ለንጉሡ ሊገልጡት አይችሉም፤ ነገር ግን ምስጢራትን የሚገልጥ በሰማይ አምላክ አለ፥ እርሱም በኋለኛው ዘመን የሚሆነውን ለንጉሡ ለናቡከደነፆር አሳውቋል። ሕልምህና በአልጋህ ላይ ሳለህ የራስህ ራእዮች እነዚህ ናቸው። ዳንኤል 2፥27, 28።</w:t>
      </w:r>
    </w:p>
    <w:p>
      <w:pPr>
        <w:pStyle w:val="ArticleBody"/>
        <w:jc w:val="left"/>
      </w:pPr>
      <w:r>
        <w:rPr>
          <w:rFonts w:ascii="Ebrima" w:hAnsi="Ebrima" w:eastAsia="Ebrima" w:cs="Ebrima"/>
        </w:rPr>
        <w:t>ዳንኤል ስለ “ሚስጥሩ” የሚያቀርበውን መግለጫ የሚጀምረው፣ በኋለኛው ዘመን የሚሆነውን የሚያብራራ “ሚስጥር” መሆኑን በመለየት ነው። የሰባቱ ነጎድጓዶች የተሰወረ ታሪክ ሚስጥር፣ በኋለኛው ዘመን የሚሆነውን ይለያል። የናቡከደነፆር ምስል፣ የምሕረት ቀን ከመዘጋቱ ጥቂት በፊት የሚፈታ የበኋለኛው ዘመን ሚስጥር አንድ ክፍል ነው። እርሱም ዳንኤል በዳርዮስ የመጀመሪያ ዓመት እንደ ወከለው፣ የምድር አውሬው ሁለቱ ቀንዶች ከሰባቱ የሆነው ስምንተኛ በሚሆኑበት የሽግግር ጊዜ፣ የምሕረት ቀን ከመዘጋቱ ጥቂት በፊት ይገለጣል።</w:t>
      </w:r>
    </w:p>
    <w:p>
      <w:pPr>
        <w:pStyle w:val="ArticleScripture"/>
        <w:jc w:val="left"/>
      </w:pPr>
      <w:r>
        <w:rPr>
          <w:rFonts w:ascii="Ebrima" w:hAnsi="Ebrima" w:eastAsia="Ebrima" w:cs="Ebrima"/>
        </w:rPr>
        <w:t>አንተም ሆይ ንጉሥ፥ በአልጋህ ላይ ሳለህ ከዚህ በኋላ ምን እንደሚሆን ሐሳብህ ወደ አእምሮህ ገባ፤ ምሥጢሮችንም የሚገልጥ እርሱ የሚሆነውን ነገር አሳወቀህ። እኔ ግን ይህ ምሥጢር ከሕያዋን ሁሉ ይልቅ በእኔ ዘንድ የበለጠ ጥበብ ስላለ አልተገለጠልኝም፤ ነገር ግን ትርጓሜውን ለንጉሡ ያሳውቁ ዘንድ፥ አንተም የልብህን ሐሳብ ታውቅ ዘንድ ነው። ዳንኤል 2፥29, 30።</w:t>
      </w:r>
    </w:p>
    <w:p>
      <w:pPr>
        <w:pStyle w:val="ArticleBody"/>
        <w:jc w:val="left"/>
      </w:pPr>
      <w:r>
        <w:rPr>
          <w:rFonts w:ascii="Ebrima" w:hAnsi="Ebrima" w:eastAsia="Ebrima" w:cs="Ebrima"/>
        </w:rPr>
        <w:t>ዳንኤል ናቡከደነፆር ያየው ሕልም ስለ ኋለኛው ዘመን መሆኑን በሁለተኛ ምስክር እውነትን ያቋቋማል፤ “ምሥጢራትን የሚገልጥ እርሱ የሚሆነውን” “ከዚህ በኋላ” “ያሳውቅሃል” ሲል። ከዚያም ዳንኤል ምሥጢሩ ለእርሱ እንዳልተሰጠ፣ ወይም ከማንኛውም ሌላ ሰው ይልቅ የላቀ ጥበብ ስላለው እንዳልሆነ ይገልጣል፤ ነገር ግን “ምሥጢሩ” ለናቡከደነፆር “ትርጓሜውን ለሚያሳውቁ ሰዎች ሲባል” እንደተሰጠ ያመለክታል። “ምሥጢሩ” በመጨረሻዎቹ ቀኖች የሕልሙን “ትርጓሜ” ለመንፈሳዊው የባቢሎን ንጉሥ ለሚያቀርቡ ሰዎች ተሰጥቶ ነበር። ምሥጢሩ በተለይ ለአንድ መቶ አርባ አራት ሺህ ተሰጥቶ ነበር፥ ምክንያቱም “ምሥጢሩ” በኋለኛው ዘመን የባቢሎንን የመጨረሻ ውድቀት ለሚያውጁ ሰዎች ነውና። ከዚያም ዳንኤል በጨለማ ውስጥ ተሰውሮ የነበረውን የምስሉን ሕልም፣ የሕይወት ወይም የሞት ፈተናንም ያመጣውን ይገልጣል።</w:t>
      </w:r>
    </w:p>
    <w:p>
      <w:pPr>
        <w:pStyle w:val="ArticleScripture"/>
        <w:jc w:val="left"/>
      </w:pPr>
      <w:r>
        <w:rPr>
          <w:rFonts w:ascii="Ebrima" w:hAnsi="Ebrima" w:eastAsia="Ebrima" w:cs="Ebrima"/>
        </w:rPr>
        <w:t>አንተ፣ ንጉሥ ሆይ፣ አየህ፤ እነሆም፣ አንድ ታላቅ ምስል ነበረ። ይህ ታላቅ ምስል፣ ብርሃኑ እጅግ የተከበረ ሲሆን፣ በፊትህ ቆሞ ነበር፤ መልኩም አስፈሪ ነበር። የዚያ ምስል ራስ ከጥሩ ወርቅ ነበረ፤ ደረቱና ክንዶቹ ከብር፣ ሆዱና ጭኖቹ ከናስ፣ እግሮቹ ከብረት፣ እግሮቹ ጣቶች ግን ከፊሉ ከብረት ከፊሉም ከሸክላ ነበሩ። አንተም ስታይ፣ እጅ ሳይነካው አንድ ድንጋይ ከተራራ ተቈርጦ ወጣ፤ ምስሉንም በብረትና በሸክላ የነበሩትን እግሮቹን መታው፣ ሰባበረውም። በዚያን ጊዜ ብረቱ፣ ሸክላው፣ ናሱ፣ ብሩ፣ ወርቁም አንድ ላይ ተሰባብረው፣ እንደ በጋ አውድማ እብቅ ሆኑ፤ ነፋስም ወሰዳቸው፥ ስፍራም አልተገኘላቸውም፤ ምስሉንም የመታው ድንጋይ ታላቅ ተራራ ሆነ፥ ምድርንም ሁሉ ሞላ። ሕልሙ ይህ ነው፤ ፍቺውንም በንጉሡ ፊት እንናገራለን። ዳንኤል 2፥31–36።</w:t>
      </w:r>
    </w:p>
    <w:p>
      <w:pPr>
        <w:pStyle w:val="ArticleBody"/>
        <w:jc w:val="left"/>
      </w:pPr>
      <w:r>
        <w:rPr>
          <w:rFonts w:ascii="Ebrima" w:hAnsi="Ebrima" w:eastAsia="Ebrima" w:cs="Ebrima"/>
        </w:rPr>
        <w:t>የናቡከደነፆር ሕልም ከእርሱ ዘመን ጀምሮ እስከ ዘመኑ መጨረሻ ድረስ ያሉትን የመጽሐፍ ቅዱስ ትንቢት መንግሥታት ለይቶ አሳየ፤ በዚያም ጊዜ መቶ አርባ አራቱ ሺህ፣ ዳንኤል ራሱን ለናቡከደነፆር በማቅረቡ እንደተወከሉ እና ደግሞ ያለ እጅ የተቈረጠው ድንጋይ ምድራዊ መንግሥታትን በምስሉ የተወከሉትን እንዲያጠፋ እንደተወከለ፣ ከዚያም መላውን ምድር የሚሞላ ተራራ ይሆናል። ሕልሙም ስለ ኋለኛው ዘመን ነበር፤ ይኸውም መቶ አርባ አራቱ ሺህ የመጨረሻው ትንቢታዊ ምስጢር ለእነርሱ በሚገለጥበት የትንቢታዊ ሽግግር ነጥብ ላይ ነው።</w:t>
      </w:r>
    </w:p>
    <w:p>
      <w:pPr>
        <w:pStyle w:val="ArticleBody"/>
        <w:jc w:val="left"/>
      </w:pPr>
      <w:r>
        <w:rPr>
          <w:rFonts w:ascii="Ebrima" w:hAnsi="Ebrima" w:eastAsia="Ebrima" w:cs="Ebrima"/>
        </w:rPr>
        <w:t>እንደ እውነተኛው ፕሮቴስታንት ቀንድ ሰንደቅ ሆነው ከዚያ በኋላ የሦስተኛውን መልአክ መልእክት ወደ ሞት እየተቃረበ ያለ ዓለም ይሸከማሉ። ያ መልእክት በአሜሪካ ውስጥ የእሁድ ሕግ በሚወጣበት ጊዜ፣ የአውሬውም ምልክት በግዴታ በሚጫንበት ወቅት፣ ወደ ታላቅ ጩኸት ያድጋል። ከዚያ አዋጅ በፊት፣ ዳንኤል በዘመኑ መጨረሻ የወከላቸው ሰዎች በአውሬው ምስል ፈተና ፊት ለፊት ሊቀርቡ ይገባቸዋል። ያ ፈተና የሚታይ ፈተና ነው፣ እናም የእሁድ ሕግ አዋጅን የሚያመጡት እንቅስቃሴዎች በዳንኤል የተወከሉት ሰዎች ዘንድ እንዲታዩ ይጠይቃል። በጨለማ ውስጥ የተሰወረውን የምስሉን ፈተና እንዲያዩ የሚያስችላቸውን መለኮታዊ ዘዴ መርጠው እንደሆነ ለማወቅ ይፈተናሉ። ፈተናቸው የግል ራስን ማዋረድን እና ኑዛዜን ያካትታል። ዳንኤል በሕልሞችና በራእዮች ማስተዋል እንደተሰጠው መቀበልን ያካትታል፤ ምክንያቱም በምድረ በዳ የሚጮኽውን የዳንኤልን ድምፅ ለመስማት ቢእምቢ ከሆኑ፣ በክርስቶስ ዘመን የዮሐንስ መጥምቁን መልእክት እንደጣሉ እነዚያ ይሆናሉ።</w:t>
      </w:r>
    </w:p>
    <w:p>
      <w:pPr>
        <w:pStyle w:val="ArticleBody"/>
        <w:jc w:val="left"/>
      </w:pPr>
      <w:r>
        <w:rPr>
          <w:rFonts w:ascii="Ebrima" w:hAnsi="Ebrima" w:eastAsia="Ebrima" w:cs="Ebrima"/>
        </w:rPr>
        <w:t>እህት ዋይት የዳንኤልና የራእይ መጻሕፍት እርስ በርሳቸው እንደሚያሟሉ ታስታውቀናለች፤ እርስዋም የተጠቀመችው “ማሟላት” የሚለው ቃል ወደ ፍጽምና ማምጣት ማለት ነው። በ2023 ዓ.ም. የሐምሌ መጨረሻ ላይ፣ የይሁዳ ነገድ አንበሳ፣ የምሕረት ጊዜ ከመዘጋቱ በፊት እንደሚያደርገው ተስፋ እንደ ሰጠው፣ የኢየሱስ ክርስቶስን ራእይ መፍታት ጀመረ። ይህንንም ሲያደርግ፣ ከዚህ በፊት በትክክል የተገነዘቡ ነገር ግን አሁን በዘመኑ ፍጻሜ መቼት ውስጥ ሊገነዘቡ የነበሩ መጽሐፍ ቅዱሳዊ እውነቶችን ለየ።</w:t>
      </w:r>
    </w:p>
    <w:p>
      <w:pPr>
        <w:pStyle w:val="ArticleBody"/>
        <w:jc w:val="left"/>
      </w:pPr>
      <w:r>
        <w:rPr>
          <w:rFonts w:ascii="Ebrima" w:hAnsi="Ebrima" w:eastAsia="Ebrima" w:cs="Ebrima"/>
        </w:rPr>
        <w:t>ከእነዚህ እውነቶች አንዱ የራእይ ምዕራፍ አሥራ አንድ ሁለቱ ምስክሮች ነው። ሌላው ደግሞ የራእይ ምዕራፍ አሥር “ሰባቱ ነጐድጓዶች” ፍጹም ፍጻሜ የሆነው ታሪክ ነው። እርሱ ስለ 2020 ዓ.ም. ጁላይ 18 የመጣውን ተስፋ መቁረጥ የሚናገሩ እውነቶችን ከቅዱሳን የተሃድሶ መስመሮች አውጥቶአል። ቀደም ሲል ፈጽሞ ያልታወቀ መንገድ ውስጥ፣ በእያንዳንዱ ቅዱሳን የተሃድሶ መስመሮች ውስጥ ያሉትን አራቱን የመንገድ ምልክቶች ተጠቅሞ፣ እነዚህም ከመጀመሪያው መልእክት ኃይል መቀበል ጀምሮ እስከ ፍርድ ድረስ ያለውን ታሪክ የሚያመለክቱ ናቸው። ዳንኤል ምዕራፍ ሁለት ብዙዎቹን ከእነዚህ ጽንሰ-ሐሳቦች ወደ ፍጹምነት ያመጣቸዋል፤ ነገር ግን እነዚህ ጥልቅ እውነቶች አልፋና ኦሜጋ ተብሎ የተለየውን ስነ-ዘዴ ለመብላት ለሚከለክሉ ሰዎች በጨለማ ውስጥ ተሰውረው ይኖራሉ።</w:t>
      </w:r>
    </w:p>
    <w:p>
      <w:pPr>
        <w:pStyle w:val="ArticleBody"/>
        <w:jc w:val="left"/>
      </w:pPr>
      <w:r>
        <w:rPr>
          <w:rFonts w:ascii="Ebrima" w:hAnsi="Ebrima" w:eastAsia="Ebrima" w:cs="Ebrima"/>
        </w:rPr>
        <w:t>በዳንኤል ምዕራፍ ሁለት ላይ ያለውን ይህን ጥናት በመደምደም፣ በዳንኤል ምዕራፍ ሁለት ፍጻሜ የሚያገኙትን አንዳንድ እውነቶችና የመንገድ ምልክቶች እናጠቃልላለን እንዲሁም እናገናኛቸዋለን። ይህን በማድረጋችን፣ ለዳንኤል በሌሊት ራእይ የተገለጠው ምስጢር እነዚህን እውነቶች እንደሚወክል እናሳያለን።</w:t>
      </w:r>
    </w:p>
    <w:p>
      <w:pPr>
        <w:pStyle w:val="ArticleBody"/>
        <w:jc w:val="left"/>
      </w:pPr>
      <w:r>
        <w:rPr>
          <w:rFonts w:ascii="Ebrima" w:hAnsi="Ebrima" w:eastAsia="Ebrima" w:cs="Ebrima"/>
        </w:rPr>
        <w:t>ማጠቃለያውንና መደምደሚያውን በሚቀጥለው ጽሑፍ እናቀርባለን።</w:t>
      </w:r>
    </w:p>
    <w:p>
      <w:pPr>
        <w:pStyle w:val="ArticleScripture"/>
        <w:jc w:val="left"/>
      </w:pPr>
      <w:r>
        <w:rPr>
          <w:rFonts w:ascii="Ebrima" w:hAnsi="Ebrima" w:eastAsia="Ebrima" w:cs="Ebrima"/>
        </w:rPr>
        <w:t>“ጌታ ሰዎችን በስሕተታቸውና በኋለኛ መመለሳቸው ውስጥ ለመገናኘት የራሱ የተመደቡ ወኪሎች አሉት። መልእክተኞቹ ከእንቅልፋማ ሁኔታቸው ለማንቃትና የተቀደሱትን የሕይወት ቃላት፣ ቅዱሳት መጻሕፍትን፣ ለማስተዋል እንዲከፍቱላቸው ግልጽ ምስክርነት ለመሸከም ይላካሉ። እነዚህ ሰዎች ብቻ ሰባኪዎች ሳይሆኑ አገልጋዮች፣ ብርሃን ተሸካሚዎች፣ ታማኝ ጠባቂዎች ሊሆኑ ይገባል፤ የሚመጣውን አደጋ ያዩና ሕዝቡን ያስጠነቅቁ። በእጅግ ጽኑ ቅንዓታቸው፣ በአስተዋይ ልምዳቸው፣ በግል ጥረታቸው—በአጭሩ፣ በአገልግሎታቸው ሁሉ—ክርስቶስን ሊመስሉ ይገባል። ከእግዚአብሔር ጋር ሕያው ግንኙነት ሊኖራቸው ይገባል፣ ከብሉይና ከአዲስ ኪዳን ትንቢቶችና ተግባራዊ ትምህርቶች ጋርም እጅግ የተቀራረቡ እንዲሆኑ ይገባል፤ ይህም ከእግዚአብሔር ቃል መዝገብ ቤት አዲስና አሮጌ ነገሮችን እንዲያወጡ ነው።”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ሦስት</dc:title>
  <dc:subject>የመጨረሻው ዘመን ምሥጢር</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