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መቶ አርባኛው</w:t>
      </w:r>
    </w:p>
    <w:p>
      <w:pPr>
        <w:pStyle w:val="ArticleSubtitle"/>
        <w:jc w:val="left"/>
      </w:pPr>
      <w:r>
        <w:rPr>
          <w:rFonts w:ascii="Ebrima" w:hAnsi="Ebrima" w:eastAsia="Ebrima" w:cs="Ebrima"/>
        </w:rPr>
        <w:t>በጌታ ቀን በፊት የኤልያስን ሚና መግለጥ፡ የመጨረሻው ተስፋ</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2024-03-16</w:t>
      </w:r>
    </w:p>
    <w:p>
      <w:pPr>
        <w:pStyle w:val="ArticleBody"/>
        <w:jc w:val="left"/>
      </w:pPr>
      <w:r>
        <w:rPr>
          <w:rFonts w:ascii="Ebrima" w:hAnsi="Ebrima" w:eastAsia="Ebrima" w:cs="Ebrima"/>
        </w:rPr>
        <w:t>የብሉይ ኪዳን የመጨረሻው ተስፋ እንደሆነ፣ ከጌታ ታላቁና አስፈሪው ቀን በፊት ኤልያስ እንዲመጣ ነው።</w:t>
      </w:r>
    </w:p>
    <w:p>
      <w:pPr>
        <w:pStyle w:val="ArticleScripture"/>
        <w:jc w:val="left"/>
      </w:pPr>
      <w:r>
        <w:rPr>
          <w:rFonts w:ascii="Ebrima" w:hAnsi="Ebrima" w:eastAsia="Ebrima" w:cs="Ebrima"/>
        </w:rPr>
        <w:t>ለባሪያዬ ለሙሴ በሆሬብ ስለ እስራኤል ሁሉ ያዘዝሁትን ሕግ፣ ሥርዓቶቹንና ፍርዶቹን አስቡ። እነሆ፥ የእግዚአብሔር ታላቁና አስፈሪው ቀን ከመምጣቱ በፊት ነቢዩ ኤልያስን እልክላችኋለሁ፤ እርሱም አባቶችን ልብ ወደ ልጆቻቸው፣ የልጆችንም ልብ ወደ አባቶቻቸው ይመልሳል፥ እኔም መጥቼ ምድሪቱን በእርግማን እንዳልመታት። ሚልክያስ 4፥4–5።</w:t>
      </w:r>
    </w:p>
    <w:p>
      <w:pPr>
        <w:pStyle w:val="ArticleBody"/>
        <w:jc w:val="left"/>
      </w:pPr>
      <w:r>
        <w:rPr>
          <w:rFonts w:ascii="Ebrima" w:hAnsi="Ebrima" w:eastAsia="Ebrima" w:cs="Ebrima"/>
        </w:rPr>
        <w:t>“ከይሖዋ ታላቅና አስፈሪ ቀን” በፊት የሚመጣው ኤልያስ፣ አንድ ግለሰባዊ መልእክተኛ ነው፤ እንዲሁም መልእክተኛው የሚያውጅው መልእክት ጋር የተያያዘው እንቅስቃሴ ደግሞ ነው። ስለዚህ የተላከው ኤልያስ፣ ሄኖክና ኤልያስ እንደሚወክሉት ሞትን የማይቀምሱት አንድ መቶ አርባ አራት ሺህ ናቸው። እነርሱም በቅርቡ ሊመጣ ባለው የእሑድ ሕግ ጊዜ እንደ ዓርማ ከፍ የሚደረጉት ናቸው።</w:t>
      </w:r>
    </w:p>
    <w:p>
      <w:pPr>
        <w:pStyle w:val="ArticleBody"/>
        <w:jc w:val="left"/>
      </w:pPr>
      <w:r>
        <w:rPr>
          <w:rFonts w:ascii="Ebrima" w:hAnsi="Ebrima" w:eastAsia="Ebrima" w:cs="Ebrima"/>
        </w:rPr>
        <w:t>በመጨረሻው ዘመን የኤልያስ ምሳሌ በዮሐንስ መጥምቁ ደግሞ ተወክሎ ነበር፤ ነገር ግን ዮሐንስ መቶ አርባ አራቱን ሺህ አልወከለም። እርሱ የወከለው ከእንቅስቃሴው ጋር የሚቀላቀሉትንና የመጨረሻውን ዘመን መልእክተኛ መልእክት የሚቀበሉትን ነው፤ እነርሱም በቅርቡ በሚመጣው የእሑድ ሕግ የሚጀምርና ሚካኤል በሚቆምበት ጊዜ እና ጳጳሳዊ ሥርዓቱም የሚረዳው ማንም ሳይኖር ወደ ፍጻሜው በሚመጣበት ጊዜ በሚያበቃው የእሑድ ሕግ ቀውስ ሰዓት በጳጳሳዊ ሥርዓቱ ይገደላሉ።</w:t>
      </w:r>
    </w:p>
    <w:p>
      <w:pPr>
        <w:pStyle w:val="ArticleBody"/>
        <w:jc w:val="left"/>
      </w:pPr>
      <w:r>
        <w:rPr>
          <w:rFonts w:ascii="Ebrima" w:hAnsi="Ebrima" w:eastAsia="Ebrima" w:cs="Ebrima"/>
        </w:rPr>
        <w:t>ኤልያስ በቀርሜሎስ ተራራ ላይ እንደተወከለ ሲሆን፣ ዮሐንስም በሄሮድስ የግብዣ አዳራሽ ውስጥ እንደተወከለ ነው። እነዚያ ሁለት ታሪካዊ ምስክሮች በራእይ ምዕራፍ ሰባት ውስጥ የተወከሉትን የእግዚአብሔር የመጨረሻው ዘመን ሕዝብ ሁለት ቡድኖች ይለዩታል። መቶ አርባ አራት ሺህ እና ታላቁ ብዙ ሕዝብ ከቀርሜሎስ ተራራና ከሄሮድስ የልደት በዓል ግብዣ ጋር ይመሳሰላሉ። እነዚያ ሁለት ትንቢታዊ መስመሮች የስምንተኛውን ራስ፣ ይኸውም በራእይ አሥራ ሰባት ውስጥ ካሉት ሰባት ራሶች ውስጥ የሆነውን፣ በጥንቃቄ ለመለየት የበቃ ትንቢታዊ ዝርዝር ያለው ጽኑ የማጣቀሻ ነጥብ ይሰጣሉ፤ ይህም የመጨረሻው ፕሬዚዳንት፣ ይኸውም ከሰባቱ ውስጥ የሆነው ስምንተኛው ፕሬዚዳንት፣ በመጽሐፍ ቅዱስ ትንቢት ስድስተኛው መንግሥት የመጨረሻ እንቅስቃሴዎች ውስጥ እንዴትና ለምን የዩናይትድ ስቴትስ ታላቅ አምባገነን እንደሚሆን ያብራራል።</w:t>
      </w:r>
    </w:p>
    <w:p>
      <w:pPr>
        <w:pStyle w:val="ArticleBody"/>
        <w:jc w:val="left"/>
      </w:pPr>
      <w:r>
        <w:rPr>
          <w:rFonts w:ascii="Ebrima" w:hAnsi="Ebrima" w:eastAsia="Ebrima" w:cs="Ebrima"/>
        </w:rPr>
        <w:t>በእሁድ ሕግ ጊዜ ሦስት እጥፍ ኅብረት ይፈጸማል።</w:t>
      </w:r>
    </w:p>
    <w:p>
      <w:pPr>
        <w:pStyle w:val="ArticleScripture"/>
        <w:jc w:val="left"/>
      </w:pPr>
      <w:r>
        <w:rPr>
          <w:rFonts w:ascii="Ebrima" w:hAnsi="Ebrima" w:eastAsia="Ebrima" w:cs="Ebrima"/>
        </w:rPr>
        <w:t>“የእግዚአብሔርን ሕግ በመጣስ የጳጳሳትን ሥርዓት የሚያጸና ትእዛዝ በሚወጣበት ጊዜ፣ ሕዝባችን ከጽድቅ ሙሉ በሙሉ ራሷን ትለያለች። ፕሮቴስታንቲዝም እጇን ከሰፊው ገደል ማዶ ዘርግታ የሮማን ኃይል እጅ ለመጨበጥ በምትሞክርበት ጊዜ፣ በጥልቁም ላይ ተሻግራ ከመናፍስት እምነት ጋር እጅ ለመያዝ በምትደርስበት ጊዜ፣ በዚህ በሶስትዮሽ ኅብረት ተጽእኖ ሥር አገራችን እንደ ፕሮቴስታንትና ሪፐብሊካን መንግሥት ያላትን ሕገ መንግሥት መርሆ ሁሉ በምትክድበት ጊዜ፣ ለጳጳሳዊ ሐሰቶችና ማታለያዎች መስፋፋትም ዝግጅት በምታደርግበት ጊዜ፣ በዚያን ጊዜ የሰይጣን ድንቅ ሥራ የሚገለጥበት ዘመን እንደመጣ እና መጨረሻውም እንደቀረበ እናውቃለን።” Testimonies, volume 5, 451.</w:t>
      </w:r>
    </w:p>
    <w:p>
      <w:pPr>
        <w:pStyle w:val="ArticleBody"/>
        <w:jc w:val="left"/>
      </w:pPr>
      <w:r>
        <w:rPr>
          <w:rFonts w:ascii="Ebrima" w:hAnsi="Ebrima" w:eastAsia="Ebrima" w:cs="Ebrima"/>
        </w:rPr>
        <w:t>ሆኖም በዚህ ምሳሌ ውስጥ አንድ ቅደም ተከተል አለ፤ ያም ቅደም ተከተል በተነሣሣው ቃል የሚቀርብ ርእሰ ጉዳይ ነው። ይህ በአዋጁ ጊዜ የሚከሰት ክስተት ነው፤ በአንድ አስተያየት ልዩ ክስተት መስሎ ቢታይም፣ በእውነቱ ግን እጅግ ጥንቃቄ የተደረገበት የክስተቶች ቅደም ተከተል ነው። በ“አዋጁ” ጊዜ የተባበሩት አሜሪካ በመጽሐፍ ቅዱስ ትንቢት ውስጥ ስድስተኛው መንግሥት መሆኗን ታቆማለች፤ ይህም ማለት ሰባተኛው መንግሥት ከዚያ እንዲጀምር ማለት ነው፤ ነገር ግን ሰባተኛው መንግሥት መንግሥታቸውን ለአውሬው ለመስጠት ይስማማሉ። ሐሰተኛው ነቢይ በሚሸነፍበት ጊዜ፣ ዘንዶው ስፍራውን ይይዛል፤ ወዲያውኑም ከመንግሥቱ ግማሹን ለአውሬው ይሰጣል።</w:t>
      </w:r>
    </w:p>
    <w:p>
      <w:pPr>
        <w:pStyle w:val="ArticleBody"/>
        <w:jc w:val="left"/>
      </w:pPr>
      <w:r>
        <w:rPr>
          <w:rFonts w:ascii="Ebrima" w:hAnsi="Ebrima" w:eastAsia="Ebrima" w:cs="Ebrima"/>
        </w:rPr>
        <w:t>በቀርሜሎስ ተራራ ላይ አራት መቶ አምሳ የበኣል ነቢያት ነበሩ፤ በሰማርያም በኤልዛቤል ገበታ ላይ የሚበሉ አራት መቶ የዐሸራ ነቢያት ነበሩ።</w:t>
      </w:r>
    </w:p>
    <w:p>
      <w:pPr>
        <w:pStyle w:val="ArticleScripture"/>
        <w:jc w:val="left"/>
      </w:pPr>
      <w:r>
        <w:rPr>
          <w:rFonts w:ascii="Ebrima" w:hAnsi="Ebrima" w:eastAsia="Ebrima" w:cs="Ebrima"/>
        </w:rPr>
        <w:t>እንግዲህ አሁን ላክ፤ እስራኤልንም ሁሉ ወደ ቀርሜሎስ ተራራ በእኔ ዘንድ ሰብስብ፤ የበኣል ነቢያትንም አራት መቶ አምሳ፥ የዐፀድ ነቢያትንም አራት መቶ፥ በኤልዛቤል ማዕድ የሚበሉትን። 1 ነገሥት 18፥19።</w:t>
      </w:r>
    </w:p>
    <w:p>
      <w:pPr>
        <w:pStyle w:val="ArticleBody"/>
        <w:jc w:val="left"/>
      </w:pPr>
      <w:r>
        <w:rPr>
          <w:rFonts w:ascii="Ebrima" w:hAnsi="Ebrima" w:eastAsia="Ebrima" w:cs="Ebrima"/>
        </w:rPr>
        <w:t>ኤልያስ በቀርሜሎስ ተራራ ላይ የተካሄደውን ግጭት እንደ ክርክር ይለየዋል፤ ይህም እውነተኛው አምላክ ማን ነው የሚለው ጥያቄ ብቻ ሳይሆን፣ እውነተኛው ነቢይ ማን ነው በሚለውም ላይ የተነሣ ክርክር እንደነበረ ያመለክታል።</w:t>
      </w:r>
    </w:p>
    <w:p>
      <w:pPr>
        <w:pStyle w:val="ArticleScripture"/>
        <w:jc w:val="left"/>
      </w:pPr>
      <w:r>
        <w:rPr>
          <w:rFonts w:ascii="Ebrima" w:hAnsi="Ebrima" w:eastAsia="Ebrima" w:cs="Ebrima"/>
        </w:rPr>
        <w:t>ከዚያም ኤልያስ ለሕዝቡ፡—እኔ፣ እኔ ብቻ፣ የእግዚአብሔር ነቢይ ሆኜ ቀርቻለሁ፤ የበኣል ነቢያት ግን አራት መቶ አምሳ ሰዎች ናቸው።—አለ። 1 ነገሥት 18፡22</w:t>
      </w:r>
    </w:p>
    <w:p>
      <w:pPr>
        <w:pStyle w:val="ArticleBody"/>
        <w:jc w:val="left"/>
      </w:pPr>
      <w:r>
        <w:rPr>
          <w:rFonts w:ascii="Ebrima" w:hAnsi="Ebrima" w:eastAsia="Ebrima" w:cs="Ebrima"/>
        </w:rPr>
        <w:t>ከሰማይ የወረደው እሳት የኤልያስን መሥዋዕት በበላ ጊዜ፣ ከዚያም እርሱ ራሱ በገዛ እጆቹ አራት መቶ አምሳውን የበኣል ነቢያት ገደላቸው።</w:t>
      </w:r>
    </w:p>
    <w:p>
      <w:pPr>
        <w:pStyle w:val="ArticleScripture"/>
        <w:jc w:val="left"/>
      </w:pPr>
      <w:r>
        <w:rPr>
          <w:rFonts w:ascii="Ebrima" w:hAnsi="Ebrima" w:eastAsia="Ebrima" w:cs="Ebrima"/>
        </w:rPr>
        <w:t>ኤልያስም እንዲህ አላቸው፦ “የበኣልን ነቢያት ያዙ፤ ከእነርሱ አንዱ እንኳ አያምልጥ።” እነርሱም ያዙአቸው፤ ኤልያስም ወደ ቂሶን ወንዝ አወረዳቸው፥ በዚያም ገደላቸው። 1 ነገሥት 18፥40።</w:t>
      </w:r>
    </w:p>
    <w:p>
      <w:pPr>
        <w:pStyle w:val="ArticleBody"/>
        <w:jc w:val="left"/>
      </w:pPr>
      <w:r>
        <w:rPr>
          <w:rFonts w:ascii="Ebrima" w:hAnsi="Ebrima" w:eastAsia="Ebrima" w:cs="Ebrima"/>
        </w:rPr>
        <w:t>በኣል ሐሰተኛ ወንዳዊ አምላክ ነበር፤ እነዚያም ከኢዛቤል ጋር በሰማሪያ ከተማ በገበታዋ እየበሉ የነበሩት አራት መቶ የአሸራ ነቢያት የሴት አምላክ የአሽቶሮት ነቢያት ነበሩ። ይህች ሴት አምላክ ኤልያስ በቀርሜሎስ ተራራ ላይ በነቢያቱ ላይ ካደረገው ጭፍጨፋ ተረፈች።</w:t>
      </w:r>
    </w:p>
    <w:p>
      <w:pPr>
        <w:pStyle w:val="ArticleScripture"/>
        <w:jc w:val="left"/>
      </w:pPr>
      <w:r>
        <w:rPr>
          <w:rFonts w:ascii="Ebrima" w:hAnsi="Ebrima" w:eastAsia="Ebrima" w:cs="Ebrima"/>
        </w:rPr>
        <w:t>“በተራራው ላይ ያሉት ሕዝብ በፍርሃትና በአክብሮት ተደፍተው በማይታየው አምላክ ፊት ይሰግዳሉ። ከሰማይ የተላከውን ደማቅና የሚበላ እሳት ማየት አይችሉም። በክህደታቸውና በኃጢአታቸው ምክንያት እነርሱ ራሳቸው እንዳይጠፉ ይፈራሉ። ከተራራው በላይ የሚነጋገርና በታች ወደ ሜዳዎቹ በአስፈሪ ግልጽነት የሚያስተጋባ አንድ ድምፅ በአንድነት ይጮኻሉ፤ ‘እግዚአብሔር እርሱ አምላክ ነው፤ እግዚአብሔር እርሱ አምላክ ነው።’ እስራኤል በመጨረሻ ነቅታለች እና ማታለል ከእርሷ ተወግዷል። ኃጢአታቸውንና እግዚአብሔርን ምን ያህል እንዳሳነሱት ያያሉ። በበኣል ነቢያት ላይ ቁጣቸው ይነሣል። አክዓብና የበኣል ካህናት የይሖዋን ኃይል ድንቅ መገለጥ በአስፈሪ ሽብር ተመልክተዋል። እንደገናም በአስደንጋጭ የትእዛዝ ቃላት ለሕዝቡ የሚናገረው የኤልያስ ድምፅ ተሰማ፤ ‘የበኣልን ነቢያት ያዙ፤ ከእነርሱ አንድ እንኳ አያምልጥ።’ ሕዝቡም የኤልያስን ቃል ለመታዘዝ ዝግጁ ነበሩ። ያሳታቸውን የሐሰት ነቢያት ያዙአቸው፥ ወደ ቂሶን ወንዝ አወረዱአቸው፤ በዚያም ኤልያስ በገዛ እጁ እነዚህን ጣዖት አምላኪ ካህናት ገደላቸው።” Review and Herald, October 7, 1873.</w:t>
      </w:r>
    </w:p>
    <w:p>
      <w:pPr>
        <w:pStyle w:val="ArticleBody"/>
        <w:jc w:val="left"/>
      </w:pPr>
      <w:r>
        <w:rPr>
          <w:rFonts w:ascii="Ebrima" w:hAnsi="Ebrima" w:eastAsia="Ebrima" w:cs="Ebrima"/>
        </w:rPr>
        <w:t>ቀርሜሎስ ተራራ በአሜሪካ ውስጥ በቅርቡ የሚመጣውን የእሑድ ሕግ ይወክላል። በዚያን ጊዜ የመቶ አርባ አራቱ ሺህ ምልክት (በኤልያስ የተመሰለው) ከፍ ይደረጋል። በዚያም በሰማርያ ያለውና የኤልዛቤልን ምግብ እየበላ ያለው ሐሰተኛው የፕሮቴስታንት ቀንድ ከእውነተኛው የፕሮቴስታንት ቀንድ ጋር በተቃራኒው በግልጽ ይገለጣል። እዚያም እስከ ቀርሜሎስ ተራራ ድረስ የቤተ ክርስቲያንና የመንግሥት ሁለቱም ቀንድ ሆኖ የነበረው ሪፐብሊካን ቀንድ እንደ ስድስተኛው የመጽሐፍ ቅዱስ ትንቢት መንግሥት መጨረሻውን ይደርሳል። ከዚያም የሚቀረው አክአብ፣ እና በዐሥር እጥፍ የተዋቀረች ሕዝቡ፣ እንዲሁም በሰማርያ ተደብቃ እየኖረች ከክህደተኛ ፕሮቴስታንቶች ጋር ስትመገብ የነበረችው ኤልዛቤል ናቸው። ስድስተኛው መንግሥት ተፈጽሟል፥ ከዚያም ዝናቡ ያለ መጠን ይመጣል።</w:t>
      </w:r>
    </w:p>
    <w:p>
      <w:pPr>
        <w:pStyle w:val="ArticleBody"/>
        <w:jc w:val="left"/>
      </w:pPr>
      <w:r>
        <w:rPr>
          <w:rFonts w:ascii="Ebrima" w:hAnsi="Ebrima" w:eastAsia="Ebrima" w:cs="Ebrima"/>
        </w:rPr>
        <w:t>በሄሮድስ የልደት ግብዣ ላይ፣ በዮሐንስ መጥምቅ የተወከለው ኤልያስ በሮማውያን እስር ቤት ውስጥ መዳን ወይም ሞት እየጠበቀ ነው። የማታለል ውዝዋዜን የሚፈጽሙ የበኣል ነቢያት የሉም፤ የለችው ኢዛቤል ልጅ ሰሎሜ ብቻ ናት። ሄሮድስና የንጉሣዊ ጓደኞቹ በባቢሎን ወይን ሰክረዋል፤ ምክንያቱም የእርሱ የልደት ቀን ደግሞ የእሁድ ሕግን ይወክላል፣ እናም ከቅርብ ጊዜ በኋላ ከሚመጣው የእሁድ ሕግ በፊት በሴፕቴምበር 11 ቀን 2001 ጀምሮ አሕዛብ ሁሉ የባቢሎንን ወይን መጠጣት ጀመሩ።</w:t>
      </w:r>
    </w:p>
    <w:p>
      <w:pPr>
        <w:pStyle w:val="ArticleScripture"/>
        <w:jc w:val="left"/>
      </w:pPr>
      <w:r>
        <w:rPr>
          <w:rFonts w:ascii="Ebrima" w:hAnsi="Ebrima" w:eastAsia="Ebrima" w:cs="Ebrima"/>
        </w:rPr>
        <w:t>ከዚህም በኋላ ታላቅ ሥልጣን ያለው ሌላ መልአክ ከሰማይ ሲወርድ አየሁ፤ ምድርም በክብሩ በራች። በብርቱ ድምፅም በኃይል ጮኸ እንዲህ ሲል፤ ታላቂቱ ባቢሎን ወድቃለች፥ ወድቃለች፤ የአጋንንትም መኖሪያ፥ የክፉ መንፈስም ሁሉ መጠለያ፥ የርኩስና የተጠላ ወፍም ሁሉ ጎጆ ሆናለች። አሕዛብ ሁሉ ከዝሙቷ ቍጣ የወይን ጠጅ ጠጥተዋልና፤ የምድርም ነገሥታት ከእርስዋ ጋር ዝሙት ፈጽመዋል፥ የምድርም ነጋዴዎች ከቅንጦትዋ ብዛት የተነሣ ባለጠጋዎች ሆነዋል። ራእይ 18፥1–3።</w:t>
      </w:r>
    </w:p>
    <w:p>
      <w:pPr>
        <w:pStyle w:val="ArticleBody"/>
        <w:jc w:val="left"/>
      </w:pPr>
      <w:r>
        <w:rPr>
          <w:rFonts w:ascii="Ebrima" w:hAnsi="Ebrima" w:eastAsia="Ebrima" w:cs="Ebrima"/>
        </w:rPr>
        <w:t>እነዚህ ሦስት ቁጥሮች በኒው ዮርክ ያሉት ታላላቅ ሕንፃዎች፣ ሁለቱ መንታ ማማዎች፣ በእግዚአብሔር ንክኪ በተደፉ ጊዜ ተፈጽመዋል።</w:t>
      </w:r>
    </w:p>
    <w:p>
      <w:pPr>
        <w:pStyle w:val="ArticleScripture"/>
        <w:jc w:val="left"/>
      </w:pPr>
      <w:r>
        <w:rPr>
          <w:rFonts w:ascii="Ebrima" w:hAnsi="Ebrima" w:eastAsia="Ebrima" w:cs="Ebrima"/>
        </w:rPr>
        <w:t>“እንግዲህ እኔ ኒው ዮርክ በታላቅ የባሕር ሞገድ እንደሚጠረገው አውጄአለሁ የሚለው ቃል ይመጣልን? ይህን እኔ ከቶ አልተናገርሁም። በዚያ ታላላቅ ሕንፃዎች ደረጃ በደረጃ ሲነሡ ሳይ እንዲህ ብያለሁ፦ ‘ጌታ ምድርን ክፉኛ ለማናወጥ በሚነሣበት ጊዜ እንዴት ያሉ አስፈሪ ትዕይንቶች ይከሰታሉ! በዚያን ጊዜም የራእይ 18፥1–3 ቃላት ይፈጸማሉ።’ የራእይ መጽሐፍ አሥራ ስምንተኛው ምዕራፍ በሙሉ በምድር ላይ ሊመጣ ስላለው ነገር ማስጠንቀቂያ ነው። ነገር ግን ስለ ኒው ዮርክ የሚመጣውን ነገር በተለይ የተሰጠኝ ብርሃን የለኝም፤ ነገር ግን አንድ ቀን በዚያ ያሉት ታላላቅ ሕንፃዎች በእግዚአብሔር ኃይል መገልበጥና መገለባበጥ እንደሚጣሉ አውቃለሁ። ከተሰጠኝ ብርሃን መሠረት ጥፋት በዓለም ውስጥ እንዳለ አውቃለሁ። ከጌታ አንድ ቃል፣ ከኀያል ኃይሉም አንድ ንክኪ ብቻ እነዚህ ግዙፍ ሕንፃዎች ይወድቃሉ። እኛ ልንገምት የማንችለው አስፈሪነት ያላቸው ትዕይንቶች ይከሰታሉ።” Review and Herald, July 5, 1906.</w:t>
      </w:r>
    </w:p>
    <w:p>
      <w:pPr>
        <w:pStyle w:val="ArticleBody"/>
        <w:jc w:val="left"/>
      </w:pPr>
      <w:r>
        <w:rPr>
          <w:rFonts w:ascii="Ebrima" w:hAnsi="Ebrima" w:eastAsia="Ebrima" w:cs="Ebrima"/>
        </w:rPr>
        <w:t>በቅርቡ የሚመጣው የእሑድ ሕግ በራእይ ምዕራፍ አሥራ ስምንት ሁለተኛው ድምፅ ይወከላል፤ እርሱም የአክአብን ቀርሜሎስ ተራራና የሄሮድስን የልደት በዓል ግብዣ ይወክላል። ሄሮድያስ፣ እርስዋም ኤልዛቤል ናት፣ ልክ እንደ ኤልዛቤል ከቀርሜሎስ ተራራ እንደተቀረች ሁሉ፣ በሄሮድስ የስካር ግብዣ ላይ አትገኝም። እስከ የእሑድ ሕጉ ድረስ፣ በመጽሐፍ ቅዱስ ትንቢት ስድስተኛው መንግሥት በሆነው የምድር አውሬ የግዛት ዘመን በሚወክሉት ሰባ ዓመታት ውስጥ እርስዋ ተረስታ ነበር። ኤልዛቤል በ1798 እና በ1799 ገዳይ ቁስሏን በተቀበለች ጊዜ፣ ስድስተኛው መንግሥት (ዩናይትድ ስቴትስ) እንደ መጽሐፍ ቅዱስ ትንቢት ስድስተኛው መንግሥት ዘመኑን ጀመረ። ስድስተኛው መንግሥት ሲያበቃ፣ ከዚያም እርስዋ ትመለሳለች፤ መዝሙሮቿንም መዘመር ትጀምራለች፣ ከምድርም ላይ ካሉ አሕዛብ ሁሉ ጋር ዝሙትን ትፈጽማለች።</w:t>
      </w:r>
    </w:p>
    <w:p>
      <w:pPr>
        <w:pStyle w:val="ArticleBody"/>
        <w:jc w:val="left"/>
      </w:pPr>
      <w:r>
        <w:rPr>
          <w:rFonts w:ascii="Ebrima" w:hAnsi="Ebrima" w:eastAsia="Ebrima" w:cs="Ebrima"/>
        </w:rPr>
        <w:t>የእርስዋ የዝሙትና የወይን መዝሙሮች በትንቢታዊ ሁኔታ መስከረም 11, 2001 ላይ ተጀመሩ፤ ነገር ግን ያ ቀድሞ በ508 እስከ 538 ባሉት ሠላሳ ዓመታት እንደ ተወከለው የዝግጅት ዘመን ብቻ ነበር፥ እርስዋም ዙፋኑን ለመጀመሪያ ጊዜ የያዘችበት ጊዜ ነበር። እስከ እሁድ ሕግ ድረስ፣ ስድስተኛው መንግሥት በኤልያስ እጅ በሚገደልበት ጊዜ፣ እርስዋ በሰማርያ ውስጥ ተሰውራ ነበር። በዚያ ጊዜ ዮሐንስ መጥምቅ በእርስዋ እስር ቤት ውስጥ ተይዞ ነበር፥ መዳን ወይም ሞት እየጠበቀ።</w:t>
      </w:r>
    </w:p>
    <w:p>
      <w:pPr>
        <w:pStyle w:val="ArticleBody"/>
        <w:jc w:val="left"/>
      </w:pPr>
      <w:r>
        <w:rPr>
          <w:rFonts w:ascii="Ebrima" w:hAnsi="Ebrima" w:eastAsia="Ebrima" w:cs="Ebrima"/>
        </w:rPr>
        <w:t>ሄሮድስና ክቡራን ወዳጆቹ በባቢሎን የወይን ጠጅ ሰክረው ሳሉ፣ የሄሮድያዳ ልጅ ሰሎሜ (ኤልዛቤል) እጅግ አሳሳች የሆነ ውዝዋዜዋን በፈጸመች ጊዜ፣ ሄሮድስ የምኞትና የዝሙት ከዘመድ ጋር የተያያዙ ፍላጎቶቹን ገለጠ። እርሱ በሚስቱ ልጅ የፆታ ማባበያ ሙሉ በሙሉ ተማርኮ፣ ከመንግሥቱም እስከ ግማሹ ድረስ እንደሚሰጣት አቀረበላት።</w:t>
      </w:r>
    </w:p>
    <w:p>
      <w:pPr>
        <w:pStyle w:val="ArticleScripture"/>
        <w:jc w:val="left"/>
      </w:pPr>
      <w:r>
        <w:rPr>
          <w:rFonts w:ascii="Ebrima" w:hAnsi="Ebrima" w:eastAsia="Ebrima" w:cs="Ebrima"/>
        </w:rPr>
        <w:t>ምቹ ቀንም በደረሰ ጊዜ፣ ሄሮድስ በልደቱ ቀን ለመኳንንቱ፣ ለሺህ አለቆቹ፣ እና ለገሊላ ዋና ሰዎች ግብዣ አደረገ። የዚያችም ሄሮድያዳ ሴት ልጅ ገብታ ስትጨፍር ሄሮድስንና ከእርሱ ጋር ተቀምጠው የነበሩትን ደስ አሰኘቻቸው፤ ንጉሡም ለብላቴናይቱ፦ የምትወዲውን ሁሉ ከእኔ ለምኚ፥ እሰጥሻለሁ አላት። እንዲሁም ምንም ብትለምኚኝ፣ እስከ መንግሥቴ እኩሌታ ድረስ እሰጥሻለሁ ብሎ ማለተላት። እርስዋም ወጥታ እናቷን፦ ምን ልለምን? አለቻት። እርስዋም፦ የመጥምቁ ዮሐንስ ራስ አለቻት። ወዲያውም ፈጥና ወደ ንጉሡ ገብታ፦ የመጥምቁን የዮሐንስ ራስ አሁኑኑ በወጭት አድርገህ እንድትሰጠኝ እፈልጋለሁ ብላ ለመነች። ንጉሡም እጅግ አዘነ፤ ነገር ግን ከመሐላው የተነሣ እና ከእርሱ ጋር ተቀምጠው ስለ ነበሩት እርስዋን ሊያስቈርጣት አልወደደም። ወዲያውም ንጉሡ ዘበኛን ልኮ ራሱ እንዲመጣ አዘዘ፤ እርሱም ሄዶ በእስር ቤት ውስጥ ራሱን ቈረጠው፥ ራሱንም በወጭት አድርጎ አመጣው፥ ለብላቴናይቱም ሰጠአት፤ ብላቴናይቱም ለእናቷ ሰጠቻት። ማርቆስ 6፥21–28።</w:t>
      </w:r>
    </w:p>
    <w:p>
      <w:pPr>
        <w:pStyle w:val="ArticleBody"/>
        <w:jc w:val="left"/>
      </w:pPr>
      <w:r>
        <w:rPr>
          <w:rFonts w:ascii="Ebrima" w:hAnsi="Ebrima" w:eastAsia="Ebrima" w:cs="Ebrima"/>
        </w:rPr>
        <w:t>የራእይ ምዕራፍ አሥራ ስምንት የመጀመሪያው ድምፅ በመስከረም 11፣ 2001 ተሰማ፣ ሁለተኛውም ድምፅ በቅርቡ ሊመጣ በሚገባው የእሑድ ሕግ ጊዜ ይሰማል። በዮሐንስ ምዕራፍ ስድስት የተወከለው ታሪክ ውስጥ፣ የ2001 የመጀመሪያው ድምፅ ክርስቶስ ለደቀ መዛሙርቱ እርሱ እውነተኛው የሰማይ እንጀራ ስለሆነ፣ ሥጋውን እንዲበሉና ደሙን እንዲጠጡ የነገራቸው ድምፅ ነበር። ያ ዘመን በገሊላ ተጀመረ፣ ከእርሱም የተመለሱ ደቀ መዛሙርቱ በዮሐንስ ምዕራፍ SIX፣ ቁጥር SIXTY-SIX እንደተገለጸው በመንጻት ተፈጸመ። ያ ታሪክ በገሊላ በምግብ ፈተና ተጀመረ፣ በአውሬውም ምልክት ማስገደድ ተፈጸመ፣ ይህም በጳጳሱ ስም ቁጥር እንደተመሰለው፣ SIX፣ SIX፣ SIX ነው። ገሊላ ማለት “መታጠፊያ ነጥብ” ማለት ነው፣ እና መስከረም 11፣ 2001 ትንቢታዊ “መታጠፊያ ነጥብ” (ገሊላ) ነበረች፣ የሄሮድስም የልደት በዓል ከገሊላ አመራር ጋር ነበር። የራእይ ምዕራፍ አሥራ ስምንት የመጀመሪያው ድምፅ እና የራእይ አሥራ ስምንት የመጨረሻው ድምፅ ሁለቱም መታጠፊያ ነጥብ በሆነችው ገሊላ የተወከሉ ናቸው።</w:t>
      </w:r>
    </w:p>
    <w:p>
      <w:pPr>
        <w:pStyle w:val="ArticleScripture"/>
        <w:jc w:val="left"/>
      </w:pPr>
      <w:r>
        <w:rPr>
          <w:rFonts w:ascii="Ebrima" w:hAnsi="Ebrima" w:eastAsia="Ebrima" w:cs="Ebrima"/>
        </w:rPr>
        <w:t>“ከያለፈው ታሪክ የሚማሩ ትምህርቶች አሉ፤ እነዚህም ሁሉ እንዲያስተውሉ ትኩረት ወደ እነርሱ ተመልሷል፥ እግዚአብሔር አሁንም እንደ ሁልጊዜው ካደረገው በተመሳሳይ መስመር እንደሚሠራ። እጁ በሥራው እና በአሕዛብ መካከል አሁንም ይታያል፤ ይህም ወንጌል በኤደን ለአዳም ከመጀመሪያ ጊዜ ጀምሮ እንደ ነበረው በትክክል እንዲሁ ነው።”</w:t>
      </w:r>
    </w:p>
    <w:p>
      <w:pPr>
        <w:pStyle w:val="ArticleScripture"/>
        <w:jc w:val="left"/>
      </w:pPr>
      <w:r>
        <w:rPr>
          <w:rFonts w:ascii="Ebrima" w:hAnsi="Ebrima" w:eastAsia="Ebrima" w:cs="Ebrima"/>
        </w:rPr>
        <w:t>“በአሕዛብና በቤተ ክርስቲያን ታሪክ ውስጥ የመለወጫ ነጥቦች የሆኑ ዘመናት አሉ። በእግዚአብሔር አስተዳደር፣ እነዚህ የተለያዩ ቀውሶች ሲደርሱ፣ ለዚያ ዘመን የሚሆን ብርሃን ይሰጣል። ይህ ብርሃን ከተቀበለ፣ መንፈሳዊ እድገት ይኖራል፤ ከተከለከለ ግን፣ መንፈሳዊ ውድቀትና ጥፋት ይከተላሉ። ጌታ በቃሉ ወንጌል በቀድሞ እንዴት በኃይል እየተሰራ እንደተገኘ፣ እንዲሁም ወደፊት እስከ መጨረሻው ግጭት ድረስ እንዴት እንደሚሆን ገልጦአል፤ በዚያ ጊዜ የሰይጣን ወኪሎች የመጨረሻቸውን አስደናቂ እንቅስቃሴ ያደርጋሉ።” Bible Echo, August 26, 1895.</w:t>
      </w:r>
    </w:p>
    <w:p>
      <w:pPr>
        <w:pStyle w:val="ArticleBody"/>
        <w:jc w:val="left"/>
      </w:pPr>
      <w:r>
        <w:rPr>
          <w:rFonts w:ascii="Ebrima" w:hAnsi="Ebrima" w:eastAsia="Ebrima" w:cs="Ebrima"/>
        </w:rPr>
        <w:t>በ2001 ዓ.ም. ያለችው ገሊላ፣ እና በቅርቡ በሚመጣው የእሑድ ሕግ ጊዜ ያለችው ገሊላ፣ የኋለኛው ዝናብ ብርሃን መቼ እንደሚፈስ ያሳያሉ። በ2001 ዓ.ም. መፍሰሱ በመጠን የተለካ ነበር፤ ነገር ግን በሁለተኛው ድምፅ ጊዜ ያለ መጠን ይፈስሳል፤ ይህም ኤልያስ የበኣልን ነቢያት ከገደለ በኋላ በመጣው እጅግ ታላቅ መፍሰስ ተወክሎ ተገልጦአል፥ ይህም በሄሮድስ የልደት በዓል ላይ ተከናውኖ ነበር። የሄሮድስ የልደት በዓል የመጽሐፍ ቅዱስ ትንቢት ሰባተኛው መንግሥት ልደትን ያመለክታል፥ እርሱም ወዲያውኑ ከቀደመው መንግሥት ሞት በኋላ ይከተላል። ዩናይትድ ስቴትስ በ1798 ዓ.ም. በአምስተኛው መንግሥት ሞት ጊዜ መንግሥት መሆን ጀመረች፤ እና በበኣል ነቢያት ሞት ጊዜ የሰባተኛው መንግሥት የልደት ቀን ደርሶአል። ያ ሰባተኛው መንግሥት በአክአብ አሥር እጥፍ በሆነው የሰሜን መንግሥት ተወክሎአል፥ እንዲሁም በአረማዊቱ ሮም የአሥር እጥፍ ሰሜናዊ መንግሥት ወኪል በሆነው በሄሮድስ ተወክሎአል።</w:t>
      </w:r>
    </w:p>
    <w:p>
      <w:pPr>
        <w:pStyle w:val="ArticleScripture"/>
        <w:jc w:val="left"/>
      </w:pPr>
      <w:r>
        <w:rPr>
          <w:rFonts w:ascii="Ebrima" w:hAnsi="Ebrima" w:eastAsia="Ebrima" w:cs="Ebrima"/>
        </w:rPr>
        <w:t>በአውሬውም ላይ ያየሃቸው አሥሩ ቀንዶች፥ እነዚህ ጋለሞታይቱን ይጠሏታል፥ ባድማና ዕርቃኗንም ያደርጓታል፥ ሥጋዋንም ይበላሉ፥ በእሳትም ያቃጥሏታል። እግዚአብሔር ፈቃዱን እንዲፈጽሙ፥ በአንድ ሐሳብም እንዲስማሙ፥ መንግሥታቸውንም ለአውሬው እንዲሰጡ፥ የእግዚአብሔር ቃል እስኪፈጸም ድረስ፥ በልባቸው አኑሮታልና። ያየሃትም ሴት በምድር ነገሥታት ላይ የምትገዛ ያቺ ታላቂቱ ከተማ ናት። ራእይ 17:16–18።</w:t>
      </w:r>
    </w:p>
    <w:p>
      <w:pPr>
        <w:pStyle w:val="ArticleBody"/>
        <w:jc w:val="left"/>
      </w:pPr>
      <w:r>
        <w:rPr>
          <w:rFonts w:ascii="Ebrima" w:hAnsi="Ebrima" w:eastAsia="Ebrima" w:cs="Ebrima"/>
        </w:rPr>
        <w:t>ሄሮድስ ለሰሎሜ የገባውን መሐላ ለመፈጸም ተስማማ፥ የዮሐንስንም ራስ እንዲሰጣት፤ መሐላውም እስከ መንግሥቱ ግማሽ ድረስ እንደሚደርስ ተወክሎ ነበር። አሥሩ የተባበሩት መንግሥታት ነገሥታትም፥ ጋለሞታይቱን ቢጠሉም፥ የሰባቱ ቀደምት ራሶች ውስጥ የሆነውን ስምንተኛውን ራስ ሰባተኛውን መንግሥታቸው እንዲሰጡት ተስማሙ። በዓለም አቀፍ የሆነው መንግሥት ከእርስዋ በዓለም አቀፍ ቤተ ክርስቲያን ጋር ተዋህዶ ላይ የተመሠረተ መንግሥት ነው ብለው ተስማሙ። ነገር ግን ጋብቻው የላቲን ጋብቻ እንጂ የእንግሊዝ ጋብቻ አይደለም፤ ምክንያቱም ጋብቻቸው “ሴቲቱ” በ“ነገሥታቱ” ላይ ስትነግሥ ተመስሎ ተወክሎአልና። በላቲን ጋብቻ ቤተሰቡ የሴቲቱን የአያት ስም እንጂ የወንዱን አይጠብቅም፤ የዚህም ሁለት ወገን ጋብቻ ስም በትንቢታዊው ትረካ ውስጥ አስፈላጊ አካል ነው።</w:t>
      </w:r>
    </w:p>
    <w:p>
      <w:pPr>
        <w:pStyle w:val="ArticleScripture"/>
        <w:jc w:val="left"/>
      </w:pPr>
      <w:r>
        <w:rPr>
          <w:rFonts w:ascii="Ebrima" w:hAnsi="Ebrima" w:eastAsia="Ebrima" w:cs="Ebrima"/>
        </w:rPr>
        <w:t>“ነገሥታትና ገዥዎች እንዲሁም አስተዳዳሪዎች የተቃዋሚ ክርስቶስን ምልክት በራሳቸው ላይ አኑረዋል፤ እግዚአብሔርንም ትእዛዛት የሚጠብቁትንና የኢየሱስ እምነት ያላቸውን ቅዱሳን ለመዋጋት የሚሄድ ዘንዶ መሆናቸው ተገልጿል።” Testimonies to Ministers, 38.</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የአሞጽ ልጅ ኢሳይያስ ስለ ይሁዳና ስለ ኢየሩሳሌም ያየው ቃል። በዘመኑም ፍጻሜ የእግዚአብሔር ቤት ተራራ በተራሮች ራስ ላይ ይጸናል፥ ከኮረብቶችም በላይ ከፍ ከፍ ይላል፤ አሕዛብም ሁሉ ወደ እርሱ ይፈስሳሉ። ብዙ ሕዝቦችም ሄደው። ኑ፥ ወደ እግዚአብሔር ተራራ፥ ወደ ያዕቆብ አምላክ ቤት እንውጣ፤ እርሱም መንገዶቹን ያስተምረናል፥ በጎዳናዎቹም እንሄዳለን ይላሉ፤ ሕግ ከጽዮን ይወጣልና፥ የእግዚአብሔርም ቃል ከኢየሩሳሌም.... በዚያም ቀን ሰባት ሴቶች አንድን ወንድ ይይዛሉና፦ የገዛ እንጀራችንን እንበላለን፥ የገዛ ልብሳችንንም እንለብሳለን፤ ነገር ግን ስድባችንን እንዲወስድ በስምህ ብቻ እንጠራ ይላሉ። በዚያ ቀን የእግዚአብሔር ቅርንጫፍ ውብና ክቡር ይሆናል፥ የምድርም ፍሬ ከእስራኤል ለሚያመልጡት የተከበረና ያማረ ይሆናል። እንዲህም ይሆናል፤ በጽዮን የቀረውና በኢየሩሳሌም የቀረው ቅዱስ ይባላል፥ ማለትም በኢየሩሳሌም ከሕያዋን ጋር የተጻፈ ሁሉ፤ ጌታ የጽዮን ሴቶችን ርኵሰት ካጠበ በኋላ፥ የኢየሩሳሌምንም ደም ከመካከልዋ በፍርድ መንፈስና በማቃጠል መንፈስ ካነጻ በኋላ። ኢሳይያስ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መቶ አርባኛው</dc:title>
  <dc:subject>በጌታ ቀን በፊት የኤልያስን ሚና መግለጥ፡ የመጨረሻው ተስፋ</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