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አርባ ሁለት</w:t>
      </w:r>
    </w:p>
    <w:p>
      <w:pPr>
        <w:pStyle w:val="ArticleSubtitle"/>
        <w:jc w:val="left"/>
      </w:pPr>
      <w:r>
        <w:rPr>
          <w:rFonts w:ascii="Ebrima" w:hAnsi="Ebrima" w:eastAsia="Ebrima" w:cs="Ebrima"/>
        </w:rPr>
        <w:t>የአውሬው ምስል አፈጣጠር፡ የትንቢታዊ ጉዞ መገለጥ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2024-03-17</w:t>
      </w:r>
    </w:p>
    <w:p>
      <w:pPr>
        <w:pStyle w:val="ArticleBody"/>
        <w:jc w:val="left"/>
      </w:pPr>
      <w:r>
        <w:rPr>
          <w:rFonts w:ascii="Ebrima" w:hAnsi="Ebrima" w:eastAsia="Ebrima" w:cs="Ebrima"/>
        </w:rPr>
        <w:t>የእግዚአብሔር ሕዝብ ከማተሙ በፊት ሊያልፉት የሚገባቸው ታላቅ ፈተና የአውሬው ምስል መቋቋም ነው። ያ መቋቋም ከሴፕቴምበር 11 ቀን 2001 ጀምሮ እስከ እሑድ ሕግ በዩናይትድ ስቴትስ ድረስ ይከናወናል። ያ ትንቢታዊ ዘመን የአንድ መቶ አርባ አራት ሺህ የመታተሚያ ጊዜን፣ እንዲሁም እያንዳንዱ መጽሐፍ ቅዱሳዊ ራእይ ፍጹም ፍጻሜውን የሚያገኝበትን ዘመን ይወክላል። በዚያ ዘመን እውነተኛው ፕሮቴስታንታዊ ቀንድ ይነጻል እና ለዘላለም የክርስቶስን ምስል ያንጸባርቃል፤ ምክንያቱም ክርስቶስ ፕሮቴስታንት ነው።</w:t>
      </w:r>
    </w:p>
    <w:p>
      <w:pPr>
        <w:pStyle w:val="ArticleScripture"/>
        <w:jc w:val="left"/>
      </w:pPr>
      <w:r>
        <w:rPr>
          <w:rFonts w:ascii="Ebrima" w:hAnsi="Ebrima" w:eastAsia="Ebrima" w:cs="Ebrima"/>
        </w:rPr>
        <w:t>“ክርስቶስ ፕሮቴስታንት ነበረ። በራሳቸው ላይ የእግዚአብሔርን ምክር የናቁትን የአይሁድ ሕዝብ ሥርዓታዊ አምልኮ ተቃወመ። እርሱ የሰዎችን ትእዛዛት እንደ ትምህርት እንዲያስተምሩ ነገራቸው፥ እንዲሁም አስመሳዮችና ግብዞች እንደሆኑ ገለጸላቸው። እንደ ነጩ መቃብሮች በውጭ ውብ ነበሩ፤ በውስጥ ግን በርኵሰትና በብልሹነት የተሞሉ ነበሩ። ሪፎርመሮቹ ከክርስቶስና ከሐዋርያት ዘመን ይጀምራሉ። ከቅርጾችና ከሥርዓቶች ሃይማኖት ወጥተው ራሳቸውን ለዩ። ሉተርና ተከታዮቹ የተሐድሶውን ሃይማኖት አልፈጠሩም። ከክርስቶስና ከሐዋርያት እንደ ቀረበ ብቻ ተቀበሉት። መጽሐፍ ቅዱስ ለእኛ በቂ መሪ እንደሆነ ቀርቦልናል፤ ነገር ግን ጳጳሱና ሠራተኞቹ ግብዝነታቸውን ስለሚገልጥና ጣዖት አምልኮአቸውን ስለሚገሥጽ እንደ እርግማን ይሆን ዘንድ ከሕዝቡ ያስወግዱታል።” Review and Herald, June 1, 1886.</w:t>
      </w:r>
    </w:p>
    <w:p>
      <w:pPr>
        <w:pStyle w:val="ArticleBody"/>
        <w:jc w:val="left"/>
      </w:pPr>
      <w:r>
        <w:rPr>
          <w:rFonts w:ascii="Ebrima" w:hAnsi="Ebrima" w:eastAsia="Ebrima" w:cs="Ebrima"/>
        </w:rPr>
        <w:t>በማኅተም የማድረግ ዘመን፣ ፕሮቴስታንት ቀንድ ይነጻ እና ይጠራራል። በዚያውም የዘመን ክፍል ከእምነት የራቀው ሪፐብሊካን ቀንድ ከእምነት ከራቁት ፕሮቴስታንቶች ጋር ይቀላቀላል፤ እንዲሁም ቤተ ክርስቲያንና መንግሥት የተዋሃዱበት የኀይል ቀንድ ይመሠርታል። ከዚያም የምድር አውሬው ሁለቱ ቀንዶች የአውሬው ምስልና የክርስቶስ ምስል ይሆናሉ። የክህደት ቀንድ የተበላሸች ቤተ ክርስቲያን ከተበላሸ መንግሥት ጋር ያላት ሁለት ዓይነት ግንኙነት ሲሆን፣ የጽድቅ ቀንድ ደግሞ መለኮት ከሰብአዊነት ጋር ያለው ሁለት ዓይነት ግንኙነት ነው።</w:t>
      </w:r>
    </w:p>
    <w:p>
      <w:pPr>
        <w:pStyle w:val="ArticleBody"/>
        <w:jc w:val="left"/>
      </w:pPr>
      <w:r>
        <w:rPr>
          <w:rFonts w:ascii="Ebrima" w:hAnsi="Ebrima" w:eastAsia="Ebrima" w:cs="Ebrima"/>
        </w:rPr>
        <w:t>ከዚያ በኋላ የአውሬው ምስል በዓለም ውስጥ ይፈጠራል፤ እርሱም በአሥር ራሶች መሪ ራስ አድርጎ የምድር አውሬ ከሆነው ከክዱ ፕሮቴስታንቲዝም የተቀበለ በመንግሥት (በተባበሩት መንግሥታት) የሚወከል ሁለት ዓይነት አውሬ ነው። በዚያ አውሬ ላይ ዝሙት አዳሪዎች እናት የሆነችው ሴት በአሥሩ ነገሥታት አውሬ ላይ ትገዛለች። የምትጋልበው አውሬ በሄሮድስ ከሄሮድያዳ ሴት ልጅ ሰሎሜ ጋር በነበረው የመንፈሳዊ ዝሙት የዝምድና ግንኙነት እንደተመሰለው የቤተ ክርስቲያንና የመንግሥት ቅንጅት ነው። እናም በአውሬው ላይ የምትገዛው ሴት ያላት ግንኙነት ደግሞ የቤተ ክርስቲያንና የመንግሥት ቅንጅት ነው፤ ይህም የሮም ጋለሞታ ዓለምአቀፉን አውሬ ከሚያቋቁሙት ነገሥታት ጋር ያላትን ሕገወጥ ግንኙነት፣ ማለትም ተባበሩት መንግሥታትን የሚወክል ግንኙነት ይወክላል። በመላው ዓለም ላይ በግድ በሚጫነው በአውሬው ምስል ውስጥ እያንዳንዱ ሕዝብ ይሳተፋል፤ የተበላሹት ኃይሎች ሁሉ በአንድነት ይቀላቀላሉ።</w:t>
      </w:r>
    </w:p>
    <w:p>
      <w:pPr>
        <w:pStyle w:val="ArticleScripture"/>
        <w:jc w:val="left"/>
      </w:pPr>
      <w:r>
        <w:rPr>
          <w:rFonts w:ascii="Ebrima" w:hAnsi="Ebrima" w:eastAsia="Ebrima" w:cs="Ebrima"/>
        </w:rPr>
        <w:t>“ራእይ 17:13–14 ተጠቅሷል። ‘እነዚህ አንድ ልብ አላቸው።’ ዓለም አቀፍ የአንድነት ትስስር፣ አንድ ታላቅ ስምምነት፣ የሰይጣን ኃይሎች ጥምረት ይኖራል። ‘ኃይላቸውንና ስልጣናቸውንም ለአውሬው ይሰጣሉ።’ እንዲሁ በሃይማኖት ነፃነት ላይ፣ በህሊና ግዴታ መሠረት እግዚአብሔርን የማምለክ ነፃነት ላይ፣ በቀድሞ ዘመን የሮማን ሃይማኖት ሥርዓቶችና ሥነ-ሥርዓቶች ጋር ለመስማማት ያልፈቀዱትን ሰዎች በማሳደድ ጳጳሳዊ ሥልጣን ያሳየው ዓይነት ያልተገደበና ጨቋኝ ኃይል እንደገና ይገለጣል።”</w:t>
      </w:r>
    </w:p>
    <w:p>
      <w:pPr>
        <w:pStyle w:val="ArticleScripture"/>
        <w:jc w:val="left"/>
      </w:pPr>
      <w:r>
        <w:rPr>
          <w:rFonts w:ascii="Ebrima" w:hAnsi="Ebrima" w:eastAsia="Ebrima" w:cs="Ebrima"/>
        </w:rPr>
        <w:t>“በመጨረሻዎቹ ቀናት ሊካሄድ በሚገባው ጦርነት፣ ከይሖዋ ሕግ ታማኝነት ወደ ኋላ በመመለስ ዓመፃ ያደረጉ ሁሉ የተበላሹ ኃይሎች በእግዚአብሔር ሕዝብ ላይ በመቃወም አንድ ይሆናሉ። በዚህ ጦርነት የአራተኛው ትእዛዝ ሰንበት ዋናው የክርክር ነጥብ ይሆናል፤ ምክንያቱም በሰንበት ትእዛዝ ውስጥ ታላቁ ሕግ ሰጪ ራሱን የሰማያትና የምድር ፈጣሪ እንደሆነ ያሳውቃል።” The Seventh-day Adventist Bible Commentary, volume 8, 983.</w:t>
      </w:r>
    </w:p>
    <w:p>
      <w:pPr>
        <w:pStyle w:val="ArticleBody"/>
        <w:jc w:val="left"/>
      </w:pPr>
      <w:r>
        <w:rPr>
          <w:rFonts w:ascii="Ebrima" w:hAnsi="Ebrima" w:eastAsia="Ebrima" w:cs="Ebrima"/>
        </w:rPr>
        <w:t>የአውሬው ምስል ከዓለም አቀፍ ልኬት ጋር የተያያዘው ዓመፅ “ሁሉን አቀፍ” መሆኑና “ለይሖዋ ሕግ ታማኝነት ከወጡ ሁሉንም የተበላሹ ኃይሎች” መወከሉ፣ በዩናይትድ ስቴትስ ውስጥ የአውሬው ምስል መመስረቱ ከእምነታቸው የወጡትን ሁሉንም የተበላሹ ኃይሎች አንድ ላይ መሰባሰብ መሆኑን ይለያል። የዩናይትድ ስቴትስ ፕሮቴስታንቶች በ1844 የመጀመሪያውን የመልአኩን መልእክት በረገጡ ጊዜ ከእምነታቸው ወጡ፣ እና የሎዶቅያ አድቬንቲዝም በ1863 ከእምነት ወደቀ። ከእምነት የወደቀ ፕሮቴስታንቲዝምና የሎዶቅያ አድቬንቲዝም፣ በሐሰተኛው ነቢይ ተታልለው የመንግሥታቸውን ግማሽ እንዲተዉ ከሚደረጉት በሪፐብሊካኒዝም ቀንድ ውስጥ ካሉ የፖለቲካ ክፍሎች ጋር “የአንድነት ትስስር” ያቆማሉ።</w:t>
      </w:r>
    </w:p>
    <w:p>
      <w:pPr>
        <w:pStyle w:val="ArticleBody"/>
        <w:jc w:val="left"/>
      </w:pPr>
      <w:r>
        <w:rPr>
          <w:rFonts w:ascii="Ebrima" w:hAnsi="Ebrima" w:eastAsia="Ebrima" w:cs="Ebrima"/>
        </w:rPr>
        <w:t>በዓለም አቀፉ የአውሬው ምስል ውስጥ፣ ምድርን የሚያታልለው ሐሰተኛው ነቢይ ነው። በዩናይትድ ስቴትስ ውስጥ ባለው የአውሬው ምስል ውስጥም፣ ያልተቀደሰ ነገር ሆኖም አንድ የሆነውን “የሰይጣን ኃይሎች ጥምረት” የሚፈጥረው ሐሰተኛው ነቢይ ደግሞ “ሐሰተኛ ነቢይ” መሆን አለበት። ዓለም አቀፉ የአውሬው ምስል ሁለት ክፍል ያለው ቢሆንም፣ እርሱ ደግሞ ሦስትዮሽ ኅብረት ነው። ያ የዘንዶው፣ የአውሬውና የሐሰተኛው ነቢይ ሦስትዮሽ ኅብረት ዓለምን ወደ አርማጌዶን ይመራታል። መጀመሪያ በዩናይትድ ስቴትስ ውስጥ በሚቋቋመው የአውሬው ምስል ውስጥም፣ ሦስትዮሽ ኅብረት መኖር አለበት፤ ይህም ደግሞ ሁለት ክፍል ያለው አውሬ ነው። በሁለቱም የአውሬው ምስሎች ውስጥ፣ ሁለት ክፍል ያለው ባህርይ የቤተ ክርስቲያንና የመንግሥት ጥምረት ሲሆን፣ በዚህ ግንኙነት ውስጥ ቤተ ክርስቲያን ቁጥጥሩን ትይዛለች።</w:t>
      </w:r>
    </w:p>
    <w:p>
      <w:pPr>
        <w:pStyle w:val="ArticleBody"/>
        <w:jc w:val="left"/>
      </w:pPr>
      <w:r>
        <w:rPr>
          <w:rFonts w:ascii="Ebrima" w:hAnsi="Ebrima" w:eastAsia="Ebrima" w:cs="Ebrima"/>
        </w:rPr>
        <w:t>በሦስት ገጽታ የተዋሐደው ኅብረት በሁለቱም የአውሬዎች ምስሎች ውስጥ መወከል አለበት፤ ነገር ግን በራእይ መጽሐፍ ውስጥ የዘንዶው፣ የአውሬው እና የሐሰተኛው ነቢይ ሁለት መገለጫዎች አሉ። የዓለም አቀፍ የአውሬው ምስል ያለው ባለሦስት ክፍል አወቃቀር በመናፍስታዊነት (ዘንዶው)፣ በካቶሊክነት (አውሬው) እና በከሃዲ ፕሮቴስታንትነት (ሐሰተኛው ነቢይ) ይወከላል። እነዚህ ሦስቱ እያንዳንዳቸው የሃይማኖት አካል (መናፍስታዊነት፣ ካቶሊክነት እና ከሃዲ ፕሮቴስታንትነት) ብቻ ሳይሆን የፖለቲካ አካል ደግሞ አላቸው። ዘንዶው (ሶሻሊዝም በተለያዩ ቅርጾቹ)፣ አውሬው (ንጉሣዊ ሥርዓት) እና ሐሰተኛው ነቢይ (እንደ ሪፐብሊክ ይጀምራል፣ እንደ ዴሞክራሲ ይጨርሳል)።</w:t>
      </w:r>
    </w:p>
    <w:p>
      <w:pPr>
        <w:pStyle w:val="ArticleBody"/>
        <w:jc w:val="left"/>
      </w:pPr>
      <w:r>
        <w:rPr>
          <w:rFonts w:ascii="Ebrima" w:hAnsi="Ebrima" w:eastAsia="Ebrima" w:cs="Ebrima"/>
        </w:rPr>
        <w:t>በአሜሪካ የሚፈጠረው የሶስትዮሽ ኅብረት፣ እንደ ዓለም አቀፉ የአውሬው ምስል ሁሉ፣ በሐሰተኛው ነቢይ በግድ እንዲተባበር ይደረጋል (ይታለላል)። በራእይ መጽሐፍ ውስጥ ከጥልቁ ጉድጓድ በሚወጡት ሶስቱ ከእምነት የወደቁ ኃይላት የሚለየው ሌላ የሶስትዮሽ ኅብረት አለ። በምዕራፍ አሥራ ሰባት ካቶሊክነት ከጥልቁ ጉድጓድ ይወጣል፣ እናም እርሱ ከጥልቁ ጉድጓድ የሆነው የዚያ የሶስትዮሽ ኅብረት አውሬ ነው።</w:t>
      </w:r>
    </w:p>
    <w:p>
      <w:pPr>
        <w:pStyle w:val="ArticleScripture"/>
        <w:jc w:val="left"/>
      </w:pPr>
      <w:r>
        <w:rPr>
          <w:rFonts w:ascii="Ebrima" w:hAnsi="Ebrima" w:eastAsia="Ebrima" w:cs="Ebrima"/>
        </w:rPr>
        <w:t>አንተ ያየኸው አውሬ ነበረ፥ አሁንም የለም፤ ከማይመረመር ጉድጓድም ይወጣል፥ ወደ ጥፋትም ይሄዳል፤ በምድርም የሚኖሩ፥ ስማቸው ከዓለም መሠረት ጀምሮ በሕይወት መጽሐፍ ያልተጻፈ፥ ያ ነበረ አሁንም የለም ነገር ግን እንዳለ የሆነውን አውሬ በሚያዩበት ጊዜ ይደነቃሉ። ራእይ 17፥8።</w:t>
      </w:r>
    </w:p>
    <w:p>
      <w:pPr>
        <w:pStyle w:val="ArticleBody"/>
        <w:jc w:val="left"/>
      </w:pPr>
      <w:r>
        <w:rPr>
          <w:rFonts w:ascii="Ebrima" w:hAnsi="Ebrima" w:eastAsia="Ebrima" w:cs="Ebrima"/>
        </w:rPr>
        <w:t>ከአሥራ አንደኛው ምዕራፍ ውስጥ የእግዚአብሔርን መኖር የሚክድ የዘንዶው ኃይል ከጥልቁ ጉድጓድ ይወጣል።</w:t>
      </w:r>
    </w:p>
    <w:p>
      <w:pPr>
        <w:pStyle w:val="ArticleScripture"/>
        <w:jc w:val="left"/>
      </w:pPr>
      <w:r>
        <w:rPr>
          <w:rFonts w:ascii="Ebrima" w:hAnsi="Ebrima" w:eastAsia="Ebrima" w:cs="Ebrima"/>
        </w:rPr>
        <w:t>ምስክርነታቸውንም በፈጸሙ ጊዜ፥ ከጥልቁ ጕድጓድ የሚወጣው አውሬ ከእነርሱ ጋር ጦርነት ያደርጋል፥ ድልም ይነሣቸዋል፥ ይገድላቸውማል። ራእይ 11፥7።</w:t>
      </w:r>
    </w:p>
    <w:p>
      <w:pPr>
        <w:pStyle w:val="ArticleBody"/>
        <w:jc w:val="left"/>
      </w:pPr>
      <w:r>
        <w:rPr>
          <w:rFonts w:ascii="Ebrima" w:hAnsi="Ebrima" w:eastAsia="Ebrima" w:cs="Ebrima"/>
        </w:rPr>
        <w:t>የእስልምና ሐሰተኛ ነቢይ በዘጠነኛው ምዕራፍ ከማይጠፋው ጕድጓድ ይወጣል።</w:t>
      </w:r>
    </w:p>
    <w:p>
      <w:pPr>
        <w:pStyle w:val="ArticleScripture"/>
        <w:jc w:val="left"/>
      </w:pPr>
      <w:r>
        <w:rPr>
          <w:rFonts w:ascii="Ebrima" w:hAnsi="Ebrima" w:eastAsia="Ebrima" w:cs="Ebrima"/>
        </w:rPr>
        <w:t>አምስተኛውም መልአክ ነፋ፤ ከሰማይም ወደ ምድር የወደቀች ኮከብ አየሁ፤ ለእርሱም የጥልቁ ጕድጓድ ቍልፍ ተሰጠው። የጥልቁንም ጕድጓድ ከፈተ፤ ከጕድጓዱም እንደ ታላቅ እቶን ጢስ ያለ ጢስ ወጣ፤ ከጕድጓዱም ጢስ የተነሣ ፀሐይና አየር ጨለሙ። ከጢሱም አንበጣዎች ወደ ምድር ወጡ፤ ለእነርሱም እንደ ምድር ጊንጦች ኀይል እንዳላቸው ኀይል ተሰጣቸው። ራእይ 9፥1–3።</w:t>
      </w:r>
    </w:p>
    <w:p>
      <w:pPr>
        <w:pStyle w:val="ArticleBody"/>
        <w:jc w:val="left"/>
      </w:pPr>
      <w:r>
        <w:rPr>
          <w:rFonts w:ascii="Ebrima" w:hAnsi="Ebrima" w:eastAsia="Ebrima" w:cs="Ebrima"/>
        </w:rPr>
        <w:t>ከሰማይ ወድቆ የመጣውና የጥልቁን ጕድጓድ የከፈተው ኮከብ ሐሰተኛው ነቢይ መሐመድ ነበር፤ ጕድጓዱንም በከፈተ ጊዜ፣ በ“አንበጣዎች” የተወከሉትን የእስልምና ተዋጊዎች ወደ ዘመኑ ፍጻሜ ትንቢታዊ ትረካ አስገባ። የጥልቁ ጕድጓድ ሶስትዮሽ ኅብረት ዘንዶ (አማልክት-አልባነት)፣ አውሬ (ካቶሊክነት)፣ እና ሐሰተኛ ነቢይ (እስልምና) አለው። በዓለም አቀፉ የአውሬው ምስል ውስጥ፣ ሐሰተኛው ነቢይ ከእምነት የወደቀ ፕሮቴስታንትነት ነው። ያ ሐሰተኛ ነቢይ በሳሎሜ አሳሳች ውዝዋዜ፣ ወይም በቀርሜሎስ ተራራ ላይ ባሉ የበኣል ነቢያት ውዝዋዜ አማካይነት መላውን ዓለም ያታልላል። በራእይ ምዕራፍ አሥራ ሦስት ውስጥ፣ በአውሬው ፊት የሚያደርጋቸው ተአምራት አማካይነት ዓለምን ያታልላል። እነዚህ ምሳሌያዊ የማታለል ውክልናዎች የኢኮኖሚ ጭቆናና የወታደራዊ ኀይል ግፊትን ይወክላሉ።</w:t>
      </w:r>
    </w:p>
    <w:p>
      <w:pPr>
        <w:pStyle w:val="ArticleScripture"/>
        <w:jc w:val="left"/>
      </w:pPr>
      <w:r>
        <w:rPr>
          <w:rFonts w:ascii="Ebrima" w:hAnsi="Ebrima" w:eastAsia="Ebrima" w:cs="Ebrima"/>
        </w:rPr>
        <w:t>እርሱም በሰዎች ፊት ከሰማይ ወደ ምድር እሳት እስከሚያወርድ ድረስ ታላላቅ ተአምራትን ያደርጋል፤ በአውሬውም ፊት ያደርግ ዘንድ ሥልጣን በተሰጠው ተአምራት ምክንያት በምድር የሚኖሩትን ያስታልላል፥ በሰይፍ ቍስል ተመትቶ ሕያው ሆኖ ለነበረው አውሬ ምስል እንዲሠሩ በምድር ለሚኖሩት ይናገራል። የአውሬውንም ምስል እንዲናገር፥ እንዲሁም ለአውሬው ምስል የማይሰግዱ ሁሉ እንዲገደሉ እንዲያደርግ ሕይወት ለአውሬው ምስል ለመስጠት ሥልጣን ነበረው። ታናናሾችንና ታላላቆችን፥ ባለጠጎችንና ድሆችን፥ ነጻዎችንና ባሪያዎችን ሁሉ በቀኝ እጃቸው ወይም በግንባራቸው ምልክት እንዲቀበሉ ያስገድዳል፤ ማንም ከአውሬው ምልክት ወይም ከስሙ ወይም ከስሙ ቍጥር በቀር መግዛት ወይም መሸጥ እንዳይችል ያደርጋል። ራእይ 13፥13-17።</w:t>
      </w:r>
    </w:p>
    <w:p>
      <w:pPr>
        <w:pStyle w:val="ArticleBody"/>
        <w:jc w:val="left"/>
      </w:pPr>
      <w:r>
        <w:rPr>
          <w:rFonts w:ascii="Ebrima" w:hAnsi="Ebrima" w:eastAsia="Ebrima" w:cs="Ebrima"/>
        </w:rPr>
        <w:t>ከሐሰተኛው ነቢይ ጋር የተያያዙት ማታለልና ተአምራት በእውነቱ በኢኮኖሚ የሚመጣውን ኃይል (“ማንም ሰው እንዳይገዛ ወይም እንዳይሸጥ”) እና በወታደራዊ ብርታት (“ይገደል ዘንድ”) የሚታይውን ኃይል ይወክላሉ። በመጽሐፍ ቅዱስ ውስጥ ያለው የእስልምና ሐሰተኛ ነቢይ እስልምና አሕዛብን በማስቆጣትና በማስጨነቅ የሚፈጽመውን ሥራ ይወክላል። የማስቆጣትና የማስጨነቅ ሥራቸውን በጦርነት ያከናውናሉ፣ መጽሐፍ ቅዱስም ይህ ጦርነታቸው በተከታታይ ኢኮኖሚያዊ ጥፋት እንደሚያመጣ ይገልጻል። የእስልምና ጦርነትና ከዚያ በኋላ የሚከተለው ኢኮኖሚያዊ ውድቀት፣ በዩናይትድ ስቴትስ “ለይሖዋ ሕግ ታማኝነት ከማሳየት የከዱ ሁሉንም ብልሹ ኃይላት” አንድ ላይ የሚያሰባስብ ጉዳይ ነው።</w:t>
      </w:r>
    </w:p>
    <w:p>
      <w:pPr>
        <w:pStyle w:val="ArticleBody"/>
        <w:jc w:val="left"/>
      </w:pPr>
      <w:r>
        <w:rPr>
          <w:rFonts w:ascii="Ebrima" w:hAnsi="Ebrima" w:eastAsia="Ebrima" w:cs="Ebrima"/>
        </w:rPr>
        <w:t>በመስቀሉ ላይ ሳዱቃውያንና ፈሪሳውያን እውነተኛውን የፕሮቴስታንት ቀንድ ለመስቀል በአንድነት በተሰበሰቡ ጊዜ፣ “ከይሖዋ ሕግ ታማኝነት ፈጽመው ከዱ።” ክርስቶስን በመክዳታቸው በሐሰተኛ ክርስቶስ የሚወከለውን በርባንን መረጡ። “ባር” ማለት ልጅ ማለት ሲሆን፣ “አባ” ማለት አባት ማለት ነው። በርባን ማለት “የአባት ልጅ” ማለት ነው። ክርስቶስ ከነቢያት ሁሉ ታላቁ ነበር፣ በርባን ግን የሐሰተኛ ነቢይ ምልክት ነበር።</w:t>
      </w:r>
    </w:p>
    <w:p>
      <w:pPr>
        <w:pStyle w:val="ArticleBody"/>
        <w:jc w:val="left"/>
      </w:pPr>
      <w:r>
        <w:rPr>
          <w:rFonts w:ascii="Ebrima" w:hAnsi="Ebrima" w:eastAsia="Ebrima" w:cs="Ebrima"/>
        </w:rPr>
        <w:t>በአንድ መቶ አርባ አራት ሺህ የሚታተሙበት ዘመን፣ የምድር አውሬው ሁለቱ ቀንዶች ወደ መጨረሻያቸው ትንቢታዊ መገለጫ ይደርሳሉ። አንዱ የክርስቶስን ምስል ይወክላል፤ ሌላው የአውሬውን ምስል ይወክላል። እነዚህ ሁለት ቀንዶች ራሳቸውን በሚገልጡበት ታሪክ ውስጥ፣ ከሃዲ ፕሮቴስታንቲዝም እ.ኤ.አ. በ2001 በፓትሪዮት አክት አማካኝነት ወደ በቅርቡ የሚመጣው የእሁድ ሕግ የሚያደርሰውን ጉዞ ጀመረ። ያ የመንገድ ምልክት ከነፃነት መግለጫ ጋር ይጣጣማል፤ እርሱም በመጀመሪያው እንደ በግ ተናግሮ ነበር፥ ምክንያቱም ፕሮቴስታንቲዝም በንጉሣዊ ሥልጣንና በጳጳሳዊ አገዛዝ ላይ ያቀረበውን ተቃውሞ ይገልጥ ነበርና። በመጨረሻው የሚጣጣምበት የመንገድ ምልክት (ፓትሪዮት አክት) የፕሮቴስታንቲዝምን መጨፍለቅ ይገልጣል።</w:t>
      </w:r>
    </w:p>
    <w:p>
      <w:pPr>
        <w:pStyle w:val="ArticleBody"/>
        <w:jc w:val="left"/>
      </w:pPr>
      <w:r>
        <w:rPr>
          <w:rFonts w:ascii="Ebrima" w:hAnsi="Ebrima" w:eastAsia="Ebrima" w:cs="Ebrima"/>
        </w:rPr>
        <w:t>በማኅተም ጊዜ ውስጥ ያሉት ሁለቱ ቀንዶች በጉዞአቸው ያሳዩት ሁለተኛው የመንገድ ምልክት በመጀመሪያ በሕገ መንግሥቱ ተወክሎ ነበር፤ ይህም የምድር አውሬው ጽናት የሆነውን የሁለቱን ሥልጣናት መለያየት በሕግ አጽንቶ ያስቀመጠ ነበር። ያ የመንገድ ምልክት በፍጻሜው ውስጥ ትይዩውን ደረሰ፤ ይኸውም በ2021 ጃንዋሪ 6 ቀን በተካሄዱት ሰሚዎች ውስጥ የነበረው “Kangaroo Court” ሲሆን፣ በዚያም የሕገ መንግሥቱ መሠረታዊ መብቶች ለፖለቲካዊ አመቺነት ሲባል ወደ ጎን ተጥለው ነበር።</w:t>
      </w:r>
    </w:p>
    <w:p>
      <w:pPr>
        <w:pStyle w:val="ArticleBody"/>
        <w:jc w:val="left"/>
      </w:pPr>
      <w:r>
        <w:rPr>
          <w:rFonts w:ascii="Ebrima" w:hAnsi="Ebrima" w:eastAsia="Ebrima" w:cs="Ebrima"/>
        </w:rPr>
        <w:t>የሁለቱ ቀንዶች የመጨረሻ ጉዞ የመጨረሻው የመንገድ ምልክት፣ በቅርቡ የሚመጣው የእሁድ ሕግ ነው፤ ይህም በመጀመሪያው ዘመኑ በAlien and Sedition Acts በምሳሌ ተወክሎ ነበር። ስለዚህ፣ በመጀመሪያው ታሪክ ውስጥ ያሉት ሦስቱ የመንገድ ምልክቶች፣ በግዙፉ በግ የተወከለውን ነፃነትና አርነት (1776)—እውነተኛ ነፃነት ለማግኘት ብቸኛው መንገድ የሆነውን—እስከ ዘንዶው ባርነት (1798) ድረስ የሚደርስ ሽግግር መሆኑን አስለዩ።</w:t>
      </w:r>
    </w:p>
    <w:p>
      <w:pPr>
        <w:pStyle w:val="ArticleBody"/>
        <w:jc w:val="left"/>
      </w:pPr>
      <w:r>
        <w:rPr>
          <w:rFonts w:ascii="Ebrima" w:hAnsi="Ebrima" w:eastAsia="Ebrima" w:cs="Ebrima"/>
        </w:rPr>
        <w:t>የማኅተም ጊዜው ሦስቱ የመንገድ ምልክቶች የምድር አውሬውን፣ ሐሰተኛውን ነቢይ፣ የመጨረሻውን ጉዞ ይለዩታል። ያ ጉዞ ዓላማው ከፍ በሚደረግበት ጊዜ እና ብዙዎችም በዚያን ጊዜ፣ “ኑ፥ ወደ እግዚአብሔር ተራራ፣ ወደ ያዕቆብ አምላክ ቤት እንውጣ፤ እርሱም መንገዶቹን ያስተምረናል፥ በጎዳናዎቹም እንሄዳለን፤ ሕግ ከጽዮን ይወጣልና፥ የእግዚአብሔርም ቃል ከኢየሩሳሌም።” ሲሉ በኢየሩሳሌም ይፈጸማል።</w:t>
      </w:r>
    </w:p>
    <w:p>
      <w:pPr>
        <w:pStyle w:val="ArticleBody"/>
        <w:jc w:val="left"/>
      </w:pPr>
      <w:r>
        <w:rPr>
          <w:rFonts w:ascii="Ebrima" w:hAnsi="Ebrima" w:eastAsia="Ebrima" w:cs="Ebrima"/>
        </w:rPr>
        <w:t>የምድር አውሬው የመጨረሻው ባለሦስት-ደረጃ ጉዞ ወደ ኢየሩሳሌም በመጓዝ ላይ ያለ ሐሰተኛ ነቢይ ጉዞ ነው። እውነተኛው ነቢይ መጥቶ ወደ ኢየሩሳሌም በገባ ጊዜ፣ በአህያ ተቀምጦ ገባ። የምድር አውሬውም ደግሞ ወደ ኢየሩሳሌም “በአህያ” ይገባል፤ ምክንያቱም እንደ ሐሰተኛው ነቢይ (የምድር አውሬው) በበለዓም ይወከላልና። በለዓም ዝናንና ሀብትን በመሻት ከእውነተኛ ነቢይ ለመሆን ከተጠራበት ጥሪ ፈቀቅ አለ፣ እናም “ለይሖዋ ሕግ ካለው ታማኝነት ክዶ ወጣ።” ልክ እንደ አሜሪካ በቅርቡ በሚመጣው የእሑድ ሕግ ጊዜ እንደምታደርገው፣ እርሱም የእግዚአብሔርን ሕዝብ በመርገም ለመሳተፍ ወሰነ።</w:t>
      </w:r>
    </w:p>
    <w:p>
      <w:pPr>
        <w:pStyle w:val="ArticleBody"/>
        <w:jc w:val="left"/>
      </w:pPr>
      <w:r>
        <w:rPr>
          <w:rFonts w:ascii="Ebrima" w:hAnsi="Ebrima" w:eastAsia="Ebrima" w:cs="Ebrima"/>
        </w:rPr>
        <w:t>የበለዓም ጉዞ በአህያ ላይ በመግለብ ተፈጸመ፤ በጉዞውም ሂደት የበለዓም አህያ በለዓምን እንዳስጨነቀችው ሦስት ጊዜ ተጠቅሷል። መጀመሪያ ጊዜ አህያዋ ከመንገዱ ወጣች።</w:t>
      </w:r>
    </w:p>
    <w:p>
      <w:pPr>
        <w:pStyle w:val="ArticleScripture"/>
        <w:jc w:val="left"/>
      </w:pPr>
      <w:r>
        <w:rPr>
          <w:rFonts w:ascii="Ebrima" w:hAnsi="Ebrima" w:eastAsia="Ebrima" w:cs="Ebrima"/>
        </w:rPr>
        <w:t>አህያውም የእግዚአብሔርን መልአክ በመንገድ ላይ ቆሞ ሰይፉም በእጁ ተመዝዞ አየች፤ አህያውም ከመንገዱ ፈቀቅ ብላ ወደ እርሻ ገባች፤ በለዓምም አህያውን ወደ መንገድ ለመመለስ መታት። ዘኍልቍ 22፥23።</w:t>
      </w:r>
    </w:p>
    <w:p>
      <w:pPr>
        <w:pStyle w:val="ArticleBody"/>
        <w:jc w:val="left"/>
      </w:pPr>
      <w:r>
        <w:rPr>
          <w:rFonts w:ascii="Ebrima" w:hAnsi="Ebrima" w:eastAsia="Ebrima" w:cs="Ebrima"/>
        </w:rPr>
        <w:t>እ.ኤ.አ. በሴፕቴምበር 11 ቀን 2001፣ የሦስተኛው ወዮ እስልምና፣ በመጽሐፍ ቅዱስ ትንቢት የተጠቀሰው የአረብ ዱር አህያ፣ ባላምን ከመንገዱ አገለለው፤ ምክንያቱም የኒው ዮርክ ከተማ ታላላቅ ሕንፃዎች በወደቁ ጊዜ፣ ይህ በአሕዛብና በቤተ ክርስቲያን ታሪክ ውስጥ “የመታጠፊያ ነጥብ” ነበር። በመንገዱ ላይ ቆሞ የነበረው መልአክ፣ በዚያን ጊዜ ምድርን በክብሩ ለማብራት የወረደው ኃያል መልአክ ነበር። አህያይቱም እንደ ገና ባላምን ሐዘን ታመጣበት ነበር።</w:t>
      </w:r>
    </w:p>
    <w:p>
      <w:pPr>
        <w:pStyle w:val="ArticleScripture"/>
        <w:jc w:val="left"/>
      </w:pPr>
      <w:r>
        <w:rPr>
          <w:rFonts w:ascii="Ebrima" w:hAnsi="Ebrima" w:eastAsia="Ebrima" w:cs="Ebrima"/>
        </w:rPr>
        <w:t>ነገር ግን የእግዚአብሔር መልአክ በወይን እርሻዎች መካከል ባለ መንገድ ላይ ቆሞ ነበር፤ በዚህ በኩል ቅጥር ነበረ፥ በዚያም በኩል ቅጥር ነበረ። አህያይቱም የእግዚአብሔርን መልአክ ባየች ጊዜ ወደ ቅጥሩ ተገፋች፥ የበለዓምንም እግር በቅጥሩ ላይ ጨፈለቀችው፤ እርሱም ደግሞ መታት። ዘኍልቍ 22፥24-25።</w:t>
      </w:r>
    </w:p>
    <w:p>
      <w:pPr>
        <w:pStyle w:val="ArticleBody"/>
        <w:jc w:val="left"/>
      </w:pPr>
      <w:r>
        <w:rPr>
          <w:rFonts w:ascii="Ebrima" w:hAnsi="Ebrima" w:eastAsia="Ebrima" w:cs="Ebrima"/>
        </w:rPr>
        <w:t>ከ2001 ሴፕቴምበር 11 በኋላ፣ የእግዚአብሔር ሕዝብ የወይኑን ቦታ መዝሙር መልእክት (ኢሳይያስ ምዕራፍ ሀያ ሰባት) ሊዘምር ይገባው ነበር፤ ይህም በአሁኑ ጊዜ በለዓም ያለበት ስፍራ ነው፥ በዚህ ወገን “ቅጥር” አለ፣ በዚያም ወገን “ቅጥር” አለ። በአሜሪካ የደቡብ ድንበር ላይ ያለው ቅጥር፣ በሦስተኛውና በመጨረሻው የመለያ ምልክት ላይ የ“ቤተ ክርስቲያንና የመንግሥት መለያየት ቅጥር” መውደቅን የሚቀድም ጉዳይ ነው። የደቡብ ድንበሩ “ቅጥር” ጉዳይ የበለዓም “እግር” የሚፈጨበት ስፍራ ነው፤ ይህም ስደተኝነትን በተመለከተ የውስጥ ጦርነት የምድር አውሬውን ወደ ሁለት ተቃራኒ ፓርቲዎች ለመከፋፈል ሲጀምር፣ የእርስ በርስ ጦርነቱ ድግግሞሽ ከመድረሱ በፊት የሚሆነው ነው።</w:t>
      </w:r>
    </w:p>
    <w:p>
      <w:pPr>
        <w:pStyle w:val="ArticleBody"/>
        <w:jc w:val="left"/>
      </w:pPr>
      <w:r>
        <w:rPr>
          <w:rFonts w:ascii="Ebrima" w:hAnsi="Ebrima" w:eastAsia="Ebrima" w:cs="Ebrima"/>
        </w:rPr>
        <w:t>በሁለቱ ቅጥሮች መካከል ያለው ታሪክ ከ1789 እስከ 1798 ባለው የሕገ መንግሥቱ የመለያ ምልክት የተወከለው ታሪክ ነው፤ ይህም በ2015 ትራምፕ ለፕሬዚዳንትነት ቢሮ ዘመቻውን “ግድግዳውን መገንባት” በማለት በተለየ አጽንኦት ባወጀበት ጊዜ የተመሰለውን ታሪክ ያመለክታል፥ እስከ በቅርቡ የሚመጣው የእሑድ ሕግ የቤተ ክርስቲያንና የመንግሥት መለያየት ቅጥርን እስኪያስወግድ ድረስ።</w:t>
      </w:r>
    </w:p>
    <w:p>
      <w:pPr>
        <w:pStyle w:val="ArticleBody"/>
        <w:jc w:val="left"/>
      </w:pPr>
      <w:r>
        <w:rPr>
          <w:rFonts w:ascii="Ebrima" w:hAnsi="Ebrima" w:eastAsia="Ebrima" w:cs="Ebrima"/>
        </w:rPr>
        <w:t>ከ2001 ዓ.ም. ሴፕቴምበር 11 በኋላ፣ በበለዓም የተወከለው የምድር አውሬ መከፋፈል ጀመረ። የበለዓም ሁለቱ ቅጥሮች መለየት፣ በምድር አውሬው ሁለቱም ቀንዶች ውስጥ ያሉ ሁለት ክፍሎች መለያየትን ያመለክታል፤ ይህም በ2016 ትራምፕ መመረጥ፣ በ2020 የሁለቱ ምስክሮች ሞት፣ የ2021 ጃንዋሪ 6 የፔሎሲ ፍርዶች፣ በ2023 የሁለቱ ምስክሮች መነሣት፣ እና በ2023 ኦክቶበር 7 አህያይቱ በለዓምን ማንከስ በኩል የተወከለ ነው።</w:t>
      </w:r>
    </w:p>
    <w:p>
      <w:pPr>
        <w:pStyle w:val="ArticleBody"/>
        <w:jc w:val="left"/>
      </w:pPr>
      <w:r>
        <w:rPr>
          <w:rFonts w:ascii="Ebrima" w:hAnsi="Ebrima" w:eastAsia="Ebrima" w:cs="Ebrima"/>
        </w:rPr>
        <w:t>የበለዓም ጉዞ የመጨረሻው ምልክት አህያይቱ “በምትናገር” ጊዜ ነው፤ ይህም በቅርቡ በሚመጣው የእሁድ ሕግ ጊዜ፣ ዩናይትድ ስቴትስ እንደ ዘንዶ በምትናገርበት፣ የራእይ አሥራ ስምንት መልአክ ለሁለተኛ ጊዜ በሚናገርበት፣ እና የዘገየችው የዕንባቆም ራእይ በምትናገርበት ቦታ ነው። የዘገየችው ራእይ የሦስተኛው ወዮ የእስልምና ራእይ ነበረች፤ እርስዋም በቅርቡ በሚመጣው የእሁድ ሕግ ጊዜ በአረመኔ ድርጊቷ እንደ ዱር አህያ ትናገራለች።</w:t>
      </w:r>
    </w:p>
    <w:p>
      <w:pPr>
        <w:pStyle w:val="ArticleScripture"/>
        <w:jc w:val="left"/>
      </w:pPr>
      <w:r>
        <w:rPr>
          <w:rFonts w:ascii="Ebrima" w:hAnsi="Ebrima" w:eastAsia="Ebrima" w:cs="Ebrima"/>
        </w:rPr>
        <w:t>የእግዚአብሔርም መልአክ አልፎ ሄዶ ወደ ጠባብ ስፍራ ቆመ፤ ወደ ቀኝም ሆነ ወደ ግራ የሚዘነብልበት መንገድ አልነበረም። አህያይቱም የእግዚአብሔርን መልአክ ባየች ጊዜ ከበለዓም በታች ወደቀች፤ የበለዓምም ቁጣ ነደደ፥ አህያይቱንም በበትር መታት። እግዚአብሔርም የአህያይቱን አፍ ከፈተ፥ እርስዋም በለዓምን፦ እነዚህን ሦስት ጊዜ እስክትመታኝ ድረስ ምን አድርጌብሃለሁ? አለችው። በለዓምም ለአህያይቱ፦ ተሳልቀሽብኛልና፤ ሰይፍ በእጄ ቢኖር ኖሮ፥ አሁን እገድልሽ ነበር አላት። አህያይቱም በለዓምን፦ ከቶ እንዲህ አድርጌልህ አውቄ ነበርን? እስከ ዛሬ ድረስ ከእኔ ጀምሮ ስትቀመጥብኝ የኖርህባት አህያህ እኔ አይደለሁምን? እርሱም፦ አይደለም አለ። ከዚያም እግዚአብሔር የበለዓምን ዓይኖች ከፈተ፥ በእጁም የተመዘዘ ሰይፍ ይዞ በመንገድ ላይ ቆሞ ያለውን የእግዚአብሔርን መልአክ አየ፤ ራሱንም አዘነበለ፥ በፊቱም ተደፋ። ዘኍልቍ 22፥26–31።</w:t>
      </w:r>
    </w:p>
    <w:p>
      <w:pPr>
        <w:pStyle w:val="ArticleBody"/>
        <w:jc w:val="left"/>
      </w:pPr>
      <w:r>
        <w:rPr>
          <w:rFonts w:ascii="Ebrima" w:hAnsi="Ebrima" w:eastAsia="Ebrima" w:cs="Ebrima"/>
        </w:rPr>
        <w:t>አሜሪካ የአውሬውን ምስል በዓለም አቀፍ ደረጃ እንዲቋቋም ዓለምን የሚያታልል ሐሰተኛው ነቢይ ናት። በአሜሪካ ውስጥ የአውሬው ምስል የሚፈጠርበት ዘመን በሆነው የጊዜ ክፍለ ጊዜ፣ አሜሪካ በሐሰተኛው ነቢይ ተሸክማ ትሄዳለች፤ ይህም በበለዓም አህያ ተመስሎ የተወከለ ነው። በአንድ መቶ አርባ አራቱ ሺህ የማተም ዘመን ውስጥ፣ በአሜሪካ ያሉትን እነዚያን ሁሉ የተበላሹ ኃይላት በቤተ ክርስቲያንና በመንግሥት ግንኙነት ውስጥ እንዲሰበሰቡ የሚያስገድድ ሐሰተኛው ነቢይ የሦስተኛው ወዮ እስልምና ነው።</w:t>
      </w:r>
    </w:p>
    <w:p>
      <w:pPr>
        <w:pStyle w:val="ArticleBody"/>
        <w:jc w:val="left"/>
      </w:pPr>
      <w:r>
        <w:rPr>
          <w:rFonts w:ascii="Ebrima" w:hAnsi="Ebrima" w:eastAsia="Ebrima" w:cs="Ebrima"/>
        </w:rPr>
        <w:t>ሥራውን በጦርነትና በዚያ ጦርነት የሚመጣውን የኢኮኖሚ ውድቀት አማካኝነት ያከናውናል። እነዚህ ሁለቱ ባህርያት ደግሞ የጥልቁ ጕድጓድ ሐሰተኛ ነቢይ በአሜሪካ ውስጥ ያከናወነውን ሥራ በመድገም መላውን ዓለም ለማስገደድ የአሜሪካ ሐሰተኛ ነቢይ የሚጠቀምባቸው እነዚያው ኃይሎች ናቸው።</w:t>
      </w:r>
    </w:p>
    <w:p>
      <w:pPr>
        <w:pStyle w:val="ArticleBody"/>
        <w:jc w:val="left"/>
      </w:pPr>
      <w:r>
        <w:rPr>
          <w:rFonts w:ascii="Ebrima" w:hAnsi="Ebrima" w:eastAsia="Ebrima" w:cs="Ebrima"/>
        </w:rPr>
        <w:t>ዩናይትድ ስቴትስ አሁን በግድግዳው ጉዳይ (ኢሚግሬሽን) መካከል ቆማለች፤ ይህም የ1798 የAlien and Sedition Acts ዋና ማዕከል ነበር፤ እንዲሁም በቅርቡ በሚመጣው የእሁድ ሕግ ሙሉ በሙሉ የሚወገደው የቤተ ክርስቲያንና የመንግሥት መለያየት ግድግዳ መካከል ነች። ዩናይትድ ስቴትስ ከወዲሁ በገንዘብ ረገድ አካሏ ተሰብሮባታል፥ ምክንያቱም የብሔራዊ ዕዳዋ ከመጠገን ውጭ ነው። የዘንዶው ኃይል በአሁኑ ጊዜ ሐሰተኛ የገንዘብ ትንበያን እየደገፈ ነው፤ ነገር ግን ባለጠግነት በማተሚያ ማሽን እንደሚመረት የሚናገረው ውሸት ነው፤ ከሁሉ በኋላም ዘንዶው የመጽሐፍ ቅዱስ ትንቢት ሐሰተኛ ነውና። ውሸቱን የሚያስፋፋው በሂትለር ዝነኛ የፕሮፓጋንዳ ማሽን ዘመናዊ ውክልና አማካይነት ነው፤ እንዲሁም ይህ የAlien and Sedition Acts አራተኛው ክፍል እንደገና እንዲደገም ምክንያታዊ መሠረት ይሰጣል፤ ይህም ፕሬዚዳንቱን ሐሳቦቹን የሚቃወም ማናቸውንም የሚዲያ ተቋም እንዲዘጋ ሥልጣን የሚሰጠው ነበር።</w:t>
      </w:r>
    </w:p>
    <w:p>
      <w:pPr>
        <w:pStyle w:val="ArticleBody"/>
        <w:jc w:val="left"/>
      </w:pPr>
      <w:r>
        <w:rPr>
          <w:rFonts w:ascii="Ebrima" w:hAnsi="Ebrima" w:eastAsia="Ebrima" w:cs="Ebrima"/>
        </w:rPr>
        <w:t>ኢየሱስ ሁልጊዜ የነገርን ፍጻሜ በነገር መጀመሪያ ይገልጻል። በአሜሪካ ውስጥ ያለው የአውሬው ምስል ከዓለም አቀፉ የአውሬው ምስል ጋር ተመሳሳይ የትንቢታዊ ባህርያትን ሊይዝ ይገባዋል፤ እንዲሁም ይይዛል፤ ነገር ግን በምድር አውሬው ሐሰተኛ ነቢይ ውስጥ ያለውን የተበላሸ ህብረት የሚያመነጨው ማታለል የእስልምና ሐሰተኛ ነቢይ ነው። በለዓምም ሆነ አህያው የሐሰተኛ ነቢያት ምልክቶች ናቸው። የመቶ አርባ አራት ሺህ መታተም ታሪክ የሦስቱ የጥልቁ ጉድጓድ ኃይሎች ታሪክ ነው። ከጥልቁ ጉድጓድ የሚወጣው እስልምና የመስከረም 11 ቀን 2001 የመጀመሪያው የመንገድ ምልክት ነው። ከጥልቁ ጉድጓድ የሚወጣው አምላክ-አልባነት በ2020 ሁለቱን ምስክሮች ለመግደል ይነሣል፥ እና ከጥልቁ ጉድጓድ የሚወጣው ካቶሊክነት በቅርቡ በሚመጣው የእሑድ ሕግ ከሞቱ ይነሣል።</w:t>
      </w:r>
    </w:p>
    <w:p>
      <w:pPr>
        <w:pStyle w:val="ArticleBody"/>
        <w:jc w:val="left"/>
      </w:pPr>
      <w:r>
        <w:rPr>
          <w:rFonts w:ascii="Ebrima" w:hAnsi="Ebrima" w:eastAsia="Ebrima" w:cs="Ebrima"/>
        </w:rPr>
        <w:t>በሚቀጥለው ጽሑፍ ይህንን ጥናት እንቀጥላለን።</w:t>
      </w:r>
    </w:p>
    <w:p>
      <w:pPr>
        <w:pStyle w:val="ArticleScripture"/>
        <w:jc w:val="left"/>
      </w:pPr>
      <w:r>
        <w:rPr>
          <w:rFonts w:ascii="Ebrima" w:hAnsi="Ebrima" w:eastAsia="Ebrima" w:cs="Ebrima"/>
        </w:rPr>
        <w:t>“ዓለም እየተሻሻለች አይደለችም። ክፉ ሰዎችና አታላዮች እያታለሉና እየተታለሉ ከክፋት ወደ ከፋ ይሄዳሉ። አይሁድም በመልካምነት፣ በምሕረት፣ በማይደክም ፍቅርም የተሞላ፣ ልቡም ሁልጊዜ በሰው ሐዘን የሚነካ፣ የአንዱ እውነተኛ አምላክ ግለሰባዊ መገለጫ የሆነውን የእግዚአብሔርን ልጅ በመቃወም፣ በእርሱም ፋንታ ነፍሰ ገዳይን በመምረጥ፣ የእግዚአብሔር መንፈስ የሚገታ ኃይል ሲወገድ ሰዎችም በከሃዲው ቁጥጥር ሥር ሲሆኑ የሰው ተፈጥሮ ምን ማድረግ እንደምትችልና እንደምታደርግ አሳዩ። ሰይጣንን እንደ ገዥያቸው የሚመርጡ ሰዎች የመረጡትን ጌታ መንፈስ ይገልጣሉ።”</w:t>
      </w:r>
    </w:p>
    <w:p>
      <w:pPr>
        <w:pStyle w:val="ArticleScripture"/>
        <w:jc w:val="left"/>
      </w:pPr>
      <w:r>
        <w:rPr>
          <w:rFonts w:ascii="Ebrima" w:hAnsi="Ebrima" w:eastAsia="Ebrima" w:cs="Ebrima"/>
        </w:rPr>
        <w:t>“ዓለም በኃጢአቷ ምክንያት ለመቅጣት እግዚአብሔር ከስፍራው እስኪወጣ ድረስ አትሻሻልም። በዚያን ጊዜ ምድር ደሟን ትገልጣለች፣ የተገደሉትንም ከእንግዲህ ወዲያ አትሸፍንም። ክርስቶስ ደቀ መዛሙርቱን አስጠንቅቆ፣ ‘ማንም እንዳያታልላችሁ ተጠንቀቁ። ብዙዎች በስሜ መጥተው፣ እኔ ክርስቶስ ነኝ ይላሉ፤ ብዙዎችንም ያታልላሉ። ጦርነቶችንና የጦርነት ወሬዎችንም ትሰማላችሁ፤ አትደንግጡ፤ እነዚህ ሁሉ ሊሆኑ ይገባል፥ ነገር ግን ፍጻሜው ገና አይደለም። ሕዝብ በሕዝብ ላይ፣ መንግሥትም በመንግሥት ላይ ይነሣል፤ በተለያዩም ስፍራዎች ራብና ቸነፈር ይሆናሉ፣ የምድር መናወጥም ይኖራል። እነዚህ ሁሉ የምጥ መጀመሪያ ናቸው። በዚያን ጊዜ መከራ እንድትቀበሉ አሳልፈው ይሰጧችኋል፣ ይገድሏችሁማል፤ ስለ ስሜም በአሕዛብ ሁሉ ትጠሉ ይሆናል። በዚያን ጊዜም ብዙዎች ይሰናከላሉ፣ እርስ በርሳቸውም አሳልፈው ይሰጣሉ፣ እርስ በርሳቸውም ይጠላሉ። ብዙ ሐሰተኛ ነቢያትም ይነሣሉ፣ ብዙዎችንም ያታልላሉ። ኃጢአትም ስለሚበዛ የብዙዎች ፍቅር ይቀዘቅዛል። ነገር ግን እስከ ፍጻሜ የሚጸና እርሱ ይድናል።’”</w:t>
      </w:r>
    </w:p>
    <w:p>
      <w:pPr>
        <w:pStyle w:val="ArticleScripture"/>
        <w:jc w:val="left"/>
      </w:pPr>
      <w:r>
        <w:rPr>
          <w:rFonts w:ascii="Ebrima" w:hAnsi="Ebrima" w:eastAsia="Ebrima" w:cs="Ebrima"/>
        </w:rPr>
        <w:t>“ክርስቶስ በዚህ ምድር ላይ በነበረበት ጊዜ፣ ዓለም በራባስን መረጠች። ዛሬም ዓለምና አብያተ ክርስቲያናት ያንኑ ምርጫ እያደረጉ ናቸው። የክርስቶስ መሰጠት፣ መጣል፣ እና መስቀል ላይ መሰቀል ትዕይንቶች እንደገና ተደግመው ታይተዋል፣ ደግሞም በእጅግ ሰፊ መጠን እንደገና ይደገማሉ። ሰዎች በጠላት ባሕርያት ይሞላሉ፣ ከእነርሱም ጋር ማታለሎቹ ታላቅ ኃይል ያገኛሉ። ብርሃን በተከለከለበት መጠን ልክ ያልሆነ ግንዛቤና አለመረዳት ይኖራሉ። ክርስቶስን የሚጥሉና በራባስን የሚመርጡ ሰዎች አጥፊ በሆነ ማታለል ሥር ይሠራሉ። የተዛባ መግለጫና ሐሰተኛ ምስክርነት እያደጉ ወደ ግልጽ አመፅ ይደርሳሉ። ዐይን ክፉ ሲሆን ሰውነት ሁሉ በጨለማ ይሞላል። ፍቅራቸውን ከክርስቶስ በቀር ለማናቸውም መሪ የሚሰጡ ሰዎች፣ ነፍሳትን እውነትን ከመስማት እስከ መራቅ እና ውሸትን እስከ ማመን የሚያደርስ እጅግ አስማታዊ በሆነ ማታለል ቁጥጥር ሥር፣ በሥጋ፣ በነፍስ፣ እና በመንፈስ ራሳቸውን እንዳሉ ያገኛሉ። በወጥመድ ተይዘው ይወሰዳሉ፤ በእያንዳንዱም ድርጊታቸው፣ ‘በራባስን ፍቱልን፣ ክርስቶስን ግን ስቀሉት’ ብለው ይጮኻሉ።”</w:t>
      </w:r>
    </w:p>
    <w:p>
      <w:pPr>
        <w:pStyle w:val="ArticleScripture"/>
        <w:jc w:val="left"/>
      </w:pPr>
      <w:r>
        <w:rPr>
          <w:rFonts w:ascii="Ebrima" w:hAnsi="Ebrima" w:eastAsia="Ebrima" w:cs="Ebrima"/>
        </w:rPr>
        <w:t>“ይህ ውሳኔ አሁን እንኳ እየተወሰነ ነው። በመስቀሉ ላይ የተፈጸሙት ትዕይንቶች እንደገና እየተደገሙ ናቸው። ከእውነትና ከጽድቅ ተለይተው በቆሙት አብያተ ክርስቲያናት ውስጥ፣ የእግዚአብሔር ፍቅር በነፍስ ውስጥ የሚኖር መሠረታዊ መርህ ባይሆን የሰው ባሕርይ ምን ሊያደርግ እንደሚችልና ምን እንደሚያደርግ እየተገለጠ ነው። አሁን ሊፈጸም በሚችል ማናቸውም ነገር ልንደነቅ አያስፈልገንም። በአስፈሪ ሁኔታ የሚገለጡ ማናቸውም እድገቶች ልናደንቅባቸው አይገባንም። የእግዚአብሔርን ሕግ በእርኩስ እግራቸው የሚረግጡ ሰዎች፣ ኢየሱስን የሰደቡና የከዱት ሰዎች የነበራቸውን መንፈስ አላቸው። ያለ ሕሊና ጸጸት የአባታቸውን የዲያብሎስን ሥራ ያደርጋሉ። ከከሃዲው የይሁዳ ከንፈር የወጣችውን ጥያቄ፣ ‘እኔ ክርስቶስ ኢየሱስን ለእናንተ ብሰጥ ምን ትሰጡኛላችሁ?’ ብለው ይጠይቃሉ። አሁን እንኳ ክርስቶስ በቅዱሳኑ ሰውነት እየተከዳ ነው።” Review and Herald, January 30,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አርባ ሁለት</dc:title>
  <dc:subject>የአውሬው ምስል አፈጣጠር፡ የትንቢታዊ ጉዞ መገለጥ</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