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አርባ ሦስት።</w:t>
      </w:r>
    </w:p>
    <w:p>
      <w:pPr>
        <w:pStyle w:val="ArticleSubtitle"/>
        <w:jc w:val="left"/>
      </w:pPr>
      <w:r>
        <w:rPr>
          <w:rFonts w:ascii="Ebrima" w:hAnsi="Ebrima" w:eastAsia="Ebrima" w:cs="Ebrima"/>
        </w:rPr>
        <w:t>የትንቢታዊ አቀራረቦችን መግለጥ፦ የመጨረሻው ፕሬዝዳንት እና የአውሬው ምስል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2024-03-18</w:t>
      </w:r>
    </w:p>
    <w:p>
      <w:pPr>
        <w:pStyle w:val="ArticleBody"/>
        <w:jc w:val="left"/>
      </w:pPr>
      <w:r>
        <w:rPr>
          <w:rFonts w:ascii="Ebrima" w:hAnsi="Ebrima" w:eastAsia="Ebrima" w:cs="Ebrima"/>
        </w:rPr>
        <w:t>የመጽሐፍ ቅዱስ ትንቢት የመጀመሪያው መንግሥት ባቢሎን ነበረ፤ በባቢሎንም ላይ በተሰጠው ትንቢታዊ ምስክርነት ውስጥ የመጀመሪያውና የመጨረሻው ነገሥታት በተለይ እና በአላማ እንደ ትንቢታዊ ምልክቶች ተጠቅመው ነበር። በሁለተኛው መንግሥት በሜዶንና በፋርስ ውስጥ፣ ከጥንታዊቱ እስራኤል ወደ ኢየሩሳሌም እንድትመለስ ፈቃድ ከሰጡት ሦስት አዋጆች የመጀመሪያውን ያወጣው ንጉሥ ከእነርሱ አንዱ ሆኖ የተጠቀሰው፣ የመጀመሪያዎቹ ሁለት ነገሥታት፣ እንዲሁም ሁለተኛውንና ሦስተኛውን አዋጅ ያቀረቡት ቀጣዮቹ ሁለት ነገሥታት በተለይ ተለይተው ተጠቅሰዋል። እንዲሁም፣ በእስክንድር ታላቁ የተወከለው ኃያል ንጉሥ፣ እና በሦስተኛው የግሪክ መንግሥት ታሪክ ውስጥ ከእርሱ በኋላ የተከተሉት ጄኔራሎችና ነገሥታት በትንቢታዊው ቃል ተለይተው ተጠቅሰዋል። አራተኛው የአረማዊት ሮም መንግሥትም ደግሞ የዚያን መንግሥት ገዥዎችንና ነገሥታትን በተለይ ይጠቅሳል።</w:t>
      </w:r>
    </w:p>
    <w:p>
      <w:pPr>
        <w:pStyle w:val="ArticleBody"/>
        <w:jc w:val="left"/>
      </w:pPr>
      <w:r>
        <w:rPr>
          <w:rFonts w:ascii="Ebrima" w:hAnsi="Ebrima" w:eastAsia="Ebrima" w:cs="Ebrima"/>
        </w:rPr>
        <w:t>የእስራኤል ነገሥታት ሁሉ፣ የሰሜኑም መንግሥት ሆነ የደቡቡ መንግሥት ተለይተው ታውቀዋል፤ ሁሉም በእግዚአብሔር ትንቢታዊ ቃል ውስጥ ምልክቶች ናቸው፥ እንዲሁም የአሶር ነገሥታትና የግብፅ ፈርዖኖች ደግሞ እንዲሁ ናቸው። የእግዚአብሔር ትንቢታዊ ቃል በእርግጥ ለአሜሪካ ዩናይትድ ስቴትስ ፕሬዚዳንቶች እንዲናገር የሚል ሐሳብ፣ ዓይኖች እያሉአቸው ግን ማየት ለማይችሉ፣ ጆሮዎችም እያሉአቸው ግን ማስተዋል ለማይችሉ ሰዎች እጅግ ሩቅ የሆነ ሊመስል ይችላል። ነገር ግን፣ የመጨረሻዎቹ ዘመናት ትንቢቶች ዋና የማጣቀሻ ነጥብ ሲሆን፣ እግዚአብሔር የራእይ አሥራ ሦስት የምድር አውሬ ፕሬዚዳንቶችን አይናገርም ብሎ ማሰብ ከዚያ የበለጠ የማይሆን ነው።</w:t>
      </w:r>
    </w:p>
    <w:p>
      <w:pPr>
        <w:pStyle w:val="ArticleBody"/>
        <w:jc w:val="left"/>
      </w:pPr>
      <w:r>
        <w:rPr>
          <w:rFonts w:ascii="Ebrima" w:hAnsi="Ebrima" w:eastAsia="Ebrima" w:cs="Ebrima"/>
        </w:rPr>
        <w:t>የአሜሪካ የመጨረሻው ፕሬዚዳንት በትንቢታዊ አስፈላጊነት የአሜሪካ የመጀመሪያው ፕሬዚዳንት ምሳሌ ሊሆን ይገባው ነበር። እንደ የመጨረሻው ሪፐብሊካን ፕሬዚዳንት፣ በትንቢታዊ አስፈላጊነት በመጀመሪያው ሪፐብሊካን ፕሬዚዳንት ምሳሌ ሊደረግ ይገባው ነበር። በመጨረሻው የተሐድሶ እንቅስቃሴ ታሪክ ውስጥ የመጨረሻው ፕሬዚዳንት እንደመሆኑ፣ የዚያ ትንቢታዊ ዘመን የመጀመሪያው ፕሬዚዳንትም ምሳሌው ሆኖለታል። በመጨረሻውና በሦስተኛው የዓለም ጦርነት ወቅት የሚገዛው ፕሬዚዳንት እንደመሆኑ፣ በመጀመሪያውና በሁለተኛው የዓለም ጦርነቶች ወቅት የገዙት ፕሬዚዳንቶችም የእርሱ ምሳሌዎች ሆነው ነበር።</w:t>
      </w:r>
    </w:p>
    <w:p>
      <w:pPr>
        <w:pStyle w:val="ArticleBody"/>
        <w:jc w:val="left"/>
      </w:pPr>
      <w:r>
        <w:rPr>
          <w:rFonts w:ascii="Ebrima" w:hAnsi="Ebrima" w:eastAsia="Ebrima" w:cs="Ebrima"/>
        </w:rPr>
        <w:t>በአሜሪካ ታሪክ ውስጥ ሁሉም የተከሰቱት ሦስቱ የዓለም ጦርነቶች የትንቢት ሦስት እጥፍ ተፈጻሚነትን ይወክላሉ። ጆ ባይደን አሁን ፕላኔት ምድርን እየመራት ወደሚያስገባት ሦስተኛው የዓለም ጦርነት፣ በአንደኛው የዓለም ጦርነትና በሁለተኛው የዓለም ጦርነት አስቀድሞ ተመስሏል። በትክክል በዚያው ጊዜ ባይደን ዩናይትድ ስቴትስን ወደ ሁለተኛ የእርስ በርስ ጦርነት እየመራት ነው። በሚቀጥሉት ወራት ከሁለተኛው የእርስ በርስ ጦርነትና ከሦስተኛው የዓለም ጦርነት ጋር የተያያዙ ትንቢታዊ እንቅስቃሴዎች እንደ ምጥ ላይ ያለች ሴት ይበልጥ እየተባባሱ ብቻ ይሄዳሉ።</w:t>
      </w:r>
    </w:p>
    <w:p>
      <w:pPr>
        <w:pStyle w:val="ArticleBody"/>
        <w:jc w:val="left"/>
      </w:pPr>
      <w:r>
        <w:rPr>
          <w:rFonts w:ascii="Ebrima" w:hAnsi="Ebrima" w:eastAsia="Ebrima" w:cs="Ebrima"/>
        </w:rPr>
        <w:t>በጀርመን ሥነ-መለኮት ምሁርና ሉተራን እረኛ በነበረው በማርቲን ኒሞለር፣ በሁለተኛው ዓለም ጦርነት ቀውስ መባባስ ወቅት የተነገረው ታዋቂ ንግግር እንዲህ ይላል፤ “መጀመሪያ ለሶሻሊስቶች መጡ፥ እኔም ዝም አልኩ—ምክንያቱም ሶሻሊስት አልነበርኩምና። ከዚያም ለሠራተኛ ማኅበራት አባላት መጡ፥ እኔም ዝም አልኩ—ምክንያቱም የሠራተኛ ማኅበር አባል አልነበርኩምና። ከዚያም ለአይሁድ መጡ፥ እኔም ዝም አልኩ—ምክንያቱም አይሁዳዊ አልነበርኩምና። ከዚያም ለእኔ መጡ—ስለ እኔም የሚናገር አንድም ሰው አልቀረም ነበር።” ጊዜ መግሠጹን እየቀጠለ ሲሄድ፣ ወደዚህ የአሁኑ ታሪክ ወደ ኋላ ተመልሰን እንመለከታለን፤ አሁን እየተፈጸሙ ያሉትም ድርጊቶች በእውነት የትንቢታዊ ታሪክ የመጨረሻ ጦርነቶች የመጀመሪያ እርምጃዎች እንደ ነበሩ እንረዳለን።</w:t>
      </w:r>
    </w:p>
    <w:p>
      <w:pPr>
        <w:pStyle w:val="ArticleBody"/>
        <w:jc w:val="left"/>
      </w:pPr>
      <w:r>
        <w:rPr>
          <w:rFonts w:ascii="Ebrima" w:hAnsi="Ebrima" w:eastAsia="Ebrima" w:cs="Ebrima"/>
        </w:rPr>
        <w:t>በ1776 እስከ 1798 በተወከለው ትንቢታዊ ዘመን፣ የነፃነት መግለጫው፣ ሕገ መንግሥቱ እና የእንግዶችና የአመፅ ሕጎች መለያ ምልክቶች እንደነበሩበት ሁሉ፣ ከሴፕቴምበር 11, 2001 ጀምሮ እስከ ዩናይትድ ስቴትስ እንደ ዘንዶ እስከሚናገርበት ድረስ ያለው ታሪክ ተወክሏል። ሴፕቴምበር 11, 2001 የመለወጫ ነጥብ ነበር፣ እና የነፃነት መግለጫው ከዚያ ቀን ጋር ይጣጣማል። የነፃነት መግለጫው ደግሞ የአብዮታዊ ጦርነቱን ያመለክታል፣ እና የ2001 የፓትሪዮት አክት የዚያን ጦርነት መንፈሳዊ ድግግሞሽ እንደሚጀምር ያሳያል። “አብዮት” የሚለው ቃል ሙሉ ክብ መዞር ማለት ነው።</w:t>
      </w:r>
    </w:p>
    <w:p>
      <w:pPr>
        <w:pStyle w:val="ArticleBody"/>
        <w:jc w:val="left"/>
      </w:pPr>
      <w:r>
        <w:rPr>
          <w:rFonts w:ascii="Ebrima" w:hAnsi="Ebrima" w:eastAsia="Ebrima" w:cs="Ebrima"/>
        </w:rPr>
        <w:t>ከ1776 እስከ 1798 ባለው ዘመን፣ የአብዮት ጦርነቱ የእንግሊዝን ንጉሣዊ ሥልጣን፣ እንዲሁም በአጠቃላይ የነገሥታትን ሥልጣን አስወገደ። ሕገ መንግሥቱ ገደቦችን ያኖረው በንጉሣዊ ሥልጣን ላይ ብቻ ሳይሆን፣ በተመሳሳይ ወሳኝነት በጳጳሳዊ ሥልጣን ላይም ነበር። እስከ 1798 ድረስ ለፕሬዚዳንት ንጉሣዊ ሥልጣንን የሚሰጡ ሕጎች በመደንገጋቸው ክብ (አብዮቱ) ተፈጽሞ ነበር።</w:t>
      </w:r>
    </w:p>
    <w:p>
      <w:pPr>
        <w:pStyle w:val="ArticleBody"/>
        <w:jc w:val="left"/>
      </w:pPr>
      <w:r>
        <w:rPr>
          <w:rFonts w:ascii="Ebrima" w:hAnsi="Ebrima" w:eastAsia="Ebrima" w:cs="Ebrima"/>
        </w:rPr>
        <w:t>የፓትሪዮት ሕግ እስከ እባብ እንደሚናገረው የምድር አውሬ ድረስ የሚደርስ አንድ አብዮት (መንኮራኩር) ያመለክታል፤ በዚያም የጳጳሳዊ ሥልጣን ደግሞ ይመለሳል። ከ1776 እስከ 1798 ድረስ ያለው የመጀመሪያው መንኮራኩር የንጉሣዊ ሥልጣን መመለስን የሚያመራ ትንቢታዊ አብዮት ይለያል፤ የሚወክለውም አብዮት ወደ ጳጳሳዊ ሥልጣን መመለስ የሚያመራ አብዮትን ይለያል። ሁለተኛው የአብዮታዊ ጦርነት ከመስከረም 11 ቀን 2001 ጀምሮ በሂደት ላይ ነው። ካልሆነ ለምን የፓትሪዮት ሕግ ተብሎ ይጠራል?</w:t>
      </w:r>
    </w:p>
    <w:p>
      <w:pPr>
        <w:pStyle w:val="ArticleBody"/>
        <w:jc w:val="left"/>
      </w:pPr>
      <w:r>
        <w:rPr>
          <w:rFonts w:ascii="Ebrima" w:hAnsi="Ebrima" w:eastAsia="Ebrima" w:cs="Ebrima"/>
        </w:rPr>
        <w:t>ከመጨረሻው ፕሬዚዳንት ታሪክ ውስጥ የሚከሰቱትን ጦርነቶች ከመመልከታችን በፊት፣ የአውሬው ምስል ያለውን ትንቢታዊ ባህርያት መመልከታችንን እንቀጥላለን። በመጨረሻው ፕሬዚዳንት ዘመን፣ በአውሬው ምስል መቋቋም ውስጥ ያለውን ሁኔታ መለየት አስፈላጊ ነው። ያ ፕሬዚዳንት ከዘንዶው ኃይል ጋር የተያያዙ ኃይሎችን በሚቃወም ትግል ውስጥ ያለ ሪፐብሊካን ፕሬዚዳንት መሆን አለበት። እርሱ የመጨረሻው መሆን አለበት፣ ስለዚህም በስምንት ፕሬዚዳንቶች ዘመን ውስጥ ስምንተኛው ፕሬዚዳንት መሆን አለበት። በአሜሪካ ዩናይትድ ስቴትስ የመጀመሪያ ሁለት ዘመናት፣ ማለትም ሁለቱ ኮንቲነንታል ኮንግረሶች፣ ሁለቱም ዘመናት በስምንት ፕሬዚዳንቶች ተወክለው ነበር፣ እናም ሁለቱም ዘመናት ከስምንቱ ፕሬዚዳንቶች አንዱን “ከሰባቱ የሆነ” በማለት ለይተው አመልክተዋል። ስለዚህ፣ በመጀመሪያው ላይ ባሉት ሁለት ምስክሮች መሠረት፣ የመጨረሻው ፕሬዚዳንት ስምንተኛው ፕሬዚዳንት መሆን አለበት፤ ይህም “ከሰባቱ የሆነ” ማለት ነው።</w:t>
      </w:r>
    </w:p>
    <w:p>
      <w:pPr>
        <w:pStyle w:val="ArticleBody"/>
        <w:jc w:val="left"/>
      </w:pPr>
      <w:r>
        <w:rPr>
          <w:rFonts w:ascii="Ebrima" w:hAnsi="Ebrima" w:eastAsia="Ebrima" w:cs="Ebrima"/>
        </w:rPr>
        <w:t>ለእነዚህ ትንቢታዊ አካላት ፍጻሜ የሚሆን እርሱ ዶናልድ ትራምፕ ብቻ ነው። ዶናልድ ትራምፕ ሊወርሰው ያለውን ትንቢታዊ አካባቢ በሙሉ ለመረዳት፣ በትንቢታዊ አመለካከት መሠረት የመጀመሪያውና የሁለተኛው የዓለም ጦርነቶች በሦስተኛው የዓለም ጦርነት ውስጥ እንደሚወከሉ መረዳት አስፈላጊ ነው፤ የእነዚያ ጦርነቶች ትንቢታዊ ባሕርያትም እንዲሁ ትራምፕ ሊወርሰው ያለውን አካባቢ ይናገራሉ። ይህን ከተናገርን በኋላ፣ እስካሁን ድረስ የሦስቱን የዓለም ጦርነቶች ሶስትዮሽ አተገባበር አልተግበርንም።</w:t>
      </w:r>
    </w:p>
    <w:p>
      <w:pPr>
        <w:pStyle w:val="ArticleBody"/>
        <w:jc w:val="left"/>
      </w:pPr>
      <w:r>
        <w:rPr>
          <w:rFonts w:ascii="Ebrima" w:hAnsi="Ebrima" w:eastAsia="Ebrima" w:cs="Ebrima"/>
        </w:rPr>
        <w:t>እስልምና ያመጣው እየተባባሰ የሚሄድ ጦርነትና ከዚያም የሚከተሉት የገንዘብ ችግሮች፣ የሦስተኛው ወዮ እስልምና በአሜሪካ ውስጥ የአውሬውን ምስል በመመሥረት ሂደት የሐሰተኛው ነቢይ ሚና የሚፈጽምበት መንገድ ነው። “አህያው”፣ እርሱም የእስልምና ሐሰተኛ ነቢይ ሲሆን፣ አህያው ክርስቶስን ወደ ኢየሩሳሌም እንደ ተሸከመው ሁሉ፣ የአሜሪካን ሐሰተኛ ነቢይ ወደ “ኢየሩሳሌም” ይሸከመዋል። በዚያ ጉዞ ላይ፣ ያለፉትን ትንቢታዊ ትንበያዎች ፍጻሜ የሚያመጣ ትንቢታዊ አውድ ይፈጠራል። በ1798 ዓ.ም. እንደ ጠቦት የሚጀምር፣ በመጨረሻም እንደ ዘንዶ የሚናገር ሆኖ የሚያበቃው የምድር አውሬ ታሪክ እጅግ በመጀመሪያው ላይ፣ የእንግዶችና የአመፅ ሕጎች “ተነገሩ”። በእንግዶችና በአመፅ ሕጎች ውስጥ የተወከሉ አራት ሕጎች ነበሩ።</w:t>
      </w:r>
    </w:p>
    <w:p>
      <w:pPr>
        <w:pStyle w:val="ArticleBody"/>
        <w:jc w:val="left"/>
      </w:pPr>
      <w:r>
        <w:rPr>
          <w:rFonts w:ascii="Ebrima" w:hAnsi="Ebrima" w:eastAsia="Ebrima" w:cs="Ebrima"/>
        </w:rPr>
        <w:t>ሕጋዊ የዜግነት ማግኛ ሕግ፡ ይህ ሕግ ለአሜሪካ ዜግነት የሚፈለገውን የነዋሪነት መስፈርት አራዘመ።</w:t>
      </w:r>
    </w:p>
    <w:p>
      <w:pPr>
        <w:pStyle w:val="ArticleBody"/>
        <w:jc w:val="left"/>
      </w:pPr>
      <w:r>
        <w:rPr>
          <w:rFonts w:ascii="Ebrima" w:hAnsi="Ebrima" w:eastAsia="Ebrima" w:cs="Ebrima"/>
        </w:rPr>
        <w:t>የውጭ ጓደኞች ሕግ፡ ይህ ሕግ በሰላም ዘመን “ለአሜሪካ የተባበሩት ስቴትስ ሰላምና ደህንነት አደገኛ” ተብለው የሚቆጠሩ ዜግነት የሌላቸውን ሰዎች እንዲያስወግድ ለፕሬዚዳንቱ ሥልጣን ሰጠ። ይህም መንግሥት የውጭ አገር ዜጎችን ያለ ሕጋዊ ሥነ ሂደት እንዲያስርና እንዲያስወግድ ፈቀደለት።</w:t>
      </w:r>
    </w:p>
    <w:p>
      <w:pPr>
        <w:pStyle w:val="ArticleBody"/>
        <w:jc w:val="left"/>
      </w:pPr>
      <w:r>
        <w:rPr>
          <w:rFonts w:ascii="Ebrima" w:hAnsi="Ebrima" w:eastAsia="Ebrima" w:cs="Ebrima"/>
        </w:rPr>
        <w:t>የውጭ ጠላት ሕግ፡ ይህ ሕግ በጦርነት ዘመን ፕሬዚዳንቱ ከጠላት ብሔር የሆኑ ማናቸውንም ወንድ ዜጎች እንዲያስርና እንዲያስወግድ ሥልጣን ሰጠው።</w:t>
      </w:r>
    </w:p>
    <w:p>
      <w:pPr>
        <w:pStyle w:val="ArticleBody"/>
        <w:jc w:val="left"/>
      </w:pPr>
      <w:r>
        <w:rPr>
          <w:rFonts w:ascii="Ebrima" w:hAnsi="Ebrima" w:eastAsia="Ebrima" w:cs="Ebrima"/>
        </w:rPr>
        <w:t>ሕገ ዐመፅ፡ ከእነዚህ አራቱ መካከል እጅግ አከራካሪ የነበረው ይህ ሕግ፣ በአሜሪካ ዩናይትድ ስቴትስ መንግሥት ወይም በባለሥልጣኖቹ ላይ ሐሰተኛ፣ አዋራጅ ወይም ክፉ አሳብ የተሞላበት ጽሑፍ ማሳተምን ወንጀል አደረገው። በተግባርም በመንግሥት ላይ የሚቀርብ ትችትን ወንጀል አድርጎ አቆጠረው።</w:t>
      </w:r>
    </w:p>
    <w:p>
      <w:pPr>
        <w:pStyle w:val="ArticleBody"/>
        <w:jc w:val="left"/>
      </w:pPr>
      <w:r>
        <w:rPr>
          <w:rFonts w:ascii="Ebrima" w:hAnsi="Ebrima" w:eastAsia="Ebrima" w:cs="Ebrima"/>
        </w:rPr>
        <w:t>የዶናልድ ትራምፕ የዘመቻ እቅድ በአብዛኛው በቀደመው የፕሬዚዳንትነት ዘመኑ ጀምሮ የነበረውን “ግድግዳውን መገንባት” እንደሚጨርስ በሰጠው ተስፋ ላይ የተመሠረተ ነው። በ2024 ሲመረጥ በሰው ልጅ ታሪክ ውስጥ ትልቁ የማስወጣት እርምጃ እንደሚፈጸም ገልጿል። ትራምፕ በአሜሪካ ፖለቲካ መድረክ ላይ ከሚገኙ ሌሎች ፖለቲከኞች ሁሉ የሚለየው የግል ባህርይ አለው። የዘመቻ ተስፋዎቹን ይጠብቃል፤ ወይም ቢያንስ ለመጠበቅ ይሞክራል። የAlien and Sedition Acts ሕጎች ከእርሱ የማስወጣት ተስፋ ጋር ፍጹም ተስማሚ የሆኑ ሕጎችን ይወክላሉ።</w:t>
      </w:r>
    </w:p>
    <w:p>
      <w:pPr>
        <w:pStyle w:val="ArticleBody"/>
        <w:jc w:val="left"/>
      </w:pPr>
      <w:r>
        <w:rPr>
          <w:rFonts w:ascii="Ebrima" w:hAnsi="Ebrima" w:eastAsia="Ebrima" w:cs="Ebrima"/>
        </w:rPr>
        <w:t>ከትራምፕ ታላላቅ ክሶች አንዱ፣ እርሱ “ጭቃ ማጠራቀሚያ” ብሎ ከጠራው ሥር የሰደደው የዋሽንግተን ዲሲ የፖለቲካ ተቋማዊ ሥርዓት ጋር የተያያዘ፣ በውስጡም በሙስና የተበከሉ፣ ሥነ-ምግባራቸው የወደቀ እና በግል ጥቅም የተገዙ ፖለቲከኞች፣ ሙያዊ ቢሮክራቶች፣ በፊደላት የሚጠሩ ኤጀንሲዎች እና ቢሊየነር የገንዘብ ድጋፍ ሰጪዎች ያሉበት፣ “ሐሰተኛ ዜና” የሚለው ነው፤ ይህም በሂትለር የሕዝብ ማስተማርና ፕሮፓጋንዳ ራይክ ሚኒስቴር ዘመናዊ መገለጫ የሚመረት ሲሆን፣ ዛሬ ግን MSM ማለትም Mainstream Media ተብሎ ይጠራል። የAlien and Sedition Acts ሕጎች ለ“ሐሰተኛ ዜና” ያለውን ጥላቻ በፍጹም የሚስማሙ ሕጎችን ይወክላሉ። ኢየሱስ ሁልጊዜ የአንድን ነገር መጨረሻ በሌላ ነገር መጀመሪያ ያመለክታል።</w:t>
      </w:r>
    </w:p>
    <w:p>
      <w:pPr>
        <w:pStyle w:val="ArticleBody"/>
        <w:jc w:val="left"/>
      </w:pPr>
      <w:r>
        <w:rPr>
          <w:rFonts w:ascii="Ebrima" w:hAnsi="Ebrima" w:eastAsia="Ebrima" w:cs="Ebrima"/>
        </w:rPr>
        <w:t>የመጀመሪያው ሪፐብሊካን ፕሬዚዳንት ሊንከን ከእርሱ በፊት የነበረው ዲሞክራት ፕሬዚዳንት ቡካናን ያመጣውን የእርስ በርስ ጦርነት ለመቋቋም ተገደደ። ይህን ሲያደርግም ሊንከን የ“habeas corpus” መብትን አገደ። “Habeas corpus” አንድ ግለሰብ መታሰሩን ወይም መከለከሉን በፍርድ ቤት ለመቃወም ያለውን መብት የሚጠብቅ ሕጋዊ መርህ ነው። ይህ አንድ ሰው በሕጋዊ ምክንያት ሳይኖር በቁጥጥር ሥር ወይም በእስር ላይ እንዳይቆይ የሚያረጋግጥ መሠረታዊ ሕጋዊ መብት ነው። በአንድ ታሳሪ ስም የ“habeas corpus” ጥያቄ ሲቀርብ መንግሥት መታሰሩን የሚያስረዳ ሕጋዊ ምክንያት በፍርድ ቤት ፊት እንዲያቀርብ ያስገድደዋል።</w:t>
      </w:r>
    </w:p>
    <w:p>
      <w:pPr>
        <w:pStyle w:val="ArticleBody"/>
        <w:jc w:val="left"/>
      </w:pPr>
      <w:r>
        <w:rPr>
          <w:rFonts w:ascii="Ebrima" w:hAnsi="Ebrima" w:eastAsia="Ebrima" w:cs="Ebrima"/>
        </w:rPr>
        <w:t>በአሜሪካ የእርስ በርስ ጦርነት ወቅት ሊንከን እንደ የጦርነት እርምጃ በአሜሪካ ዩናይትድ ስቴትስ ውስጥ በአንዳንድ አካባቢዎች የhabeas corpus መብትን አገደ። መጀመሪያ በሜሪላንድ በ1861 ዓ.ም. ሚያዝያ ወር የhabeas corpus መብትን አግዶ ነበር፣ ከዚያም በኋላ እገዳውን ወደ መካከለኛው ምዕራብ ክፍል አንዳንድ ስፍራዎች አስፋፋው። ይህ እርምጃ የተወሰደው ከዩኒየን የጦርነት ጥረት ጋር የሚደረግን ጣልቃ ገብነት ለመከላከል እና የመለያየት ወይም የኮንፌዴሬት ወገን ስሜት (ዴሞክራቶች) በጽኑ የነበረባቸው አካባቢዎች ሥርዓትን ለማስጠበቅና ተቃውሞን ለማጥፋት ነበር።</w:t>
      </w:r>
    </w:p>
    <w:p>
      <w:pPr>
        <w:pStyle w:val="ArticleBody"/>
        <w:jc w:val="left"/>
      </w:pPr>
      <w:r>
        <w:rPr>
          <w:rFonts w:ascii="Ebrima" w:hAnsi="Ebrima" w:eastAsia="Ebrima" w:cs="Ebrima"/>
        </w:rPr>
        <w:t>የሊንከን የhabeas corpus እገዳ አከራካሪ ነበር፣ እንዲሁም በአሜሪካ ሕገ መንግሥት የተረጋገጠ መሠረታዊ የዜጎች ነፃነት ለጊዜው መታገዱን ስለሚያካትት ከፍተኛ ሕገ መንግሥታዊ ጥያቄዎችን አስነስቶ ነበር። ሕገ መንግሥቱ የhabeas corpus ጽሑፍ ትእዛዝ እንዲታገድ “በዓመፅ ወይም በወረራ ሁኔታዎች ውስጥ የሕዝብ ደኅንነት ይጠይቀው እንደሆነ” ይፈቅዳል (አንቀጽ I፣ ክፍል 9)።</w:t>
      </w:r>
    </w:p>
    <w:p>
      <w:pPr>
        <w:pStyle w:val="ArticleBody"/>
        <w:jc w:val="left"/>
      </w:pPr>
      <w:r>
        <w:rPr>
          <w:rFonts w:ascii="Ebrima" w:hAnsi="Ebrima" w:eastAsia="Ebrima" w:cs="Ebrima"/>
        </w:rPr>
        <w:t>ሊንከን ድርጊቶቹን በጦርነት ዘመን ሕብረቱን ለመጠበቅና ብሔራዊ ደህንነትን ለማረጋገጥ አስፈላጊ እንደነበሩ ተከላከለ። ኮንግረስ በ1863 የHabeas Corpus Suspension Act አጽድቆ፣ ሊንከን የhabeas corpus መብትን ማገዱን ወደ ኋላ ተመልሶ በሕግ እንዲፈቀድ አደረገ፣ እንዲሁም ለወታደራዊ እስር የሚከተሉ አንዳንድ ሥርዓቶችን ደነገገ። የእርስ በርስ ጦርነቱ ወደ ፍጻሜው ሲቃረብና አገሪቱም ወደ ሰላማዊ ሁኔታ ሲመለስ፣ በዚያን ጊዜ ተከትሎ ባሉት ዓመታት habeas corpus በቀስታ እንደገና ተመለሰ።</w:t>
      </w:r>
    </w:p>
    <w:p>
      <w:pPr>
        <w:pStyle w:val="ArticleBody"/>
        <w:jc w:val="left"/>
      </w:pPr>
      <w:r>
        <w:rPr>
          <w:rFonts w:ascii="Ebrima" w:hAnsi="Ebrima" w:eastAsia="Ebrima" w:cs="Ebrima"/>
        </w:rPr>
        <w:t>በ1871 ዓ.ም.፣ ፕሬዚዳንት ኡሊሴስ ኤስ. ግራንት (ሪፐብሊካን) ደግሞ በድጋሚ ግንባታው ዘመን የኩ ክሉክስ ክላን (ዴሞክራቶች) የሽብር አገዛዝ በነበረበት ወቅት በሳውዝ ካሮላይና ውስጥ ባሉ ዘጠኝ ካውንቲዎች ውስጥ የሀቤየስ ኮርፐስ መብትን አግዶ ነበር። ይህ እገዳ ዓመፅን ለመቋቋምና አዲስ ነጻ የወጡ አፍሪካዊ አሜሪካውያንን የሲቪል መብቶች ለመጠበቅ የታለመ ነበር።</w:t>
      </w:r>
    </w:p>
    <w:p>
      <w:pPr>
        <w:pStyle w:val="ArticleBody"/>
        <w:jc w:val="left"/>
      </w:pPr>
      <w:r>
        <w:rPr>
          <w:rFonts w:ascii="Ebrima" w:hAnsi="Ebrima" w:eastAsia="Ebrima" w:cs="Ebrima"/>
        </w:rPr>
        <w:t>በ1942 ዓ.ም፣ ፕሬዚዳንት ፍራንክሊን ዲ. ሩዝቬልት (ዴሞክራት) በሁለተኛው የዓለም ጦርነት ወቅት በምዕራብ ዳርቻ የሚኖሩ ጃፓናውያን አሜሪካውያንን በግድ እንዲዛወሩ እና በማጎሪያ ሰፈሮች እንዲታሰሩ ፈቃድ የሚሰጥ የአስፈጻሚ ትእዛዝ 9066 ፈረመ። ይህ በቴክኒክ መልኩ የሃቤየስ ኮርፐስ መብትን ባያቋርጥም፣ ጃፓናውያን አሜሪካውያን ያለ ሕጋዊ ሥነ-ሥርዓት እንዲታሰሩ አስከተለ፣ ሕጋዊ መብቶቻቸውም በእጅጉ ተጎድተው ነበር።</w:t>
      </w:r>
    </w:p>
    <w:p>
      <w:pPr>
        <w:pStyle w:val="ArticleBody"/>
        <w:jc w:val="left"/>
      </w:pPr>
      <w:r>
        <w:rPr>
          <w:rFonts w:ascii="Ebrima" w:hAnsi="Ebrima" w:eastAsia="Ebrima" w:cs="Ebrima"/>
        </w:rPr>
        <w:t>ከዚያም በ2001 ዓ.ም.፣ የመጨረሻው ቡሽ (ዓለምአቀፋዊ አመለካከት ያለው ሪፐብሊካን)፣ ከሴፕቴምበር 11 የሽብር ጥቃቶች በኋላ፣ በጉዋንታናሞ ቤይ እና በሌሎች ተቋማት ውስጥ የተጠረጠሩ የጠላት ተዋጊዎች እንዲታሰሩ ፈቀደ። የእነዚህ ግለሰቦች እስር እና ሕጋዊ ሁኔታቸው ከሃቤየስ ኮርፐስ ጋር በተያያዙ የሕግ ተግዳሮቶች ጉዳይ ሆኑ።</w:t>
      </w:r>
    </w:p>
    <w:p>
      <w:pPr>
        <w:pStyle w:val="ArticleBody"/>
        <w:jc w:val="left"/>
      </w:pPr>
      <w:r>
        <w:rPr>
          <w:rFonts w:ascii="Ebrima" w:hAnsi="Ebrima" w:eastAsia="Ebrima" w:cs="Ebrima"/>
        </w:rPr>
        <w:t>ከዚያም በ2021፣ የጥር 6 የፔሎሲ (ዴሞክራት) ፍርዶች፣ የሃቤየስ ኮርፐስን ማገድ፣ የሕጋዊ ሥርዓት መብትን ማስወገድ፣ እና ሕገ-መንግሥትን የሚጥስ እስራትን መተግበር የሚልን ጽንሰ-ሐሳብ አስቀጠሉ። የ2021 የፔሎሲ ፍርዶች የሚለዩበት ነገር፣ የአሜሪካ ዜጎች ሕጋዊ መብቶች ፍጹም ለፖለቲካዊ ዓላማ ብቻ ተተው የተደረገበት የመጀመሪያ ጊዜ መሆኑ ነው። ከዚህ በፊት በነበሩት ሌሎች ሁሉ ጊዜያት የተለዩ የጠላት ወገኖችን የሚለይ ትክክለኛ ጦርነት ወይም ዓመፅ ነበረ። በፔሎሲ ፍርዶች ውስጥ ያሉት ጠላቶች ግን የዘንዶው መንፈስ ያነሳሳቸው የዓለም አቀፋውያን ጠላቶች ብቻ ነበሩ። ከሕገ-መንግሥቱ መገልበጥ ጋር የተያያዙትን ጉዳዮች ትንቢታዊ አዝማሚያ መለየት አስፈላጊ ነው፤ ምክንያቱም እነዚህ ለእግዚአብሔር ሕዝብ ታላቁ ፈተና የሆነውን የአውሬውን ምስል መቋቋም የሚለዩ ክስተቶች ናቸው።</w:t>
      </w:r>
    </w:p>
    <w:p>
      <w:pPr>
        <w:pStyle w:val="ArticleBody"/>
        <w:jc w:val="left"/>
      </w:pPr>
      <w:r>
        <w:rPr>
          <w:rFonts w:ascii="Ebrima" w:hAnsi="Ebrima" w:eastAsia="Ebrima" w:cs="Ebrima"/>
        </w:rPr>
        <w:t>ፔሎሲ ጀግናሽ ብትሆን ወይም ትራምፕ የምትደግፊው ሻምፒዮን ቢሆን አይደለም የሚያስፈልገው፤ እየቀረበ ያለውን ቀውስ እንድታስተውሉና ተገቢውን ዝግጅት እንድታደርጉ ነው የሚያስፈልገው። በሚመጣው ቀውስ የሚያሸንፉት የሰማያዊቱ ኢየሩሳሌም ዜጎች ናቸው፤ እንስሳው ምስል ሲቀረጽ፣ ከእግዚአብሔር ሕግ የከዱ ኃይላት ሁሉ፣ ሰዱቃውያን (ዴሞክራቶች) እና ፈሪሳውያን (ሪፐብሊካኖች) በእግዚአብሔር ታማኝ ልጆች ላይ እንደተባበሩት ሁሉ፣ ሊኀበሩ በቅርቡ ነው።</w:t>
      </w:r>
    </w:p>
    <w:p>
      <w:pPr>
        <w:pStyle w:val="ArticleBody"/>
        <w:jc w:val="left"/>
      </w:pPr>
      <w:r>
        <w:rPr>
          <w:rFonts w:ascii="Ebrima" w:hAnsi="Ebrima" w:eastAsia="Ebrima" w:cs="Ebrima"/>
        </w:rPr>
        <w:t>በአሜሪካ ውስጥ ያለው የእስልምና ሐሰተኛ ነቢይም ሆነ በዓለም ውስጥ ያለው ከእምነት የተፈታ ፕሮቴስታንትነት የሚፈጽሙት የማታለል ሥራ ነው ቤተ ክርስቲያንንና መንግሥትን ወደ አንድነት የሚያመጣው። እህት ዋይት ሌላ የእርስ በርስ ጦርነት እንደሚኖር ታመለክታለች፤ እንዲሁም ይህም የሚመጣው የዘመናዊቱ ባቢሎን ነጋዴዎች የሆኑት የዓለም አቀፍ ባንከሮችና ቢሊየነሮች በማምጣት እንደሚሆን ታመለክታለች፤ እነርሱም በትንቢታዊ መልኩ የዘንዶው ኃይላት ተወካዮች አንዱ ግማሽ ናቸው። ሌላው ግማሽ ደግሞ ሙያዊ ፖለቲከኞች፣ ጠበቆች፣ ነገሥታትና ገዢዎች ናቸው።</w:t>
      </w:r>
    </w:p>
    <w:p>
      <w:pPr>
        <w:pStyle w:val="ArticleScripture"/>
        <w:jc w:val="left"/>
      </w:pPr>
      <w:r>
        <w:rPr>
          <w:rFonts w:ascii="Ebrima" w:hAnsi="Ebrima" w:eastAsia="Ebrima" w:cs="Ebrima"/>
        </w:rPr>
        <w:t>“በህንድ፣ በቻይና፣ በሩሲያ፣ እና በአሜሪካ ከተሞች ውስጥ ሺህዎች የሚቆጠሩ ወንዶችና ሴቶች በረሃብ እየሞቱ ነው። ገንዘብ ያላቸው ሰዎች፣ ኃይል ስላላቸው፣ ገበያውን ይቆጣጠራሉ። ሊያገኙት የሚችሉትን ሁሉ በዝቅተኛ ዋጋ ይገዛሉ፣ ከዚያም በእጅጉ ከፍ ባለ ዋጋ ይሸጣሉ። ይህ ለድሆች ክፍሎች ረሃብ ማለት ነው፣ እናም ወደ የእርስ በርስ ጦርነት ያመራል።” Manuscript Releases, volume 5, 305.</w:t>
      </w:r>
    </w:p>
    <w:p>
      <w:pPr>
        <w:pStyle w:val="ArticleBody"/>
        <w:jc w:val="left"/>
      </w:pPr>
      <w:r>
        <w:rPr>
          <w:rFonts w:ascii="Ebrima" w:hAnsi="Ebrima" w:eastAsia="Ebrima" w:cs="Ebrima"/>
        </w:rPr>
        <w:t>የአብዮታዊው ጦርነት በቀጥታ የተካሄደ ጦርነት ነበር፣ ነገር ግን በ2001 ዓ.ም. መስከረም 11 የተጀመረውን የፖለቲካ ጦርነት ይወክል ነበር። አሁን ዩናይትድ ስቴትስ በሁለት የፖለቲካ ፓርቲዎች መካከል የተከፈለች ሀገር ሆናለች፣ ነገር ግን የእግዚአብሔር ቃል ፈጽሞ አይወድቅም፣ ቃሉም ትራምፕ በ2024 ምርጫ እንደገና እንደሚመረጥ ይገልጣል። በሁሉም ተግባራዊ መለኪያዎች አስቀድሞ የተጀመረ የእርስ በእርስ ጦርነት፣ እንደ መጀመሪያው ሪፐብሊካን ፕሬዚዳንት እንደነበረው ሊንከን ዘመን ሁሉ፣ ከምርጫው በኋላ ብዙም ሳይቆይ በእውነተኛ ጽናት ይጀምራል። እርሱ የሚወርሰው የእርስ በእርስ ጦርነት የመሠረታዊ ምክንያት አመክንዮ፣ ከሌሎች ነገሮች ጋር፣ ለበለጠ የገንዘብ ትርፍ ያላቸውን ፍላጎት ለማቀጣጠል እና ከዚያም ይበልጥ በአስፈላጊነት መካከለኛውን መደብ ለማጥፋት፣ በዓለም ዙሪያ ቁጥጥር የሌለውን የጅምላ ስደት ለመክፈት ያለማቋረጥ የሠሩት ዓለም አቀፍ ባንከኞችና ቢሊየነር ነጋዴዎች የሚያመነጩት ይሆናል። የባቢሎን ነጋዴዎች እጅግ ሀብታሞችና እጅግ ድሆች ብቻ ያሉበትን የሁለት መደቦች ሥርዓት ለማበጀት እየፈለጉ ነው።</w:t>
      </w:r>
    </w:p>
    <w:p>
      <w:pPr>
        <w:pStyle w:val="ArticleBody"/>
        <w:jc w:val="left"/>
      </w:pPr>
      <w:r>
        <w:rPr>
          <w:rFonts w:ascii="Ebrima" w:hAnsi="Ebrima" w:eastAsia="Ebrima" w:cs="Ebrima"/>
        </w:rPr>
        <w:t>ትራምፕ የአውሬው ምስል መቋቋም በሚመሰረትበት ጊዜ ላይ የሚመራ ፕሬዚዳንት ይሆናል፤ ያንንም ምስል እንዲቆም የሚያስገድደው የእስልምና ሐሰተኛ ነቢይ ይሆናል፤ ዓይኖች ያላቸውና ማስተዋል የሚችሉ፣ ጆሮዎች ያላቸውና መረዳት የሚችሉ ለሆኑት ግን፣ የሦስተኛው ወዮ የሆነው የእስልምና ጥቃት በ2023 ኦክቶበር 7 በቀጥተኛይቱ እስራኤል፣ በጥንታዊቷ ክቡር ምድር ላይ የተፈጸመው፣ የእስልምና ሐሰተኛ ነቢይ የመለኮታዊ እቅድ ሥራ ግልጽ ፍጻሜ ነው።</w:t>
      </w:r>
    </w:p>
    <w:p>
      <w:pPr>
        <w:pStyle w:val="ArticleBody"/>
        <w:jc w:val="left"/>
      </w:pPr>
      <w:r>
        <w:rPr>
          <w:rFonts w:ascii="Ebrima" w:hAnsi="Ebrima" w:eastAsia="Ebrima" w:cs="Ebrima"/>
        </w:rPr>
        <w:t>የ“ልዩነት፣ እኩልነት እና አካታችነት” ፓርቲ መሆኑን ከፍ አድርጎ የሚያቆም የዲሞክራቲክ ፓርቲ አሁን ራሱ ያስፋፋውን የሰይጣናዊ ፍልስፍና ፍሬ እያጨደ ነው። ከOctober 7, 2023 ጀምሮ፣ የፀረ-እስራኤል ከደጋፊ-እስራኤል ጋር ያለው ክርክር ወደ 2024 ምርጫ ሲቃረቡ የፓርቲያቸውን የፖለቲካ ጉልበት እየሰነጠቀ ነው። ይህ መከፋፈል በደጋፊዎቻቸው መካከል የውስጥ ግጭትን አስከትሏል፤ እስከዚህ ድረስም የተበላሹ ኤሌክትሮኒክ የምርጫ ማሽኖቻቸው ለTrump በእውነት ከሚሰጡት ድምፆች በላይ ለማሸነፍ የሚበቃ መጠን ያለውን ድምፅ ለማጭበርበር ከእንግዲህ ምናልባት ብቃት አይኖራቸውም። የእስልምና ሐሰተኛ ነቢይ ጦርነት፣ በ1989 የመጨረሻው ዘመን ጀምሮ፣ የምድር አውሬው ለባሕሩ አውሬ ምስል ሲያቆም፣ ከሰባቱ የሆነውን ስምንተኛውን ፕሬዚዳንት Trump የሚመርጡ ሁኔታዎችን እየፈጠረ ነው።</w:t>
      </w:r>
    </w:p>
    <w:p>
      <w:pPr>
        <w:pStyle w:val="ArticleBody"/>
        <w:jc w:val="left"/>
      </w:pPr>
      <w:r>
        <w:rPr>
          <w:rFonts w:ascii="Ebrima" w:hAnsi="Ebrima" w:eastAsia="Ebrima" w:cs="Ebrima"/>
        </w:rPr>
        <w:t>“የብዝኃነት፣ የፍትሐዊነት እና የማካተት” የሰይጣናዊ ፍልስፍና፣ የLGBTQ+ አጀንዳን በመግፋት የሰዶምና ገሞራን ዓመፅ ለመድገም ከሚያገለግሉ መድረኮች አንዱ ነው።</w:t>
      </w:r>
    </w:p>
    <w:p>
      <w:pPr>
        <w:pStyle w:val="ArticleScripture"/>
        <w:jc w:val="left"/>
      </w:pPr>
      <w:r>
        <w:rPr>
          <w:rFonts w:ascii="Ebrima" w:hAnsi="Ebrima" w:eastAsia="Ebrima" w:cs="Ebrima"/>
        </w:rPr>
        <w:t>እንዲሁም በሎጥ ዘመን እንደ ነበረ ነበር፤ ይበሉ ነበር፥ ይጠጡ ነበር፥ ይገዙ ነበር፥ ይሸጡ ነበር፥ ይተክሉ ነበር፥ ይሠሩ ነበር፤ ሎጥ ግን ከሶዶም በወጣበት በዚያው ቀን ከሰማይ እሳትና ዲን ዘነበባቸው፥ ሁሉንም አጠፋቸው። የሰው ልጅ በሚገለጥበት ቀን ደግሞ እንዲሁ ይሆናል። ሉቃስ 17፥28–30።</w:t>
      </w:r>
    </w:p>
    <w:p>
      <w:pPr>
        <w:pStyle w:val="ArticleBody"/>
        <w:jc w:val="left"/>
      </w:pPr>
      <w:r>
        <w:rPr>
          <w:rFonts w:ascii="Ebrima" w:hAnsi="Ebrima" w:eastAsia="Ebrima" w:cs="Ebrima"/>
        </w:rPr>
        <w:t>ኤልጂቢቲኪው+ አጀንዳ እንዲሁም እንደ የግብረ ሰዶማውያን ኩራት ይወከላል፤ ስለዚህም የምድር አውሬውን፣ ከዚያም ዓለምን የሚከተለውን የመጨረሻ የሥነ ምግባር ውድቀት ያመለክታል።</w:t>
      </w:r>
    </w:p>
    <w:p>
      <w:pPr>
        <w:pStyle w:val="ArticleScripture"/>
        <w:jc w:val="left"/>
      </w:pPr>
      <w:r>
        <w:rPr>
          <w:rFonts w:ascii="Ebrima" w:hAnsi="Ebrima" w:eastAsia="Ebrima" w:cs="Ebrima"/>
        </w:rPr>
        <w:t>የቅን ሰው ጎዳና ከክፉ መራቅ ነው፤ መንገዱን የሚጠብቅ ነፍሱን ይጠብቃል። ትዕቢት ከጥፋት በፊት ትመጣለች፥ ከፍ ያለ መንፈስም ከውድቀት በፊት። ከትዕቢተኞች ጋር ምርኮን ከመካፈል ይልቅ ከትሑታን ጋር ትሑት መንፈስ መያዝ ይሻላል። ምሳሌ 16፥17–19።</w:t>
      </w:r>
    </w:p>
    <w:p>
      <w:pPr>
        <w:pStyle w:val="ArticleBody"/>
        <w:jc w:val="left"/>
      </w:pPr>
      <w:r>
        <w:rPr>
          <w:rFonts w:ascii="Ebrima" w:hAnsi="Ebrima" w:eastAsia="Ebrima" w:cs="Ebrima"/>
        </w:rPr>
        <w:t>ትዕቢት ከውድቀት በፊት ይቀድማል፣ ትዕቢትም ከጥፋት በፊት ይቀድማል። የብሔራዊ ክህደት ውጤት ብሔራዊ ጥፋት ነው፤ የዓለማዊነት ትዕቢት ምልክትም የሰዶምና የገሞራ ዐመፅ ምልክት ነው። መንፈሳዊ መገለጥ በቅርቡ የሚመጣውን የእሑድ ሕግ ሎጥ ከሰዶምና ከገሞራ እንዲሁም ከሸለቆው ከተሞች ጥፋት በጭንቅ ከማምለጡ ጋር ያስተሳስረዋል፤ ምክንያቱም በእሑድ ሕግ ጊዜ ከጳጳሳዊ ሥርዓት እጅ የሚያመልጡትን የሚወክሉት የሎጥ ዘሮች፣ አሞንና ሞዓብ ናቸው።</w:t>
      </w:r>
    </w:p>
    <w:p>
      <w:pPr>
        <w:pStyle w:val="ArticleScripture"/>
        <w:jc w:val="left"/>
      </w:pPr>
      <w:r>
        <w:rPr>
          <w:rFonts w:ascii="Ebrima" w:hAnsi="Ebrima" w:eastAsia="Ebrima" w:cs="Ebrima"/>
        </w:rPr>
        <w:t>ወደ ክቡርቲቱም ምድር ይገባል፥ ብዙ አገሮችም ይገለበጣሉ፤ ነገር ግን እነዚህ ከእጁ ያመልጣሉ፥ ኤዶምና ሞዓብ እንዲሁም ከአሞን ልጆች ዋናዎቹ። ዳንኤል 11፥41።</w:t>
      </w:r>
    </w:p>
    <w:p>
      <w:pPr>
        <w:pStyle w:val="ArticleBody"/>
        <w:jc w:val="left"/>
      </w:pPr>
      <w:r>
        <w:rPr>
          <w:rFonts w:ascii="Ebrima" w:hAnsi="Ebrima" w:eastAsia="Ebrima" w:cs="Ebrima"/>
        </w:rPr>
        <w:t>ፓርቲው የዴሞክራቲክ አሁን በራሱ እጅ እየፈረሰ ነው። እኔ ስለ ፖለቲካ አልጨነቅም፤ በቀላሉ የአሁኑን ታሪክ ከትንቢታዊው ትረካ ጋር እያስማማሁ ነው። ፓርቲው የዴሞክራቲክ በዓለም ዙሪያ ድንበሮች እንዲከፈቱ ያለ ድካም ሠርቷል፤ በዚህም መንገድ ቀደም ሲል ያልታየ እና ቁጥጥር የሌለበት የሰዎች ጎርፍ እንዲገባ አድርጎአል። የጎርፍ መግቢያ በሮች በዘንዶው ተነሳስተው በሚንቀሳቀሱ ዓለም አቀፋውያን ምክንያት በምድር ሁሉ ተከፍተዋል።</w:t>
      </w:r>
    </w:p>
    <w:p>
      <w:pPr>
        <w:pStyle w:val="ArticleScripture"/>
        <w:jc w:val="left"/>
      </w:pPr>
      <w:r>
        <w:rPr>
          <w:rFonts w:ascii="Ebrima" w:hAnsi="Ebrima" w:eastAsia="Ebrima" w:cs="Ebrima"/>
        </w:rPr>
        <w:t>እባቡም ሴቲቱን በጎርፍ እንድትወሰድ ለማድረግ ከአፉ እንደ ጎርፍ ውኃ ከእርሷ በኋላ አፈሰሰ። ምድርም ሴቲቱን ረዳት፤ ምድርም አፏን ከፍታ ዘንዶው ከአፉ ያፈሰሰውን ጎርፍ ዋጠችው። ዘንዶውም በሴቲቱ ላይ ተቈጥቶ ከእርስዋም ዘር ቀሪዎች ጋር ሊዋጋ ሄደ፤ እነርሱም የእግዚአብሔርን ትእዛዛት የሚጠብቁ የኢየሱስ ክርስቶስንም ምስክርነት ያላቸው ናቸው። ራእይ 12፥15–17።</w:t>
      </w:r>
    </w:p>
    <w:p>
      <w:pPr>
        <w:pStyle w:val="ArticleBody"/>
        <w:jc w:val="left"/>
      </w:pPr>
      <w:r>
        <w:rPr>
          <w:rFonts w:ascii="Ebrima" w:hAnsi="Ebrima" w:eastAsia="Ebrima" w:cs="Ebrima"/>
        </w:rPr>
        <w:t>“ቀሪዎቹ” መቶ አርባ አራት ሺህ ናቸው፣ የመቶ አርባ አራት ሺህም ታሪክ መስከረም 11፣ 2001 የጀመረው ታሪክ ነው። ከዚያ ጊዜ ጀምሮ የዘንዶው ኀይል “ከአፉ ውሃን እንደ ጎርፍ ወደ ውጭ እየጣለ” በሁሉም አቅጣጫ ነበር። ውሃ ሕዝቦችን ይወክላል።</w:t>
      </w:r>
    </w:p>
    <w:p>
      <w:pPr>
        <w:pStyle w:val="ArticleScripture"/>
        <w:jc w:val="left"/>
      </w:pPr>
      <w:r>
        <w:rPr>
          <w:rFonts w:ascii="Ebrima" w:hAnsi="Ebrima" w:eastAsia="Ebrima" w:cs="Ebrima"/>
        </w:rPr>
        <w:t>እርሱም እንዲህ አለኝ፤ ባለጌይቱ ተቀምጣባቸው ያየኻቸው ውኆች፥ ሕዝቦችና ብዙ ሕዝብ፥ አሕዛብና ቋንቋዎች ናቸው። ራእይ 17፥15።</w:t>
      </w:r>
    </w:p>
    <w:p>
      <w:pPr>
        <w:pStyle w:val="ArticleBody"/>
        <w:jc w:val="left"/>
      </w:pPr>
      <w:r>
        <w:rPr>
          <w:rFonts w:ascii="Ebrima" w:hAnsi="Ebrima" w:eastAsia="Ebrima" w:cs="Ebrima"/>
        </w:rPr>
        <w:t>በመቶ አርባና አራት ሺህ የማኅተም ዘመን የዘንዶው ኃይል ምድራዊ ተወካዮች (ግሎባሊስቶች) የሕገ-ወጥ ስደት የጎርፍ መንገዶችን ይከፍታሉ። በዓለም ዙሪያ ያሉት የዘንዶው “ጎርፎች” ጌታ በቅርቡ በሚመጣው የእሁድ ሕግ ጊዜ ዓርማውን ሊያቆም እንደሆነ ያመለክታሉ። በራእይ አሥራ ሁለት ያሉት የዘንዶው ጎርፎች በአሜሪካ አንድ ሀገር መጀመሪያ ዘመን በምድር አውሬው ተዋጡ፤ ነገር ግን አሁን የዘንዶው ጎርፎች እንደገና ተመልሰዋል፤ ስለዚህም የሚቀርበውን የእሁድ ሕግ ቀውስ የሚያስጠነቅቁ ሆነዋል፤ ምክንያቱም ጠላት እንደ ጎርፍ በሚገባበት ጊዜ እግዚአብሔር ዓላማውን ያቆማልና።</w:t>
      </w:r>
    </w:p>
    <w:p>
      <w:pPr>
        <w:pStyle w:val="ArticleScripture"/>
        <w:jc w:val="left"/>
      </w:pPr>
      <w:r>
        <w:rPr>
          <w:rFonts w:ascii="Ebrima" w:hAnsi="Ebrima" w:eastAsia="Ebrima" w:cs="Ebrima"/>
        </w:rPr>
        <w:t>እግዚአብሔርን በመበደልና በመዋሸት፥ ከአምላካችንም ርቀን በመሄድ፥ ግፍንና ዓመፅን በመናገር፥ የሐሰት ቃላትንም በልብ በመፀነስና በመናገር። ፍርድም ወደ ኋላ ተመልሶአል፥ ጽድቅም ከሩቅ ቆሞአል፤ እውነት በአደባባይ ወድቃለችና፥ ቅንነትም ሊገባ አይችልም። አዎን፥ እውነት ጠፍታለች፤ ከክፉም የሚርቅ ራሱን ለምርኮ ያደርጋል፤ እግዚአብሔርም አየው፥ ፍርድም እንዳልነበረ ተቈጣ። ሰውም እንደሌለ አየ፥ አማላጅም እንደሌለ ተደነቀ፤ ስለዚህ ክንዱ ራሱ መዳንን አመጣለት፥ ጽድቁም ደገፈው። ጽድቅን እንደ ጥሩር ለበሰ፥ የመዳንንም ራስ ቍር በራሱ ላይ አኖረ፤ የበቀልንም ልብስ ለመልበስ ለበሰ፥ ቅንዓትንም እንደ መጐናጸፊያ ተጐናጸፈ። እንደ ሥራቸው መጠን እንዲሁ ይከፍላል፤ ለተቃዋሚዎቹ ቍጣ፥ ለጠላቶቹም ፍዳ፤ ለደሴቶችም ፍዳን ይመልሳል። እንዲሁም ከምዕራብ የእግዚአብሔርን ስም፥ ከፀሐይም መውጫ ግርማውን ይፈራሉ። ጠላት እንደ ጐርፍ በሚመጣ ጊዜ፥ የእግዚአብሔር መንፈስ በእርሱ ላይ ዓላማ ያቆማል። ቤዛውም ወደ ጽዮን ይመጣል፥ በያዕቆብም ውስጥ ከመተላለፍ ወደሚመለሱት፥ ይላል እግዚአብሔር። እኔም፥ ከእነርሱ ጋር ያለኝ ኪዳን ይህ ነው፥ ይላል እግዚአብሔር፤ በአንተ ላይ ያለው መንፈሴና በአፍህ ውስጥ ያኖርኋቸው ቃሎቼ፥ ከአፍህ አይለዩም፥ ከዘርህም አፍ ወይም ከዘርህ ዘር አፍ አይለዩም፥ ከአሁንም ጀምሮ እስከ ዘላለም፥ ይላል እግዚአብሔር። ኢሳይያስ 59፥13–21።</w:t>
      </w:r>
    </w:p>
    <w:p>
      <w:pPr>
        <w:pStyle w:val="ArticleBody"/>
        <w:jc w:val="left"/>
      </w:pPr>
      <w:r>
        <w:rPr>
          <w:rFonts w:ascii="Ebrima" w:hAnsi="Ebrima" w:eastAsia="Ebrima" w:cs="Ebrima"/>
        </w:rPr>
        <w:t>ጠላት እንደ ጎርፍ ሲመጣ የሚነሣው ዓላማ ምልክት ነው፤ ይህም ደግሞ በእግዚአብሔር ቃል ውስጥ ዓላማ ነው። በቅርቡ ከሚመጣው የእሑድ ሕግ በፊት ባለው ዘመን፣ ሕገ-ወጥ ስደት የጎርፍ መጥለቅለቅ የምሕረት ዘመን ሊዘጋ መሆኑን የሚያመለክት ምልክት ነው። ኢሳይያስ ዓላማ ስለ መነሣቱ ሲናገር የሚለየው ሁኔታ የሕግ አልባነት ዘመንን ይገልጻል፤ እንዲህ ይላልና፦ “ፍርድ ወደ ኋላ ተመልሶአል፥ ጽድቅም ከሩቅ ቆሞአል፤ እውነት በአደባባይ ወድቆአልና፥ ቅንነትም ሊገባ አትችልም። እውነትም ጠፍታለች፤ ከክፉም የሚርቅ ራሱን ለምርኮ ያደርጋል፤ እግዚአብሔርም አየ፥ ፍርድም እንዳልነበረ በእርሱ ዘንድ ክፉ ሆነ። ሰውም እንዳልነበረ አየ፥ አማላጅም እንዳልነበረ ተደነቀ።” ጆርጅ ሶሮስ በመሳሰሉ ሰዎች የተደገፈው እና በዲሞክራቲክ ፖለቲከኞች ችላ የተባለው አናርኪ፣ እህት ዋይት ከኢሳይያስ የተወሰደውን ክፍል ጋር በማያያዝ በተገቢው ሁኔታ ተገልጿል።</w:t>
      </w:r>
    </w:p>
    <w:p>
      <w:pPr>
        <w:pStyle w:val="ArticleScripture"/>
        <w:jc w:val="left"/>
      </w:pPr>
      <w:r>
        <w:rPr>
          <w:rFonts w:ascii="Ebrima" w:hAnsi="Ebrima" w:eastAsia="Ebrima" w:cs="Ebrima"/>
        </w:rPr>
        <w:t>“የፍትሕ ፍርድ ቤቶች በሙስና ተበክለዋል። ገዥዎች በትርፍ ፍላጎትና በሥጋዊ ደስታ ፍቅር ይነዳሉ። መጠን የለሽነት የብዙዎችን አእምሮ አጨልሞታል፤ ስለዚህም ሰይጣን በእነርሱ ላይ ማለት ይቻላል ሙሉ ቁጥጥር አለው። የሕግ ባለሙያዎች ተበላሽተዋል፥ በጉቦ ተገዝተዋል፥ ተታልለዋል። ስካርና ግብዣ ብልግና፥ ግለት፥ ቅናት፥ እንዲሁም የማታለል አይነት ሁሉ፥ ሕግን በሚያስተዳድሩ መካከል ይገኛሉ። ‘ፍርድ ወደ ኋላ ቆሞአል፤ እውነትም በአደባባይ ወድቃለችና፥ ቅንነትም ልትገባ አትችልም።’ ኢሳይያስ 59፥14።” The Great Controversy, 586.</w:t>
      </w:r>
    </w:p>
    <w:p>
      <w:pPr>
        <w:pStyle w:val="ArticleBody"/>
        <w:jc w:val="left"/>
      </w:pPr>
      <w:r>
        <w:rPr>
          <w:rFonts w:ascii="Ebrima" w:hAnsi="Ebrima" w:eastAsia="Ebrima" w:cs="Ebrima"/>
        </w:rPr>
        <w:t>ሕገ-ወጥ ስደት፣ እንደ አንቲፋ (ፀረ-ፋሺስቶች) ያሉ አናርኪያዊ ንቅናቄዎች፣ እና እንደ Black Lives Matter ያሉ ግፍን የሚጠቀሙ ንቅናቄዎች—እነዚህም እንደ Critical Race Theory ባለው የተበላሸ ታሪካዊ ትርክት ላይ የተመሠረቱ ሲሆኑ—በገንዘብ ፍቅር የተነሳሱት የዘንዶው የፖለቲካ ገዥዎች ድጋፍና ማበረታቻ አግኝተዋል፤ የተበላሹ ፍርድ ቤቶችና የሕግ ሙያዎችም በራእይ ምዕራፍ አሥራ አንድ ሁለቱ ምስክሮች በተገደሉበት በዚያው መንገድ ውስጥ እውነትን ጥለዋል። ያ መንገድ በአምላክ-ካድነት (ግብፅ) እና በብልግና (ሰዶም) ከተመሰለችው ከተማ ውስጥ ነበር፤ እርሷም የዘንዶውና የወኪሎቹ ከተማ ናት። በዴሞክራቲክ ፓርቲ ፍሬዎች የተወከለው አካባቢ በትንቢታዊ ምሳሌ እንደ ጎርፍ ተወክሏል፤ ሰይጣንም እንደ እግዚአብሔር ጠላት የጎርፉን መውጫዎች በሚከፍትበት ጊዜ፣ ይህ የእግዚአብሔር ዓላማ ሊነሣ እንደ ቀረበ ምልክት ነው።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በዓለም ያለው ነገር ሁኔታ የመከራ ዘመናት በእኛ ላይ እንደደረሱ ያሳያል። ዕለታዊ ጋዜጦች በቅርቡ የሚፈጠር አስፈሪ ግጭት ምልክቶች ተሞልተዋል። ድፍረት የተሞላባቸው ዝርፊያዎች ብዙ ጊዜ ይከሰታሉ። ሰልፎች የተለመዱ ሆነዋል። ስርቆትና ግድያ በሁሉም አቅጣጫ ይፈጸማሉ። በአጋንንት የተያዙ ሰዎች የወንዶችን፣ የሴቶችንና የታናናሽ ሕፃናትን ሕይወት እየወሰዱ ነው። ሰዎች በክፉ ምግባር ተማርከዋል፥ እያንዳንዱም ዓይነት ክፋት እየተስፋፋ ነው። ጠላት ፍትሕን ለማጣመምና የራስ ጥቅምን ለማብዛት ያለውን ምኞት በሰዎች ልብ ለመሙላት ተሳክቶለታል። “ፍትሕ ወደ ኋላ ቆማለች፤ እውነትም በአደባባይ ወድቃለች፥ ቅንነትም ሊገባ አይችልም።” ኢሳይያስ 59፥14። በታላላቅ ከተሞች ውስጥ በድህነትና በችግኝ የሚኖሩ፣ ምግብ፣ መጠለያና ልብስ ለማግኘት በቅርብ የተራቆቱ ብዙ ሕዝቦች አሉ፤ በዚያው ከተሞች ውስጥ ግን ልብ የሚመኘውን ከመጠን በላይ ያላቸው፣ በቅንጦት የሚኖሩ፣ ገንዘባቸውን በበለጸጉ የቤት ዕቃዎች በተሞሉ ቤቶች፣ በግል ማስዋብ፣ ወይም ከዚያ የከፋ በሆነ ሁኔታ በሥጋዊ ምኞቶች ማርካት፣ በመጠጥ፣ በትምባሆና የአእምሮን ኃይሎች የሚያጠፉ፣ አእምሮን የሚያመዛዝኑ፣ ነፍስንም የሚያዋርዱ ሌሎች ነገሮች ላይ የሚያፈሱ አሉ። የተራበው የሰው ዘር ጩኸት ወደ እግዚአብሔር እየወጣ ነው፤ ሰዎች ግን በእያንዳንዱ ዓይነት ግፍና ብዝበዛ ታላላቅ ሀብቶችን እየከመሩ ነው።</w:t>
      </w:r>
    </w:p>
    <w:p>
      <w:pPr>
        <w:pStyle w:val="ArticleScripture"/>
        <w:jc w:val="left"/>
      </w:pPr>
      <w:r>
        <w:rPr>
          <w:rFonts w:ascii="Ebrima" w:hAnsi="Ebrima" w:eastAsia="Ebrima" w:cs="Ebrima"/>
        </w:rPr>
        <w:t>“በሌሊት ወቅት ሕንፃዎች ከአንድ ፎቅ በላይ አንዱ በአንዱ ላይ እየተነሡ ወደ ሰማይ ሲወጡ እንድመለከት ተጠርቼ ነበር። እነዚህ ሕንፃዎች እሳት የማይይዛቸው መሆናቸው የተረጋገጠ ነበር፥ እነርሱም የባለቤቶቻቸውንና የገንቢዎቻቸውን ክብር ለማሳየት ተሠርተው ነበር። እነዚህ ሕንፃዎች ከፍ ከፍ እያሉ ይነሡ ነበር፥ በእነርሱም ውስጥ እጅግ ውድ የሆነ ቁሳቁስ ተጠቅመው ነበር። እነዚያ እነዚህ ሕንፃዎች የነበሩአቸው ሰዎች፦ ‘እግዚአብሔርን በሚበልጥ ሁኔታ እንዴት እናከብረው?’ ብለው ራሳቸውን አይጠይቁም ነበር። ጌታ በሐሳባቸው ውስጥ አልነበረም።”</w:t>
      </w:r>
    </w:p>
    <w:p>
      <w:pPr>
        <w:pStyle w:val="ArticleScripture"/>
        <w:jc w:val="left"/>
      </w:pPr>
      <w:r>
        <w:rPr>
          <w:rFonts w:ascii="Ebrima" w:hAnsi="Ebrima" w:eastAsia="Ebrima" w:cs="Ebrima"/>
        </w:rPr>
        <w:t>“እነዚህ ከፍ ያሉ ሕንጻዎች እየተገነቡ ሲሄዱ፣ ባለቤቶቻቸው ራሳቸውን ለማስደሰትና የጎረቤቶቻቸውን ምቀኝነት ለማስነሳት የሚጠቀሙበት ገንዘብ እንዳላቸው በትልቅ ትዕቢት ደስ አላቸው። እንዲህ በማድረግ ያፈሰሱት ገንዘብ ብዙው በግፍ በመቀበልና ድሆችን በመጨቆን ተገኝቶ ነበር። በሰማይ ውስጥ የእያንዳንዱ የንግድ ውል መዝገብ እንደሚጠበቅ፣ ያልተገባ ሁሉ ግብይትና ማንኛውም የማጭበርበር ተግባር በዚያ እንደሚመዘገብ ረሱ። በማጭበርበራቸውና በትዕቢታቸው ሰዎች ጌታ እንዲያልፉት የማይፈቅድላቸው ድንበር የሚደርሱበት ጊዜ እየቀረበ ነው፤ የያህዌህ ትዕግሥት ገደብ እንዳለውም ይማራሉ።”</w:t>
      </w:r>
    </w:p>
    <w:p>
      <w:pPr>
        <w:pStyle w:val="ArticleScripture"/>
        <w:jc w:val="left"/>
      </w:pPr>
      <w:r>
        <w:rPr>
          <w:rFonts w:ascii="Ebrima" w:hAnsi="Ebrima" w:eastAsia="Ebrima" w:cs="Ebrima"/>
        </w:rPr>
        <w:t>“በመቀጠል በፊቴ ያለፈው ትዕይንት የእሳት ማንቂያ ነበር። ሰዎች ወደ ከፍ ያሉትንና እሳት የማይይዛቸው ተብለው የተቆጠሩትን ሕንፃዎች እየተመለከቱ፦ ‘ፈጽሞ ደኅና ናቸው’ አሉ። ነገር ግን እነዚህ ሕንፃዎች እንደ ቅጥር ቅባት የተሠሩ እንደሆኑ ተቃጠሉ። የእሳት አደጋ ማጥፊያ መኪኖች ጥፋቱን ለማስቆም ምንም ማድረግ አልቻሉም። የእሳት አደጋ አጥፊዎቹም መኪኖቹን ማስኬድ አልቻሉም።”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አርባ ሦስት።</dc:title>
  <dc:subject>የትንቢታዊ አቀራረቦችን መግለጥ፦ የመጨረሻው ፕሬዝዳንት እና የአውሬው ምስል</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