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አርባ አራት</w:t>
      </w:r>
    </w:p>
    <w:p>
      <w:pPr>
        <w:pStyle w:val="ArticleSubtitle"/>
        <w:jc w:val="left"/>
      </w:pPr>
      <w:r>
        <w:rPr>
          <w:rFonts w:ascii="Ebrima" w:hAnsi="Ebrima" w:eastAsia="Ebrima" w:cs="Ebrima"/>
        </w:rPr>
        <w:t>መለኮታዊ ትንቢታዊ አስፈላጊነት ያለው በዩናይትድ ስቴትስ የዴሞክራቲክ ፓርቲ ውድቀት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2024-03-18</w:t>
      </w:r>
    </w:p>
    <w:p>
      <w:pPr>
        <w:pStyle w:val="ArticleBody"/>
        <w:jc w:val="left"/>
      </w:pPr>
      <w:r>
        <w:rPr>
          <w:rFonts w:ascii="Ebrima" w:hAnsi="Ebrima" w:eastAsia="Ebrima" w:cs="Ebrima"/>
        </w:rPr>
        <w:t>በአሜሪካ አንድ ተባባሪ ግዛቶች ውስጥ ያለው የዲሞክራቲክ ፓርቲ መፍረስ የመጽሐፍ ቅዱስ ትንቢት የተወሰነ ርዕሰ ጉዳይ ነው። እርሱም ከአሜሪካ አንድ ተባባሪ ግዛቶች ስምንተኛና የመጨረሻ ፕሬዚዳንት ጋር ከተያያዙ ትንቢታዊ ባህርያት አንዱ ነው። ከሰባቱ የሆነውን ስምንተኛውን ፕሬዚዳንት የአውሬው ምስል ራስ ማድረግ ከሚመለከቱት ትንቢታዊ እንቅስቃሴዎች ጋር የተያያዘ ነው። በዓለም ውስጥ ያለው የአውሬው ምስል ሁለት እጥፍ ነው፤ ነገር ግን ሦስት እጥፍ ደግሞ ነው። ቤተ ክርስቲያንና መንግሥት የተዋሐዱበትን ጥምረት ስለሚወክል ሁለት እጥፍ ነው፤ ነገር ግን አሥሩ ነገሥታት (የመንግሥት ሥራ) በቀዳሚው ንጉሥ (የቤተ ክርስቲያን ሥራ) እየተመሩ የሚያቀናብሩት ስለሆነ ሦስት እጥፍ ነው። ያ አውሬ በአንድ ራስ ላይ የተቀመጠበትና በእርሱ የሚነግሥበት ነው፤ ይህም ከሰባቱ የሆነው ስምንተኛው ራስ ነው።</w:t>
      </w:r>
    </w:p>
    <w:p>
      <w:pPr>
        <w:pStyle w:val="ArticleBody"/>
        <w:jc w:val="left"/>
      </w:pPr>
      <w:r>
        <w:rPr>
          <w:rFonts w:ascii="Ebrima" w:hAnsi="Ebrima" w:eastAsia="Ebrima" w:cs="Ebrima"/>
        </w:rPr>
        <w:t>በአሜሪካ ውስጥ ያለው የአውሬው ምስል ባለ ሁለት ገጽታ ነው፤ ሆኖም ባለ ሦስት ገጽታም ነው። ባለ ሁለት ገጽታ የሆነው ቤተ ክርስቲያንና መንግሥት የተቀላቀሉበትን ጥምረት ስለሚወክል ነው፤ ነገር ግን ባለ ሦስት ገጽታ ነው፥ ምክንያቱም በክህደት የወደቀ ሪፐብሊካን ቀንድ (የመንግሥት ሥልት) የተዋቀረ ሲሆን፣ ይህም በክህደት የወደቀ ፕሮቴስታንት ቀንድ (የቤተ ክርስቲያን ሥልት) መመሪያ ሥር ይገኛል። ያ አውሬ የሚጋልበውና የሚገዛው በአንድ ራስ ነው፤ ይህም ከሰባቱ የሆነው ስምንተኛው ራስ ነው።</w:t>
      </w:r>
    </w:p>
    <w:p>
      <w:pPr>
        <w:pStyle w:val="ArticleBody"/>
        <w:jc w:val="left"/>
      </w:pPr>
      <w:r>
        <w:rPr>
          <w:rFonts w:ascii="Ebrima" w:hAnsi="Ebrima" w:eastAsia="Ebrima" w:cs="Ebrima"/>
        </w:rPr>
        <w:t>በሁለቱም ሁኔታ ራሱ ፍጹም አምባገነን ነው። ይህ አምባገነናዊ ሥርዓቱ በግልጽ የሚገለጥበት ዐውድ፣ የምድር አውሬው እንደ ዘንዶ በሚናገርበት የታሪክ መስመር ላይ ነው፤ ምክንያቱም “መናገር” የምድር አውሬው ዋና ባህርይ ነውና። በ1776፣ 1789፣ 1798፣ 1863፣ 2001፣ 2021 ተናግሮአል፤ ምስሉም በቅርቡ በሚመጣው የእሑድ ሕግ ሙሉ በሙሉ ሲቀረጽ እንደ ገና ሊናገር ቀርቦአል።</w:t>
      </w:r>
    </w:p>
    <w:p>
      <w:pPr>
        <w:pStyle w:val="ArticleBody"/>
        <w:jc w:val="left"/>
      </w:pPr>
      <w:r>
        <w:rPr>
          <w:rFonts w:ascii="Ebrima" w:hAnsi="Ebrima" w:eastAsia="Ebrima" w:cs="Ebrima"/>
        </w:rPr>
        <w:t>በጳውሎስ ዘመን፣ ምሥጢረ ዓመፃ የነበረው፣ ማለትም የጳጳሳዊው ኀይል፣ አስቀድሞ በሥራ ላይ ነበር፤ ነገር ግን በአረማዊቱ ሮም ድራጎን እየታገደ ነበር። በ1798 እና በ1799፣ ድራጎኑ የኃጢአትን ሰው ከሥልጣን አስወገደው፤ ነገር ግን በ1989 የሮም ጳጳስ የሶቪየት ኅብረትን ድራጎን ድል አደረገ። መላው የትንቢት ታሪክ፣ እስከ መጨረሻው ድረስ፣ ጳጳሳዊነትን ከድራጎኑ ጋር በጦርነት ላይ እንዳለ ያሳያል። የሮም ጳጳስ በመጨረሻዎቹ ዘመናት የድራጎኑ፣ የአውሬው እና የሐሰተኛው ነቢይ የሦስትዮሽ ኅብረት ክፉ ማኅበር ራስ ሆኖ ከፍ የሚደረግ ጨቋኝ ነው። እህት ዋይት “በአንድ ራስ ሥር፣ የጳጳሳዊው ኀይል” ብላለች፤ መዝሙረኛውም ደግሞ አሥሩ ነገሥታት ከሰባቱ የሆነውን ስምንተኛውን ራስ ከፍ እንደሚያደርጉ ይለያል።</w:t>
      </w:r>
    </w:p>
    <w:p>
      <w:pPr>
        <w:pStyle w:val="ArticleScripture"/>
        <w:jc w:val="left"/>
      </w:pPr>
      <w:r>
        <w:rPr>
          <w:rFonts w:ascii="Ebrima" w:hAnsi="Ebrima" w:eastAsia="Ebrima" w:cs="Ebrima"/>
        </w:rPr>
        <w:t>እነሆ፥ ጠላቶችህ ዐመፅ አነሡ፤ የሚጠሉህም ራሳቸውን አነሡ። በሕዝብህ ላይ በተንኮል ተማከሩ፥ በተሸሸጉትህም ላይ ተማከሩ። እነርሱም፦ ኑ፥ ሕዝብ እንዳይሆኑ እናጥፋቸው፤ የእስራኤልም ስም ከእንግዲህ ወዲያ እንዳይታሰብ አድርገን እንቈርጣቸው አሉ። መዝሙር 83፥2–4።</w:t>
      </w:r>
    </w:p>
    <w:p>
      <w:pPr>
        <w:pStyle w:val="ArticleBody"/>
        <w:jc w:val="left"/>
      </w:pPr>
      <w:r>
        <w:rPr>
          <w:rFonts w:ascii="Ebrima" w:hAnsi="Ebrima" w:eastAsia="Ebrima" w:cs="Ebrima"/>
        </w:rPr>
        <w:t>አሜሪካ የአውሬውን ምስል በሚመሠርትበት ጊዜ፣ በባሕርዩ ሶስት እጥፍ ይሆናል፣ እንዲሁም ሁለት እጥፍ ይሆናል። እርሱ የቤተ ክርስቲያን ጥበብና የመንግሥት ጥበብ ሁለት እጥፍ ጥምረት ይሆናል፤ ነገር ግን ያ የፖለቲካ ሥርዓት በአንድ ራስ ይገዛል። ስምንተኛው ፕሬዚዳንት በአውሬው ምስል ላይ ይነግሣል እና ይጋልበዋል። ስምንተኛው ፕሬዚዳንት፣ ከሰባቱ ቀደምት ፕሬዚዳንቶች የሆነው፣ በመጽሐፍ ቅዱስ ትንቢት “ስድስተኛው” ተብሎ የተጠራው መንግሥት የመጨረሻ ፕሬዚዳንት ነው፤ እንዲሁም “ስድስተኛው” ፕሬዚዳንት ሆኖ ሳለ ገዳይ ቍስሉን ተቀብሏል።</w:t>
      </w:r>
    </w:p>
    <w:p>
      <w:pPr>
        <w:pStyle w:val="ArticleBody"/>
        <w:jc w:val="left"/>
      </w:pPr>
      <w:r>
        <w:rPr>
          <w:rFonts w:ascii="Ebrima" w:hAnsi="Ebrima" w:eastAsia="Ebrima" w:cs="Ebrima"/>
        </w:rPr>
        <w:t>ትንቢታዊው የኃጢአት ሰው በታሪኩ ሁሉ ከዘንዶው ጋር በጦርነት ውስጥ ኖሯል። ዶናልድ ትራምፕ የዓለማዊነትን ዘንዶ ያነቃቃው ባለጠጋ ንጉሥ ነው፤ እርሱም ከ2015 ዓ.ም. ሰኔ 16 ቀን በኒው ዮርክ ከተማ በሚገኘው ትራምፕ ታወር ውስጥ ለፕሬዚዳንትነት ለመወዳደር ዓላማውን መጀመሪያ ጊዜ ካሳወቀበት ጊዜ ጀምሮ፣ ከዘንዶው ኀይሎች ጋር በፖለቲካዊ፣ በማኅበራዊ እና በፍልስፍናዊ ጦርነት ውስጥ ነው፤ ይህም በ2001 ዓ.ም. መስከረም 11 ቀን መንትዮቹ ታወሮች የወደቁባት፣ እንዲሁም መንትዮቹን ታወሮች የተካው ፍሪደም ታወር በ2014 ዓ.ም. ኅዳር 3 ቀን የተመረቀባት በዚያችው ከተማ ነው።</w:t>
      </w:r>
    </w:p>
    <w:p>
      <w:pPr>
        <w:pStyle w:val="ArticleBody"/>
        <w:jc w:val="left"/>
      </w:pPr>
      <w:r>
        <w:rPr>
          <w:rFonts w:ascii="Ebrima" w:hAnsi="Ebrima" w:eastAsia="Ebrima" w:cs="Ebrima"/>
        </w:rPr>
        <w:t>በቅርቡ የሚመጣው የእሁድ ሕግ ጊዜ፣ በክርስቶስና በአንድ መቶ አርባ አራት ሺህ መካከል ያለው ጋብቻ ፍጻሜውን ያገኛል፤ እንዲሁም በሮም ጋለሞታና በምድር ነገሥታት መካከል ያለው ዝሙት በሐሰተኛ ጋብቻ ፍጻሜውን ያገኛል። በዚያ የእሁድ ሕግ ጊዜ ከኤደን አትክልት የመጡት መንታዎች ሁለቱም ከፍ ይደረጋሉ፣ በተመሳሳይ ጊዜም በሐሰተኛ ቅጂ ጥቃት ይደርስባቸዋል። እነዚያ መንታ ተቋማት ጋብቻና የሰባተኛው ቀን ሰንበት ናቸው።</w:t>
      </w:r>
    </w:p>
    <w:p>
      <w:pPr>
        <w:pStyle w:val="ArticleScripture"/>
        <w:jc w:val="left"/>
      </w:pPr>
      <w:r>
        <w:rPr>
          <w:rFonts w:ascii="Ebrima" w:hAnsi="Ebrima" w:eastAsia="Ebrima" w:cs="Ebrima"/>
        </w:rPr>
        <w:t>ከዚያ በኋላ ፈሪሳውያን ስለ ፍቺ ሕጋዊነት ሲጠይቁት፣ ኢየሱስ ሰሚዎቹን በፍጥረት ጊዜ እንደ ተሾመ ወደ ጋብቻ ሥርዓት መለሳቸው። “ከልባችሁ ጥንካሬ የተነሣ፥” አለ፣ ሙሴ “ሚስቶቻችሁን እንድትፈቱ ፈቀደላችሁ፤ ነገር ግን ከመጀመሪያው እንዲህ አልነበረም።” ማቴዎስ 19፥8። ከዚያም እግዚአብሔር ነገሮችን ሁሉ “እጅግ መልካም” ብሎ ያወጀባቸውን የተባረኩትን የዔድን ዘመናት አሳሰባቸው። በዚያን ጊዜ ጋብቻና ሰንበት መነሻቸውን አገኙ፤ ለእግዚአብሔር ክብርና ለሰው ልጆች ጥቅም የተሰጡ መንታ ሥርዓቶች። ከዚያም ፈጣሪው ቅዱሱን ጥንድ በጋብቻ ሲያስተሳስር እንዲህ ብሎ ሲናገር፤ ሰው “አባቱንና እናቱን ይተዋል፥ ከሚስቱም ጋር ይተባበቃል፤ ሁለቱም አንድ ሥጋ ይሆናሉ” (ዘፍጥረት 2፥24)፥ ለአዳም ልጆች ሁሉ እስከ ዘመን ፍጻሜ ድረስ የጋብቻን ሕግ አወጀ። ዘላለማዊው አብ ራሱ መልካም ብሎ ያወጀው ነገር፣ ለሰው ከፍተኛው በረከትና እድገት የሚያመጣው ሕግ ነበር።” ከተራራው የበረከት አሳቦች፣ 63።</w:t>
      </w:r>
    </w:p>
    <w:p>
      <w:pPr>
        <w:pStyle w:val="ArticleBody"/>
        <w:jc w:val="left"/>
      </w:pPr>
      <w:r>
        <w:rPr>
          <w:rFonts w:ascii="Ebrima" w:hAnsi="Ebrima" w:eastAsia="Ebrima" w:cs="Ebrima"/>
        </w:rPr>
        <w:t>የእሁድ ሕግ ጊዜ ክህደት የገባ ፕሮቴስታንትነት፣ መንፈሳዊነት እና ካቶሊክነት እጅ በእጅ የሚያዙበት ሦስት-እጥፍ ኅብረት፣ “ፈጣሪው የቅዱሱን ጥንድ እጆች በጋብቻ ያጣመረበት” በኤደን የተፈጸመው ጋብቻ አስመሳይ ነው። በእሁድ ሕግ ጊዜ መንታ ተቋማት የሆኑት ጋብቻና ሰንበት ከፍ ከፍ ይደረጋሉ፣ በተመሳሳይም ጊዜ ይረክሳሉ። የማተም ታሪክ መንታ ማማዎች በወደቁ ጊዜ ተጀመረ፣ እናም ያ ታሪክ መንታ ተቋማት የሆኑት ጋብቻና ሰንበት ከፍ ከፍ በሚደረጉ ጊዜ ይጠናቀቃል። በዚያ ታሪክ መካከል የፍሪደም ታወር በ2014 ተመረቀ፣ እናም ትራምፕ ዓለምአቀፋዊነትን ማነቃቃቱ በ2015 በትራምፕ ታወር ተጀመረ።</w:t>
      </w:r>
    </w:p>
    <w:p>
      <w:pPr>
        <w:pStyle w:val="ArticleBody"/>
        <w:jc w:val="left"/>
      </w:pPr>
      <w:r>
        <w:rPr>
          <w:rFonts w:ascii="Ebrima" w:hAnsi="Ebrima" w:eastAsia="Ebrima" w:cs="Ebrima"/>
        </w:rPr>
        <w:t>ሁለቱ መንትያ ህንፃዎች የዓለምአቀፋውያንን ለገንዘብ ያላቸውን ፍቅር ለመገሰጽ ወደቁ፤ እናም ፍሪደም ታወር ኒምሮድ በሰማይ አምላክ ላይ ያነሳውን ዓመፅና እርሱ በጥፋት ውኃ ያመጣውን ፍርድ የሚወክል መግለጫ ነው፤ እንዲሁም ፍሪደም ታወር በሴፕቴምበር 11, 2001 በመጣው የእግዚአብሔር ፍርድ ላይ የቆመ ምልክት ነው።</w:t>
      </w:r>
    </w:p>
    <w:p>
      <w:pPr>
        <w:pStyle w:val="ArticleScripture"/>
        <w:jc w:val="left"/>
      </w:pPr>
      <w:r>
        <w:rPr>
          <w:rFonts w:ascii="Ebrima" w:hAnsi="Ebrima" w:eastAsia="Ebrima" w:cs="Ebrima"/>
        </w:rPr>
        <w:t>«በአንድ ወቅት፣ በኒው ዮርክ ከተማ ሳለሁ፣ በሌሊት ወቅት ሕንፃዎች ወደ ሰማይ እየተነሡ ከወለል በላይ ወለል ሲጨመሩ እንዳይ ተጠርቻለሁ። እነዚህ ሕንፃዎች እሳት የማይይዛቸው መሆናቸው ተረጋግጦ ነበር፣ እናም ባለቤቶቻቸውንና ሠሪዎቻቸውን ለማክበር ተሠርተው ነበር። እነዚህ ሕንፃዎች ከፍ ከፍ እያሉ ይበልጥ ወደ ላይ ተነሡ፣ በውስጣቸውም ከሁሉ የሚያስወግድ ውድ ቁሳቁስ ተጠቅመው ነበር። እነዚህ ሕንፃዎች የነበሩአቸው ሰዎች፣ “እግዚአብሔርን በሚገባ እንዴት ማክበር እንችላለን?” ብለው ራሳቸውን አይጠይቁም ነበር። ጌታ በሐሳባቸው ውስጥ አልነበረም።»</w:t>
      </w:r>
    </w:p>
    <w:p>
      <w:pPr>
        <w:pStyle w:val="ArticleScripture"/>
        <w:jc w:val="left"/>
      </w:pPr>
      <w:r>
        <w:rPr>
          <w:rFonts w:ascii="Ebrima" w:hAnsi="Ebrima" w:eastAsia="Ebrima" w:cs="Ebrima"/>
        </w:rPr>
        <w:t>እኔ እንዲህ ብዬ አሰብሁ፡- ‘እነዚህ ሀብታቸውን በዚህ መንገድ የሚያፈሱ ሰዎች መንገዳቸውን እግዚአብሔር እንደሚያየው ቢያዩት እንዴት በሆነ! ግርማ የተሞሉ ሕንጻዎችን እየከመሩ ነው፤ ነገር ግን በዓለም ዓለሙ ገዥ ፊት ያላቸው እቅድና ማዘጋጀት እንዴት ያለ ሞኝነት ነው! እግዚአብሔርን እንዴት ሊያከብሩት እንደሚችሉ በልብና በአእምሮ ኃይላቸው ሁሉ አያጠኑም። የሰውን የመጀመሪያ ግዴታ የሆነውን ይህን ነገር ከዓይናቸው አጥፍተዋል።’</w:t>
      </w:r>
    </w:p>
    <w:p>
      <w:pPr>
        <w:pStyle w:val="ArticleScripture"/>
        <w:jc w:val="left"/>
      </w:pPr>
      <w:r>
        <w:rPr>
          <w:rFonts w:ascii="Ebrima" w:hAnsi="Ebrima" w:eastAsia="Ebrima" w:cs="Ebrima"/>
        </w:rPr>
        <w:t>“እነዚህ ከፍ ከፍ ያሉ ሕንጻዎች እየተገነቡ ሲሄዱ፣ ባለቤቶቻቸው ራሳቸውን ለማስደሰትና የጎረቤቶቻቸውን ቅናት ለማስነሣት የሚጠቀሙበት ገንዘብ እንዳላቸው በምኞታዊ ትዕቢት ደስ አላቸው። እንዲህ በማድረግ ያፈሰሱት ገንዘብ ብዙው በግፍ ተግባር፣ ድሆችን በመጨቆን ተገኝቶ ነበር። በሰማይ ውስጥ የእያንዳንዱ የንግድ ግብይት መዝገብ እንደሚጠበቅ፣ ያልገባ ስምምነት ሁሉ፣ የማጭበርበር ተግባር ሁሉ በዚያ እንደሚመዘገብ ረሱ። በማጭበርበራቸውና በትዕቢታቸው ሰዎች ጌታ እንዲያልፉት የማይፈቅድላቸውን ደረጃ የሚደርሱበት ጊዜ እየመጣ ነው፤ በዚያም የይሖዋ ትዕግሥት ወሰን እንዳለው ያውቃሉ።” Testimonies, volume 9, 12.</w:t>
      </w:r>
    </w:p>
    <w:p>
      <w:pPr>
        <w:pStyle w:val="ArticleBody"/>
        <w:jc w:val="left"/>
      </w:pPr>
      <w:r>
        <w:rPr>
          <w:rFonts w:ascii="Ebrima" w:hAnsi="Ebrima" w:eastAsia="Ebrima" w:cs="Ebrima"/>
        </w:rPr>
        <w:t>በንምሮድ ግንብ የተወከለው ዐመፅ በቅርቡ በጥፋት ውኃ የተገለጠውን የእግዚአብሔር ፍርድ የሚቃወም ነበር፤ እንዲሁም ይህ በዓለም አቀፋውያን ባንከኞች በቅርቡ በተገለጠው የእግዚአብሔር ፍርድ ላይ የሚደረገውን ዐመፅ ያመለክት ነበር። በዓለም አቀፋውያን መዝገበ ቃላት እንደሚገለጽ ያለው ነፃነት ከመጽሐፍ ቅዱሳዊ ነፃነት ጋር ፈጽሞ የሚቃረን ነው። በዘንዶው መዝገበ ቃላት ያለው ነፃነት የሥነ ምግባር ልጓም መፍታት ነው፤ ይህም በፈረንሳይ አብዮት ውስጥ በታየው የሥነ ምግባር መበላሸት የተመሰለ ነው።</w:t>
      </w:r>
    </w:p>
    <w:p>
      <w:pPr>
        <w:pStyle w:val="ArticleScripture"/>
        <w:jc w:val="left"/>
      </w:pPr>
      <w:r>
        <w:rPr>
          <w:rFonts w:ascii="Ebrima" w:hAnsi="Ebrima" w:eastAsia="Ebrima" w:cs="Ebrima"/>
        </w:rPr>
        <w:t>በምስክሮቹ የተገደሉባት፣ ሬሳቸውም በአደባባዮቿ ላይ የተዘረጋባት “ታላቂቱ ከተማ” “በመንፈሳዊ ትርጉም” ግብፅ ናት። በመጽሐፍ ቅዱስ ታሪክ የቀረቡት አሕዛብ ሁሉ መካከል ግብፅ የሕያውን አምላክ መኖር በእጅጉ ድፍረት የካደች እና ትእዛዙን የተቃወመች ናት። ከግብፅ ንጉሥ ይልቅ በሰማይ ሥልጣን ላይ በይፋና በግፍ ያለ ዓመፅ ለማካሄድ የደፈረ ንጉሥ አልነበረም። መልእክቱ በሙሴ አማካኝነት በእግዚአብሔር ስም ሲቀርብለት፣ ፈርዖን በትዕቢት እንዲህ ብሎ መለሰ፦ “እስራኤልን እለቅ ዘንድ ድምፁን እሰማ ዘንድ ይሖዋ ማን ነው? ይሖዋን አላውቀውም፥ እስራኤልንም አልለቅም።” ዘፀአት 5፡2, A.R.V. ይህ እግዚአብሔር-አልባነት ነው፤ በግብፅ የተወከለችውም ሕዝብ ለሕያው አምላክ መብቶች ተመሳሳይ ክህደት ድምፅ ትሰጣለች፣ እንዲሁም ተመሳሳይ የአለማመንና የመቃወም መንፈስ ታሳያለች። “ታላቂቱ ከተማ” ደግሞ “በመንፈሳዊ ትርጉም” ከሰዶም ጋር ተመሳስላለች። ሰዶም በእግዚአብሔር ሕግ ላይ ያሳየችው ሙስና በተለይ በሴሰኝነት ውስጥ ተገልጦ ነበር። ይህ ኃጢአትም ደግሞ የዚህን የመጽሐፍ ቃል ዝርዝር መግለጫዎች የሚፈጽም ሕዝብ ዋነኛ ባሕርይ ሊሆን ነበር።</w:t>
      </w:r>
    </w:p>
    <w:p>
      <w:pPr>
        <w:pStyle w:val="ArticleScripture"/>
        <w:jc w:val="left"/>
      </w:pPr>
      <w:r>
        <w:rPr>
          <w:rFonts w:ascii="Ebrima" w:hAnsi="Ebrima" w:eastAsia="Ebrima" w:cs="Ebrima"/>
        </w:rPr>
        <w:t>ስለዚህ በነቢዩ ቃል መሠረት፣ ከ1798 ዓመት ትንሽ ቀደም ብሎ የሰይጣናዊ ምንጭና ባሕርይ ያለው አንድ ኃይል ተነሥቶ በመጽሐፍ ቅዱስ ላይ ጦርነት ያደርግ ነበር። እንዲሁም የእግዚአብሔር ሁለቱ ምስክሮች ምስክርነት እንዲህ ባለ ሁኔታ ዝም በሚደረግባት ምድር፣ የፈርዖን እምነት የለሽነትና የሰዶም ስነ ምግባር ብልሹነት በግልጽ ይታይ ነበር።</w:t>
      </w:r>
    </w:p>
    <w:p>
      <w:pPr>
        <w:pStyle w:val="ArticleScripture"/>
        <w:jc w:val="left"/>
      </w:pPr>
      <w:r>
        <w:rPr>
          <w:rFonts w:ascii="Ebrima" w:hAnsi="Ebrima" w:eastAsia="Ebrima" w:cs="Ebrima"/>
        </w:rPr>
        <w:t>ይህ ትንቢት በፈረንሳይ ታሪክ ውስጥ እጅግ ትክክለኛና አስደናቂ ፍጻሜ አግኝቶአል። በአብዮቱ ወቅት፣ በ1793፣ “ዓለም ለመጀመሪያ ጊዜ በሥልጣኔ ውስጥ ተወልደውና የተማሩ፣ እንዲሁም ከአውሮፓ አገራት መካከል ከምርጦቹ አንዱን ለመግዛት መብት አለን ብለው የተነሡ የሰዎች ጉባኤ፣ የሰው ነፍስ የምትቀበለውን ከሁሉ የከበረ እውነት ለመካድ የተባበረ ድምፃቸውን ከፍ ሲያደርጉ፣ በአንድነትም በአምላክ ላይ ያለውን እምነትና አምልኮ ሲክዱ ሰማች።” —Sir Walter Scott, Life of Napoleon, vol. 1, ch. 17....</w:t>
      </w:r>
    </w:p>
    <w:p>
      <w:pPr>
        <w:pStyle w:val="ArticleScripture"/>
        <w:jc w:val="left"/>
      </w:pPr>
      <w:r>
        <w:rPr>
          <w:rFonts w:ascii="Ebrima" w:hAnsi="Ebrima" w:eastAsia="Ebrima" w:cs="Ebrima"/>
        </w:rPr>
        <w:t>“ፈረንሳይ ደግሞ ሰዶምን በተለይ የለዩአትን ባሕርያት አሳየች። በአብዮቱ ዘመን በሜዳው ከተሞች ላይ ጥፋትን ያመጣውን የሚመስል የሥነ ምግባር ውርደትና ብልሹነት ሁኔታ በግልጽ ታየ። እናም ታሪክ ጸሐፊው በትንቢቱ እንደተሰጠው የፈረንሳይን ከእግዚአብሔር መካድና ጭፍራነት አብሮ ያቀርባል፦ ‘ከሃይማኖት ጋር የተያያዙትን እነዚህን ሕጎች በቅርብ የተከተለው፣ ጋብቻን—ሰዎች ሊመሠርቱት ከሚችሉት ግንኙነቶች ሁሉ እጅግ የተቀደሰውን ቃል ኪዳን፣ እና ጽናቱም ማኅበረሰብ እንዲጠናከር ከሁሉ ይልቅ ኃይለኛ የሆነ ድጋፍ የሚሰጠውን—ወደ ጊዜያዊ ባሕርይ ያለው ብቻ የሲቪል ውል ደረጃ ያወረደው ሕግ ነበር፤ ማንኛውም ሁለት ሰዎች በፈቃዳቸው ሊገቡበትና ሲፈልጉ ሊፈቱት የሚችሉት ዓይነት…. አጋንንት በቤተሰብ ሕይወት ውስጥ ክቡር፣ ውብ፣ ወይም ቋሚ የሆነ ማንኛውንም ነገር በእጅጉ ውጤታማ ሁኔታ የሚያጠፋ መንገድ ለማግኘት እራሳቸውን ሥራ ላይ ቢያውሉ፣ በተመሳሳይም ለመፍጠር ያሰቡት ክፋት ከትውልድ ወደ ትውልድ እንዲቀጥል ዋስትና ለማግኘት ቢሞክሩ፣ ከጋብቻ ውርደት የበለጠ ውጤታማ ዕቅድ ሊፈጥሩ አይችሉም ነበር…. ብልህ ንግግሮቿ የታወቀችው ተዋናይት ሶፊ አርኑልት የሪፐብሊካን ጋብቻን “የዝሙት ቅዱስ ምሥጢር” ብላ ገልጻታለች።’”—Scott, vol. 1, ch. 17.” ታላቁ ተጋድሎ፣ 269, 270።</w:t>
      </w:r>
    </w:p>
    <w:p>
      <w:pPr>
        <w:pStyle w:val="ArticleBody"/>
        <w:jc w:val="left"/>
      </w:pPr>
      <w:r>
        <w:rPr>
          <w:rFonts w:ascii="Ebrima" w:hAnsi="Ebrima" w:eastAsia="Ebrima" w:cs="Ebrima"/>
        </w:rPr>
        <w:t>የ2014 ዓ.ም. የተመረቀው በኒው ዮርክ ከተማ ያለው ፍሪደም ታወር፣ የናምሩድ ግንብ ዓመፅን ብቻ የሚወክል ሳይሆን፣ በእግዚአብሔር ሕግ ላይ ያለ ዓመፅን በሚወክለው በልቅ ሥነ ምግባር የተላለፈው የLGBTQ+ እንቅስቃሴ ማስፋፋት እንደተገለጠው፣ የዓለምአቀፋውያን የ“ነፃነት” ትርጓሜ ምልክት ደግሞ ነው። እውነተኛ ነፃነት ያ ግንብ ከሚወክለው ነገር ፍጹም ተቃራኒ ነው፤ ነገር ግን የዘንዶው ተከታዮች የሚጠቀሙበት የተለመደ የማታለያ ሥራ፣ የተሳሳቱ ድምዳሜዎችን ለማምጣት ቃላትንና ሐረጎችን እንደገና መተርጎም ነው። ዘንዶው የጥንታዊ ጠበቃ አይነት ነው፤ ክፉ ውጤቶችን ለማምጣት ቋንቋን የሚያጣምም የቃላት አቀናባሪም እርሱ ነው። ነገር ግን “ነፃነት” የሚለው ቃል እውነተኛ ትርጉም፣ በAntifa አለኝነት የሚወከለው ነፃነት ወይም በፈረንሳይ አብዮት የተመሰለው ልቅ ሥነ ምግባር አይደለም።</w:t>
      </w:r>
    </w:p>
    <w:p>
      <w:pPr>
        <w:pStyle w:val="ArticleScripture"/>
        <w:jc w:val="left"/>
      </w:pPr>
      <w:r>
        <w:rPr>
          <w:rFonts w:ascii="Ebrima" w:hAnsi="Ebrima" w:eastAsia="Ebrima" w:cs="Ebrima"/>
        </w:rPr>
        <w:t>“ራሱን ለእግዚአብሔር ለመስጠት የሚከለክል ማንኛውም ነፍስ ከሌላ ኃይል በታች ነው። እርሱ የራሱ አይደለም። ስለ ነፃነት ሊናገር ይችላል፣ ነገር ግን በእጅግ አሳዛኝ ባርነት ውስጥ ነው። አእምሮው ከሰይጣን ቁጥጥር በታች ስለሆነ የእውነትን ውበት እንዲያይ አይፈቀድለትም። የራሱን ፍርድ መመሪያ እየተከተለ እንደሆነ ራሱን ሲያታልል፣ በእውነቱ የጨለማውን አለቃ ፈቃድ ይታዘዛል። ክርስቶስ የኃጢአት ባርነት ሰንሰለቶችን ከነፍስ ለመስበር መጣ። ‘እንግዲህ ልጁ ነፃ ቢያወጣችሁ፥ በእውነት ነፃ ትሆናላችሁ።’ ‘በክርስቶስ ኢየሱስ ያለው የሕይወት መንፈስ ሕግ’ ከ‘ኃጢአትና ከሞት ሕግ’ ነፃ ያደርገናል። ሮሜ 8፥2።”</w:t>
      </w:r>
    </w:p>
    <w:p>
      <w:pPr>
        <w:pStyle w:val="ArticleScripture"/>
        <w:jc w:val="left"/>
      </w:pPr>
      <w:r>
        <w:rPr>
          <w:rFonts w:ascii="Ebrima" w:hAnsi="Ebrima" w:eastAsia="Ebrima" w:cs="Ebrima"/>
        </w:rPr>
        <w:t>«በቤዛነት ሥራ ውስጥ ግዴታ የለም። ምንም ውጫዊ ኃይል አይጠቀምም። በእግዚአብሔር መንፈስ ተጽዕኖ ሥር ሰው ማንን እንደሚያገለግል ለመምረጥ ነፃ ሆኖ ይተዋል። ነፍስ ራሷን ለክርስቶስ በምትሰጥበት ጊዜ በሚፈጠረው ለውጥ ውስጥ የነፃነት ከፍተኛው ትርጉም አለ። ኃጢአትን ማስወገድ የነፍስ ራሷ ድርጊት ነው። እውነት ነው፣ ራሳችንን ከሰይጣን ቁጥጥር ነፃ ለማድረግ ኃይል የለንም፤ ነገር ግን ከኃጢአት ነፃ ለመሆን በምንሻ ጊዜ፣ እና በታላቅ ችግራችንም ውስጥ ከራሳችን ውጭ እና ከእኛ በላይ ላለ ኃይል በምንጮኽ ጊዜ፣ የነፍስ ኃይላት በቅዱስ መንፈስ መለኮታዊ ኃይል ይሞላሉ፣ እነርሱም የእግዚአብሔርን ፈቃድ በመፈጸም የፈቃድን ትእዛዛት ይታዘዛሉ።» The Desire of Ages, 466.</w:t>
      </w:r>
    </w:p>
    <w:p>
      <w:pPr>
        <w:pStyle w:val="ArticleBody"/>
        <w:jc w:val="left"/>
      </w:pPr>
      <w:r>
        <w:rPr>
          <w:rFonts w:ascii="Ebrima" w:hAnsi="Ebrima" w:eastAsia="Ebrima" w:cs="Ebrima"/>
        </w:rPr>
        <w:t>በፍሪደም ታወር የተወከለው ነፃነት፣ የፈረንሳይ አብዮት የፈቃደኝነት ዘለፋና የናምሩድ ዓመፅ ነበር። በቀጣዩም ዓመት በትራምፕ ታወር፣ ከ1989 ጀምሮ እጅግ ሀብታም የሆነው ፕሬዚዳንት የዓለምአቀፋውያንን የሚያነቃቃ እጩነቱን አስታወቀ። በዚያውም ዓመት በአሜሪካ የተመሳሳይ ፆታ ጋብቻ በፌዴራል ደረጃ ጸደቀ፤ ይህም በፈረንሳይ አብዮት ጊዜ ጋብቻን “ጊዜያዊ ባሕርይ ያለው ብቻ የሲቪል ውል” ብለው በለወጡበት ጊዜ እንደነበረው ነበር።</w:t>
      </w:r>
    </w:p>
    <w:p>
      <w:pPr>
        <w:pStyle w:val="ArticleBody"/>
        <w:jc w:val="left"/>
      </w:pPr>
      <w:r>
        <w:rPr>
          <w:rFonts w:ascii="Ebrima" w:hAnsi="Ebrima" w:eastAsia="Ebrima" w:cs="Ebrima"/>
        </w:rPr>
        <w:t>ጦርነቱ በዘንዶውና በእጅግ ሀብታሙ ፕሬዚዳንት መካከል ተጀመረ። መንትዮቹ ማማዎች በእግዚአብሔር ኃይል ንክኪ መጥፋታቸው የማተሚያውን ዘመን መጀመሪያና የእስልምናን ከጥልቁ ጉድጓድ የሚወጣ አውሬ መምጣት አመለከተ። በዚያ ትንቢታዊ ታሪክ መካከል፣ በፍሪደም ታወርስ ምረቃ ጊዜ፣ የአትይዝምን ከጥልቁ ጉድጓድ የሚወጣ አውሬ መምጣት ተመለከተ። አሁን ግን፣ በኤደን ገነት ውስጥ የተመሠረቱት መንትያ ተቋማት የሆኑት ሰንበትና ጋብቻ ውድቀት፣ የማተሚያውን ዘመን ፍጻሜና ከጥልቁ ጉድጓድ የሚወጣውን ሦስተኛውን፣ ካቶሊካዊውን አውሬ መምጣት ያመለክታል።</w:t>
      </w:r>
    </w:p>
    <w:p>
      <w:pPr>
        <w:pStyle w:val="ArticleBody"/>
        <w:jc w:val="left"/>
      </w:pPr>
      <w:r>
        <w:rPr>
          <w:rFonts w:ascii="Ebrima" w:hAnsi="Ebrima" w:eastAsia="Ebrima" w:cs="Ebrima"/>
        </w:rPr>
        <w:t>በ2020 ኖቬምበር 3 ትራምፕ ጳጳሳዊው ሥርዓት በ1798 ገዳይ ቁስል እንደተቀበለ ሁሉ ገዳይ የፖለቲካ ቁስል ተቀበለ። ቁስሉ በ1798 በትክክለኛይቱ ፈረንሳይ ተሰጠ፣ በ2020 ግን በመንፈሳዊቱ ፈረንሳይ ተሰጠ።</w:t>
      </w:r>
    </w:p>
    <w:p>
      <w:pPr>
        <w:pStyle w:val="ArticleScripture"/>
        <w:jc w:val="left"/>
      </w:pPr>
      <w:r>
        <w:rPr>
          <w:rFonts w:ascii="Ebrima" w:hAnsi="Ebrima" w:eastAsia="Ebrima" w:cs="Ebrima"/>
        </w:rPr>
        <w:t>ምስክርነታቸውንም በፈጸሙ ጊዜ፣ ከጥልቁ ጕድጓድ የሚወጣው አውሬ ከእነርሱ ጋር ጦርነት ያደርጋል፤ ያሸንፋቸውማል፥ ይገድላቸውማል። ሬሳቸውም በታላቂቱ ከተማ አደባባይ ላይ ይተኛል፤ እርስዋም በመንፈሳዊ ትርጉም ሰዶምና ግብፅ ትባላለች፥ ጌታችንም ደግሞ የተሰቀለባት ስፍራ ናት። ራእይ 11፥7፣ 8።</w:t>
      </w:r>
    </w:p>
    <w:p>
      <w:pPr>
        <w:pStyle w:val="ArticleBody"/>
        <w:jc w:val="left"/>
      </w:pPr>
      <w:r>
        <w:rPr>
          <w:rFonts w:ascii="Ebrima" w:hAnsi="Ebrima" w:eastAsia="Ebrima" w:cs="Ebrima"/>
        </w:rPr>
        <w:t>በ“ታላቁ ተጋድሎ” ውስጥ፣ እህት ዋይት ፈረንሳይን “ጌታችን የተሰቀለባት ታላቂቱ ከተማ” ብላ ታመለክታለች።</w:t>
      </w:r>
    </w:p>
    <w:p>
      <w:pPr>
        <w:pStyle w:val="ArticleScripture"/>
        <w:jc w:val="left"/>
      </w:pPr>
      <w:r>
        <w:rPr>
          <w:rFonts w:ascii="Ebrima" w:hAnsi="Ebrima" w:eastAsia="Ebrima" w:cs="Ebrima"/>
        </w:rPr>
        <w:t>“ስለዚህ በነቢዩ ቃል መሠረት፣ ከ1798 ዓመት ጥቂት በፊት በሰይጣናዊ ምንጭና ባሕርይ ያለ አንድ ኃይል ተነሥቶ በመጽሐፍ ቅዱስ ላይ ጦርነት ያደርግ ነበር። እናም የእግዚአብሔር ሁለቱ ምስክሮች ምስክርነት እንዲህ በሚጸጥበት ምድር፣ የፈርዖን እግዚአብሔር-አልባነትና የሰዶም ርኩሰት በግልጽ ይገለጥ ነበር።” ታላቁ ተጋድሎ፣ 270።</w:t>
      </w:r>
    </w:p>
    <w:p>
      <w:pPr>
        <w:pStyle w:val="ArticleBody"/>
        <w:jc w:val="left"/>
      </w:pPr>
      <w:r>
        <w:rPr>
          <w:rFonts w:ascii="Ebrima" w:hAnsi="Ebrima" w:eastAsia="Ebrima" w:cs="Ebrima"/>
        </w:rPr>
        <w:t>ከቅርብ ጊዜ በኋላ በአሜሪካ የሚመጣው የእሁድ ሕግ ጊዜ የአውሬው ምስል ፍጹም ተቋቁሞ ይቆማል፥ የክርስቶስንም ምስል ፍጹም ያቋቋሙ ሰዎች እንደ እግዚአብሔር ዓላማ ከፍ ይደረጋሉ። እንደ ዓላማም ሆነው የሰባተኛውን ቀን ሰንበት ያጸናሉ፥ የክርስቶስንም ጽድቅ ለዓለም ይወክላሉ። የክርስቶስ ጽድቅ የሚፈጸመው መለኮት ከሰብአዊነት ጋር በመዋሃዱ ብቻ ነው፥ በዚህም እንደ ምሥጢር በተገለጸው ታላቅ እውነት ውስጥ የጋብቻ ሥርዓት ከፍ ይደረጋል። ይህ ዓላማ ሰንበትንና መንታዋን የሆነችውን የጋብቻ ሥርዓት ይወክላል።</w:t>
      </w:r>
    </w:p>
    <w:p>
      <w:pPr>
        <w:pStyle w:val="ArticleScripture"/>
        <w:jc w:val="left"/>
      </w:pPr>
      <w:r>
        <w:rPr>
          <w:rFonts w:ascii="Ebrima" w:hAnsi="Ebrima" w:eastAsia="Ebrima" w:cs="Ebrima"/>
        </w:rPr>
        <w:t>ምክንያቱም ባል የሚስቱ ራስ ነው፥ ክርስቶስም የቤተ ክርስቲያን ራስ እንደ ሆነ፤ እርሱም የሥጋው አዳኝ ነው። ስለዚህ ቤተ ክርስቲያን ለክርስቶስ እንደምትገዛ፥ እንዲሁ ሚስቶችም በሁሉ ለራሳቸው ባሎች ይገዙ። ባሎች ሆይ፥ ክርስቶስ ደግሞ ቤተ ክርስቲያንን እንደ ወደዳትና ስለ እርስዋ ራሱን እንደ ሰጠ፥ እንዲሁ ሚስቶቻችሁን ውደዱ፤ በቃል በውኃ ማጠብ አንጽቶ እንዲቀድሳት፤ ነውር ወይም ሽክርክሪት ወይም እንዲህ ያለ ማንኛውም ነገር የሌላት፥ ነገር ግን ቅድስትና እንከን የሌላት የተከበረች ቤተ ክርስቲያን አድርጎ ለራሱ እንዲያቀርባት። እንዲሁም ወንዶች ሚስቶቻቸውን እንደ ገዛ ሥጋቸው ሊወዱ ይገባቸዋል። ሚስቱን የሚወድ ራሱን ይወዳል። ማንም ከቶ የገዛ ሥጋውን አልጠላምና፤ ነገር ግን ይመግበዋል ይንከባከበውማል፥ ጌታም ቤተ ክርስቲያንን እንደዚሁ፤ እኛ የሰውነቱ አካላት፥ ከሥጋውና ከአጥንቱ ነንና። ስለዚህ ሰው አባቱንና እናቱን ትቶ ከሚስቱ ጋር ይጣበቃል፥ ሁለቱም አንድ ሥጋ ይሆናሉ። ይህ ታላቅ ምሥጢር ነው፤ እኔ ግን ስለ ክርስቶስና ስለ ቤተ ክርስቲያን እናገራለሁ። ኤፌሶን 5፥23–32።</w:t>
      </w:r>
    </w:p>
    <w:p>
      <w:pPr>
        <w:pStyle w:val="ArticleBody"/>
        <w:jc w:val="left"/>
      </w:pPr>
      <w:r>
        <w:rPr>
          <w:rFonts w:ascii="Ebrima" w:hAnsi="Ebrima" w:eastAsia="Ebrima" w:cs="Ebrima"/>
        </w:rPr>
        <w:t>ሰንደቁ የሰንበትና የጋብቻ ሁለት ተቋማት ምልክት ነው፤ ጋብቻም መለኮት ከሰብአዊነት ጋር የሚደረገውን ኅብረት ይወክላል። የዚያ ጋብቻ ምስጢር ቤተ ክርስቲያኑን ያመለክታል፥ እርሷም ቤተ መቅደሱ ናት።</w:t>
      </w:r>
    </w:p>
    <w:p>
      <w:pPr>
        <w:pStyle w:val="ArticleScripture"/>
        <w:jc w:val="left"/>
      </w:pPr>
      <w:r>
        <w:rPr>
          <w:rFonts w:ascii="Ebrima" w:hAnsi="Ebrima" w:eastAsia="Ebrima" w:cs="Ebrima"/>
        </w:rPr>
        <w:t>“ማማው የቤተ መቅደሱ ምልክት ነበር።” The Desire of Ages, 596.</w:t>
      </w:r>
    </w:p>
    <w:p>
      <w:pPr>
        <w:pStyle w:val="ArticleBody"/>
        <w:jc w:val="left"/>
      </w:pPr>
      <w:r>
        <w:rPr>
          <w:rFonts w:ascii="Ebrima" w:hAnsi="Ebrima" w:eastAsia="Ebrima" w:cs="Ebrima"/>
        </w:rPr>
        <w:t>በማተሚያው ዘመን መጀመሪያ ላይ መንታ ማማዎቹ ወደቁ፤ በማተሚያው ዘመን መካከል ደግሞ ሁለት “ማማዎች” ማለትም ሁለት ክፍሎችን የመለየት ሂደትን የሚወክሉ (ለሁለቱም ቀንዶች) ተለይተው ታወቁ፤ በማተሚያውም ዘመን መጨረሻ የእግዚአብሔር ቤተ መቅደስና ሰንበት መንታ ማማዎች ለአሕዛብ እንደ ዓርማ ከፍ ይላሉ።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የሠራዊት ጌታ ቀን በትዕቢተኛና በኩራተኛ ሁሉ ላይ፣ ከፍ ከፍ በሚል ሁሉ ላይ ይመጣል፤ እርሱም ዝቅ ይደረጋል፤ በሊባኖስም ረጃጅምና ከፍ ከፍ ባሉ ዝግባዎች ሁሉ ላይ፣ በባሳንም የበሉጥ ዛፎች ሁሉ ላይ፣ በከፍተኛ ተራሮች ሁሉ ላይ፣ ከፍ ከፍ ባሉም ኮረብቶች ሁሉ ላይ፣ በረጃጅም ግንቦች ሁሉ ላይ፣ በተመሸጉ ቅጥሮችም ሁሉ ላይ፣ በተርሴስ መርከቦች ሁሉ ላይ፣ በውብም ሥዕሎች ሁሉ ላይ ይመጣል። የሰውም ኩራት ይዋረዳል፥ የሰዎችም ትዕቢት ዝቅ ይደረጋል፤ በዚያም ቀን ጌታ ብቻውን ከፍ ከፍ ይላል። ጣዖታትንም ፈጽሞ ያጠፋል። ምድርንም በእጅጉ ለማናወጥ በሚነሣበት ጊዜ፥ ከጌታ ፍርሃትና ከግርማ ክብሩ የተነሣ ሰዎች ወደ ዓለት ቀዳዳዎችና ወደ ምድር ዋሻዎች ይገባሉ። በዚያም ቀን ሰው ለስግደት ለራሱ ያደረጋቸውን የብር ጣዖቶቹንና የወርቅ ጣዖቶቹን ለአይጦችና ለወፍ የሌሊት ወፎች ይጥላል፤ ምድርንም በእጅጉ ለማናወጥ በሚነሣበት ጊዜ፥ ከጌታ ፍርሃትና ከግርማ ክብሩ የተነሣ ወደ የተሰነጠቁ ዓለቶች ስንጥቅና ወደ ገደል ቋጥኞች ይገባል። ትንፋሹ በአፍንጫው ውስጥ ካለበት ሰው ራቁ፤ እርሱ ምን ዋጋ አለውና? ኢሳይያስ 2፥12–22።</w:t>
      </w:r>
    </w:p>
    <w:p>
      <w:pPr>
        <w:pStyle w:val="ArticleScripture"/>
        <w:jc w:val="left"/>
      </w:pPr>
      <w:r>
        <w:rPr>
          <w:rFonts w:ascii="Ebrima" w:hAnsi="Ebrima" w:eastAsia="Ebrima" w:cs="Ebrima"/>
        </w:rPr>
        <w:t>ቸርነቴ፥ ምሽጌም፤ ከፍ ያለ ግንብዬም፥ አዳኜም፤ ጋሻዬም፥ የምታመንበትም እርሱ ነው፤ ሕዝቤንም ከእኔ በታች የሚያስገዛ። መዝሙረ ዳዊት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አርባ አራት</dc:title>
  <dc:subject>መለኮታዊ ትንቢታዊ አስፈላጊነት ያለው በዩናይትድ ስቴትስ የዴሞክራቲክ ፓርቲ ውድቀት</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