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አርባ አምስት</w:t>
      </w:r>
    </w:p>
    <w:p>
      <w:pPr>
        <w:pStyle w:val="ArticleSubtitle"/>
        <w:jc w:val="left"/>
      </w:pPr>
      <w:r>
        <w:rPr>
          <w:rFonts w:ascii="Ebrima" w:hAnsi="Ebrima" w:eastAsia="Ebrima" w:cs="Ebrima"/>
        </w:rPr>
        <w:t>የመጽሐፍ ቅዱሳዊ ትንቢትና ወቅታዊ ክስተቶች ትርጓሜ፦ በዘመናዊ ፖለቲካና በሃይማኖታዊ ምልክታዊነት ላይ የተመሠረተ አመለካከት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2024-03-19</w:t>
      </w:r>
    </w:p>
    <w:p>
      <w:pPr>
        <w:pStyle w:val="ArticleBody"/>
        <w:jc w:val="left"/>
      </w:pPr>
      <w:r>
        <w:rPr>
          <w:rFonts w:ascii="Ebrima" w:hAnsi="Ebrima" w:eastAsia="Ebrima" w:cs="Ebrima"/>
        </w:rPr>
        <w:t>ሀብታም የሆነው ፕሬዚዳንት በ2015 ለፕሬዚዳንትነት ለመወዳደር አሳቡን በገለጸ ጊዜ፣ የ“ዎክ-ኢዝም” ሃይማኖት (ሰዶም) እና የኮሙኒዝም ፖለቲካ (ግብፅ) ተነሡ፤ ከፖለቲካዊ ምስክርነቱም በኋላ በ2020 ተገደለ። ጳጳሱም እንዲሁ ለሦስት ተኩል ትንቢታዊ ቀናት ሰይጣናዊ ምስክርነቱን ከሰጠ በኋላ በ1798 በትንቢታዊ መልኩ ተገደለ። ነገር ግን የእግዚአብሔር ትንቢታዊ ቃል ጳጳሱ ከዘንዶው ጋር በሚያደርገው ጦርነት እንደሚያሸንፍ ይለያል።</w:t>
      </w:r>
    </w:p>
    <w:p>
      <w:pPr>
        <w:pStyle w:val="ArticleScripture"/>
        <w:jc w:val="left"/>
      </w:pPr>
      <w:r>
        <w:rPr>
          <w:rFonts w:ascii="Ebrima" w:hAnsi="Ebrima" w:eastAsia="Ebrima" w:cs="Ebrima"/>
        </w:rPr>
        <w:t>የሰው ልጅ ሆይ፣ ፊትህን በግብፅ ንጉሥ በፈርዖን ላይ አድርግ፤ በእርሱም ላይና በግብፅ ሁሉ ላይ ትንቢት ተናገር፤ ተናገርም እንዲህ በል፤ ጌታ እግዚአብሔር እንዲህ ይላል፤ እነሆ፣ በአንተ ላይ ነኝ፣ አንተ የግብፅ ንጉሥ ፈርዖን፣ በወንዞቹ መካከል የሚተኛው ታላቁ ዘንዶ፤ “ወንዜ የእኔ ነው፣ ለራሴም ሠርቼዋለሁ” ያለው። ሕዝቅኤል 29፥2፣ 3።</w:t>
      </w:r>
    </w:p>
    <w:p>
      <w:pPr>
        <w:pStyle w:val="ArticleBody"/>
        <w:jc w:val="left"/>
      </w:pPr>
      <w:r>
        <w:rPr>
          <w:rFonts w:ascii="Ebrima" w:hAnsi="Ebrima" w:eastAsia="Ebrima" w:cs="Ebrima"/>
        </w:rPr>
        <w:t>ግብፅ ታላቂቱ ዘንዶ ናት፤ የፈርዖንም እግዚአብሔር-አልባነት የፈረንሳይ አብዮትን እግዚአብሔር-አልባነት እና የሃያ አንደኛውን ክፍለ ዘመን ዓለማቀፋዊነት አመልክቶ ነበር። ያ ዓለማቀፋዊነት በሃያ አንደኛው ክፍለ ዘመን የምድር-አውሬው ውስጥ ባለው ውስን መስክ ውስጥ በዴሞክራቲክ ፓርቲ ይወከላል። ሕዝቅኤል እግዚአብሔር በግብፅ ላይ እንደሚቃወም ይገልጣል፤ ከዚያም በምዕራፉ ውስጥ ሕዝቅኤል እግዚአብሔር ግብፅን ለሰሜን ንጉሥ እንደሚሰጥ ይገልጣል፤ እርሱም በዚያ ክፍል ናቡከደነፆር ተብሎ ተለይቶ የቀረበ ሲሆን፣ በመጨረሻዎቹ ዘመናት ያለውን ሐሰተኛ የሰሜን ንጉሥ ይወክላል። ያ ሐሰተኛ የሰሜን ንጉሥ ጵጵስና ነው፤ እግዚአብሔርም በሕዝቅኤል አማካኝነት ናቡከደነፆር የቅጣቱ በትር ሆኖ ላቀረበው አገልግሎት ምክንያት ግብፅን ለሰሜን ንጉሥ እንደሚሰጥ ይገልጣል። የኋለኛው ዝናብ በሚደርስበት ዘመን ግብፅን ለጳጳሱ እንደሚሰጥ ይገልጣል።</w:t>
      </w:r>
    </w:p>
    <w:p>
      <w:pPr>
        <w:pStyle w:val="ArticleScripture"/>
        <w:jc w:val="left"/>
      </w:pPr>
      <w:r>
        <w:rPr>
          <w:rFonts w:ascii="Ebrima" w:hAnsi="Ebrima" w:eastAsia="Ebrima" w:cs="Ebrima"/>
        </w:rPr>
        <w:t>እንዲህም ሆነ፤ በሃያ ሰባተኛው ዓመት፥ በመጀመሪያው ወር፥ በወሩም በአንደኛው ቀን፥ የእግዚአብሔር ቃል ወደ እኔ መጣ እንዲህ ሲል፤ የሰው ልጅ ሆይ፥ የባቢሎን ንጉሥ ናቡከደነፆር ሠራዊቱን በጢሮስ ላይ እጅግ ከባድ አገልግሎት እንዲያገለግል አደረገ፤ ራስ ሁሉ ተላጨ፥ ትከሻም ሁሉ ተላጠ፤ ነገር ግን ከጢሮስ ዘንድ ለተሠራው አገልግሎት እርሱም ሆነ ሠራዊቱ ዋጋ አላገኙም። ስለዚህ ጌታ እግዚአብሔር እንዲህ ይላል፤ እነሆ፥ የግብፅን ምድር ለባቢሎን ንጉሥ ለናቡከደነፆር እሰጣለሁ፤ ብዙ ሕዝቧንም ይወስዳል፥ ምርኮዋንም ይወስዳል፥ ብዝበዛዋንም ይወስዳል፤ ይህም ለሠራዊቱ ደመወዝ ይሆናል። በእርስዋ ላይ ስላከናወነው ሥራ የግብፅን ምድር ለእርሱ ሰጥቼዋለሁ፥ ለእኔ ሠርተዋልና፥ ይላል ጌታ እግዚአብሔር። በዚያ ቀን ለእስራኤል ቤት ቀንድ እንዲበቅል አደርጋለሁ፥ በመካከላቸውም የአፍ መክፈቻ እሰጥሃለሁ፤ እነርሱም እኔ እግዚአብሔር እንደ ሆንሁ ያውቃሉ። ሕዝቅኤል 29፥17-21።</w:t>
      </w:r>
    </w:p>
    <w:p>
      <w:pPr>
        <w:pStyle w:val="ArticleBody"/>
        <w:jc w:val="left"/>
      </w:pPr>
      <w:r>
        <w:rPr>
          <w:rFonts w:ascii="Ebrima" w:hAnsi="Ebrima" w:eastAsia="Ebrima" w:cs="Ebrima"/>
        </w:rPr>
        <w:t>በ“የእስራኤል ቤት ቀንድ እንዲበቅል” እግዚአብሔር የሚያደርገው “ቀን” የኋለኛው ዝናብ መርጨት የጀመረበት መስከረም 11 ቀን 2001 ነው። በዚያን ጊዜ ጌታ “የሦስተኛው ወዮ” “የመለከት ድምፅ ስሙ” እያለ ጠባቂዎችን አስነሣ፥ ምክንያቱም እግዚአብሔር “በመካከላቸው የአፍ መክፈቻ ይሰጥሃል” ብሎ እንደሚሰጥ ገልጦ ነበር። “በመካከል” የሚለው በመስከረም 11 ቀን 2001 የጀመረውና መንፈስ ቅዱስ ያለ መጠን በሚፈስስበት የእሁድ ሕግ ጊዜ የሚጠናቀቀው የኋለኛው ዝናብ መርጨት መካከል ያለውን የጊዜ ዘመን ያመለክታል። በእነዚያ ሁለት የመንገድ ምልክቶች መካከል ባለው መሀል (በመካከል) ሁለት ምስክሮች ወይም ሁለት ቀንዶች ምስክርነታቸውን ይሰጡ ነበር፥ እስከ 2020 በአደባባይ ሁለቱም እስኪገደሉ ድረስ።</w:t>
      </w:r>
    </w:p>
    <w:p>
      <w:pPr>
        <w:pStyle w:val="ArticleBody"/>
        <w:jc w:val="left"/>
      </w:pPr>
      <w:r>
        <w:rPr>
          <w:rFonts w:ascii="Ebrima" w:hAnsi="Ebrima" w:eastAsia="Ebrima" w:cs="Ebrima"/>
        </w:rPr>
        <w:t xml:space="preserve">ከመገደላቸው በፊት ምስክርነታቸውን ሰጡ፤ ከተገደሉም በኋላ ከሰባቱ የሆነው ስምንተኛው ሆነው ተነሡ። በእምነት-አልባነት (ግብፅ) እና በርኵሰት (ሰዶም) የሚገለጽ የዘንዶው ኃይል ገደላቸው። ለእግዚአብሔር ስላደረጉት አገልግሎት፣ እርሱ ግብፅን እንደ ዋጋቸው እንዲሰጣቸው </w:t>
      </w:r>
      <w:r>
        <w:rPr>
          <w:rFonts w:ascii="Segoe UI" w:hAnsi="Segoe UI" w:eastAsia="Segoe UI" w:cs="Segoe UI"/>
        </w:rPr>
        <w:t>وعد</w:t>
      </w:r>
      <w:r>
        <w:rPr>
          <w:rFonts w:ascii="Ebrima" w:hAnsi="Ebrima" w:eastAsia="Ebrima" w:cs="Ebrima"/>
        </w:rPr>
        <w:t xml:space="preserve"> ሰጠ። በዳንኤል አሥራ አንድ ቁጥር አርባ አንድ የሰሜን ንጉሥ የአሜሪካን ታላቂቱን ምድር በሚያዝበት ጊዜ፣ ከዚያም ግብፅን ይወስዳል፤ ይህም በእግዚአብሔር አሰራር ሥራ ውስጥ ለተፈጸመው አገልግሎት የሚከፈለው ዋጋው ነው።</w:t>
      </w:r>
    </w:p>
    <w:p>
      <w:pPr>
        <w:pStyle w:val="ArticleScripture"/>
        <w:jc w:val="left"/>
      </w:pPr>
      <w:r>
        <w:rPr>
          <w:rFonts w:ascii="Ebrima" w:hAnsi="Ebrima" w:eastAsia="Ebrima" w:cs="Ebrima"/>
        </w:rPr>
        <w:t>አቤቱ አሦር፥ አንተ የቍጣዬ በትር ነህ፤ በእጃቸውም ያለው በትር ቍጣዬ ነው። በግብዝ ሕዝብ ላይ እልከዋለሁ፥ በቍጣዬም ሕዝብ ላይ ብዕዛዝ እሰጠዋለሁ፤ ምርኮን እንዲወስድ፥ ብዝበዛንም እንዲያገኝ፥ እንዲሁም እንደ መንገድ ጭቃ እንዲረግጣቸው። ኢሳይያስ 10፥5, 6።</w:t>
      </w:r>
    </w:p>
    <w:p>
      <w:pPr>
        <w:pStyle w:val="ArticleBody"/>
        <w:jc w:val="left"/>
      </w:pPr>
      <w:r>
        <w:rPr>
          <w:rFonts w:ascii="Ebrima" w:hAnsi="Ebrima" w:eastAsia="Ebrima" w:cs="Ebrima"/>
        </w:rPr>
        <w:t>አሶር በመጨረሻዎቹ ዘመናት ሐሰተኛውን የሰሜን ንጉሥ ማለትም ጳጳሳዊ ሥርዓቱን የሚወክል የሰሜኑ ንጉሥ ነው። አሶርና ባቢሎን በቀጣይነት በነበረ ዓመፃቸው ምክንያት በእስራኤል ላይ፣ በሰሜናዊውም ሆነ በደቡባዊው መንግሥታት ላይ፣ ፍርድ ለማምጣት ተጠቅመዋል።</w:t>
      </w:r>
    </w:p>
    <w:p>
      <w:pPr>
        <w:pStyle w:val="ArticleScripture"/>
        <w:jc w:val="left"/>
      </w:pPr>
      <w:r>
        <w:rPr>
          <w:rFonts w:ascii="Ebrima" w:hAnsi="Ebrima" w:eastAsia="Ebrima" w:cs="Ebrima"/>
        </w:rPr>
        <w:t>“‘እስራኤልም ከራሳቸው ምድር ወደ አሶር ተማረኩ፥’ ‘ይህም የሆነው የእግዚአብሔር አምላካቸውን ድምፅ ስላልሰሙ፥ ነገር ግን ቃል ኪዳኑን ስለተላለፉ፥ የእግዚአብሔርም ባሪያ ሙሴ ያዘዘውን ሁሉ ስላልሰሙና ስላላደረጉ ነው።’ 2 ነገሥት 17:7, 11, 14–16, 20, 23፤ 18:12።</w:t>
      </w:r>
    </w:p>
    <w:p>
      <w:pPr>
        <w:pStyle w:val="ArticleScripture"/>
        <w:jc w:val="left"/>
      </w:pPr>
      <w:r>
        <w:rPr>
          <w:rFonts w:ascii="Ebrima" w:hAnsi="Ebrima" w:eastAsia="Ebrima" w:cs="Ebrima"/>
        </w:rPr>
        <w:t>“ጌታ በአሥሩ ነገዶች ላይ ያመጣቸው አስፈሪ ፍርዶች ውስጥ ጥበበኛና ምሕረት የተሞላበት ዓላማ ነበረው። በአባቶቻቸው ምድር ውስጥ በእነርሱ አማካኝነት ከእንግዲህ ማድረግ ያልቻለውን፣ እነርሱን በአሕዛብ መካከል በመበተን ሊፈጽመው ፈለገ። በሰው ዘር መድኃኒት አማካኝነት ከይቅርታ ለመጠቀም የሚመርጡ ሁሉ መዳን የሚመለከተው የእርሱ እቅድ ገና ሊፈጸም ይገባ ነበር፤ በእስራኤልም ላይ ባመጣቸው መከራዎች ውስጥ፣ ክብሩ ለምድር አሕዛብ እንዲገለጥ መንገዱን እያዘጋጀ ነበር። በምርኮ የተወሰዱት ሁሉ ንስሐ የሌላቸው አልነበሩም። በመካከላቸው ለእግዚአብሔር ታማኝ ሆነው የቆዩ አንዳንዶች ነበሩ፣ እንዲሁም በፊቱ ራሳቸውን ያዋረዱ ሌሎች ነበሩ። በእነዚህ አማካኝነት፣ ‘የሕያው እግዚአብሔር ልጆች’ (ሆሴዕ 1፡10) በመሆን፣ በአሦር ግዛት ውስጥ ያሉ ብዙ ሕዝቦችን ወደ ባሕርያቱ ባለጠግነትና ወደ ሕጉ ቸርነት እውቀት ያመጣ ነበር።” ነቢያትና ነገሥታት፣ 292።</w:t>
      </w:r>
    </w:p>
    <w:p>
      <w:pPr>
        <w:pStyle w:val="ArticleBody"/>
        <w:jc w:val="left"/>
      </w:pPr>
      <w:r>
        <w:rPr>
          <w:rFonts w:ascii="Ebrima" w:hAnsi="Ebrima" w:eastAsia="Ebrima" w:cs="Ebrima"/>
        </w:rPr>
        <w:t>ጌታ ሰሜናውያኑን ነገሥታት እንደ ፍርዱ መሣሪያ ተጠቀመባቸው፤ እርሱም በመጽሐፍ ቅዱስ ለእነዚያ ሰሜናውያን ነገሥታት የተከተለው መርህ፣ የሰጡት አገልግሎት ዋጋ ሊከፈላቸው ይገባ እንደነበር ነው።</w:t>
      </w:r>
    </w:p>
    <w:p>
      <w:pPr>
        <w:pStyle w:val="ArticleScripture"/>
        <w:jc w:val="left"/>
      </w:pPr>
      <w:r>
        <w:rPr>
          <w:rFonts w:ascii="Ebrima" w:hAnsi="Ebrima" w:eastAsia="Ebrima" w:cs="Ebrima"/>
        </w:rPr>
        <w:t>በዚያም ቤት ቆዩ፤ የሚሰጧችሁንም እየበላችሁና እየጠጣችሁ፤ ሠራተኛ ደመወዙ ይገባዋልና። ከቤት ወደ ቤት አትሂዱ። ሉቃስ 10፥7።</w:t>
      </w:r>
    </w:p>
    <w:p>
      <w:pPr>
        <w:pStyle w:val="ArticleBody"/>
        <w:jc w:val="left"/>
      </w:pPr>
      <w:r>
        <w:rPr>
          <w:rFonts w:ascii="Ebrima" w:hAnsi="Ebrima" w:eastAsia="Ebrima" w:cs="Ebrima"/>
        </w:rPr>
        <w:t>ጌታ በቅርቡ በሚመጣው የእሑድ ሕግ ጊዜ የፈተናቸውን ዘመን ጽዋ ሲሞሉ፣ አሜሪካን ለመቅጣት ጵጵስናን ይጠቀማል፤ ለተፈጸመውም አገልግሎት የሚሰጠው ዋጋ ግብፅን ለጵጵስናው መስጠቱ ነው። የእግዚአብሔር ትንቢታዊ ቃል ግብፅ ለጵጵስናው እንደምትሰጥ ግልጽ ነው፤ እናም የዳንኤል ምዕራፍ አሥራ አንድ ቁጥር አርባ ሁለትና አርባ ሦስት ይህን እውነታ ያረጋግጣሉ። ለተፈጸመው አገልግሎት የጳጳሱ ዋጋ አሥሩ ነገሥታት ከፍ የሚያደርጉት ራስ መሆኑ፣ እናም በዓለም አቀፍ የአውሬው ምስል ላይ የሚገዛ መሆኑ ነው።</w:t>
      </w:r>
    </w:p>
    <w:p>
      <w:pPr>
        <w:pStyle w:val="ArticleBody"/>
        <w:jc w:val="left"/>
      </w:pPr>
      <w:r>
        <w:rPr>
          <w:rFonts w:ascii="Ebrima" w:hAnsi="Ebrima" w:eastAsia="Ebrima" w:cs="Ebrima"/>
        </w:rPr>
        <w:t>በአሜሪካ ውስጥ ያለው የአውሬው ምስል ዘመን ላይ፣ ትራምፕ በዘንዶው ኃይሎች ላይ ድል ያደርጋል፤ ምክንያቱም ከሰባቱ የሆነው ስምንተኛው ራስ እርሱ ነውና። በ2020 ትራምፕን የገደለው የዘንዶው ኃይል የሆነው የዴሞክራቲክ ፓርቲ መፈራረስ አሁን እየተከናወነ ነው። የእግዚአብሔር ቃል ፈጽሞ አይወድቅም። የዴሞክራቲክ ፓርቲ “የግመሉን ጀርባ የሚሰብረው ገለባ” የእስልምና ሐሰተኛ ነቢይ ነው። የኦክቶበር 7፣ 2023 ጥቃት በድጋፉ መሠረት ውስጥ ሰንጥቆ አስገብቷል፤ ይህም እስልምና አሕዛብን በማስቈጣትና በማስጨነቅ ከሚጫወተው ሚና በቀር ለሌላ ነገር ሊጠራ አይችልም። ይህም ከዚህ በኋላ በሚመጡ ተጨማሪ ጥቃቶች ይታጀባል፤ እነርሱም የበለጠ ክፍፍልን ያመጣሉ፣ በተመሳሳይ ጊዜም በዘንዶው ኃይሎች የተለቀቀውን የሕገ-ወጥ ስደት ጎርፍ ሞኝነት የሚያውቁ የምድር አውሬው ዜጎች አንድ ክፍል አንድ ያደርጋሉ። ይህም ደግሞ የኢኮኖሚ ቀውስን ያመጣል፤ ሆኖም ያ ቀውስ አስቀድሞ እዚሁ አለ።</w:t>
      </w:r>
    </w:p>
    <w:p>
      <w:pPr>
        <w:pStyle w:val="ArticleScripture"/>
        <w:jc w:val="left"/>
      </w:pPr>
      <w:r>
        <w:rPr>
          <w:rFonts w:ascii="Ebrima" w:hAnsi="Ebrima" w:eastAsia="Ebrima" w:cs="Ebrima"/>
        </w:rPr>
        <w:t>“ከዚያም ታላቁ አታላይ እግዚአብሔርን የሚያገለግሉት ሰዎች እነዚህን ክፉ ነገሮች እያመጡ እንደሆነ ሰዎችን ያሳምናል። የሰማይን ቍጣ ያስነሱት ወገኖች፣ ለትእዛዛቱ የሚገዙ መሆናቸው ለሕግ ተላላፊዎች ዘወትር ተግሣጽ የሆነባቸው ሰዎች ላይ ችግሮቻቸውን ሁሉ ይጭናሉ። ሰዎች የእሑድን ሰንበት በመጣስ እግዚአብሔርን እያስቀየሙ እንደሆነ ይነገራል፤ ይህም ኃጢአት የአደጋዎቹ ምክንያት እንደሆነ፣ የእሑድ አከባበር በጥብቅ እስኪገደድ ድረስም እነዚህ መቅሰፍቶች እንደማይቆሙ ይታወጃል፤ እንዲሁም የአራተኛውን ትእዛዝ መብት የሚያቀርቡት፣ በዚህም ለእሑድ ያለውን ክብር የሚያፈርሱት፣ ሕዝቡን የሚያውኩ እንደሆኑ፣ ወደ መለኮታዊ ሞገስና ወደ ምድራዊ ብልጽግና እንዳይመለሱ እንቅፋት እየሆኑ እንደሆነ ይነገራል። እንዲሁ በጥንት በእግዚአብሔር አገልጋይ ላይ የቀረበው ክስ እንደገና ይደገማል፣ በእኩል ሁኔታም የተመሰረተ ምክንያት ላይ፦ ‘አክአብም ኤልያስን ባየ ጊዜ፥ አክአብ እርሱን፦ እስራኤልን የምታስጨንቅ አንተ ነህን? አለው። እርሱም፦ የእግዚአብሔርን ትእዛዛት ትታችሁ በኣልንም ተከትላችኋልና፥ እስራኤልን ያስጨነቃችሁት እኔ አይደለሁም፤ አንተና የአባትህ ቤት እንጂ።’ 1 ነገሥት 18:17, 18። በሐሰተኛ ክሶች የሕዝቡ ቍጣ እንደሚነሣ ሲሆን፣ በእግዚአብሔር መልእክተኞች ላይ የሚወስዱት አካሄድ ከሃዲት እስራኤል በኤልያስ ላይ ከወሰደችው አካሄድ ጋር እጅግ የተመሳሰለ ይሆናል።” The Great Controversy, 590.</w:t>
      </w:r>
    </w:p>
    <w:p>
      <w:pPr>
        <w:pStyle w:val="ArticleBody"/>
        <w:jc w:val="left"/>
      </w:pPr>
      <w:r>
        <w:rPr>
          <w:rFonts w:ascii="Ebrima" w:hAnsi="Ebrima" w:eastAsia="Ebrima" w:cs="Ebrima"/>
        </w:rPr>
        <w:t>ሰንበትን የሚጠብቁ ሰዎች “መለኮታዊ ሞገስና የዘመናዊ ብልጽግና” እንደ ተወገዱ ምክንያት ሆነው ይለዩ ዘንድ ነው። ከፊታችን ያለውን ይህን ዘመን ስትገልጽ፣ ወደ ኤልያስና ከአክአብ ጋር ወደ ነበረው ግንኙነቱ ትመለሳለች። እርስ በርሳቸው የተሰነዘሩት ክሶች በቀርሜሎስ ተራራ ፊት ተፈጽመው ነበር። የዘመናዊ ብልጽግናና መለኮታዊ ሞገስ በሚጨምሩ ፍርዶች አማካይነት፣ በቅርቡ ከሚመጣው የእሑድ ሕግ በፊት ይወገዳሉ። አሁን የተጠቀሰው ንባብ በእሑድ ሕግ ፈተና ዘመን የሚፈጸሙ ተከታታይ ክስተቶችን ይጠቅሳል፤ ነገር ግን ሁለት የፈተና ዘመኖች አሉ። በአሜሪካ ዩናይትድ ስቴትስ ውስጥ የሚከናወነው የአውሬው ምስል ፈተና ከዚያ በኋላ በመላው ዓለም እንደገና ይደገማል። በዚህ ንባብ የተገለጹት ክስተቶች ሁሉ በቅርቡ ወደሚመጣው የእሑድ ሕግ የሚያመራው ታሪክ ውስጥ፣ እና ከዚያ በኋላ በሚከተለው የዓለም የእሑድ ሕግ ቀውስ ታሪክ ውስጥ ትንቢታዊ ፍጻሜ ያገኛሉ።</w:t>
      </w:r>
    </w:p>
    <w:p>
      <w:pPr>
        <w:pStyle w:val="ArticleBody"/>
        <w:jc w:val="left"/>
      </w:pPr>
      <w:r>
        <w:rPr>
          <w:rFonts w:ascii="Ebrima" w:hAnsi="Ebrima" w:eastAsia="Ebrima" w:cs="Ebrima"/>
        </w:rPr>
        <w:t>የ«ምስክሮች» ዘጠነኛው መጽሐፍ በአሥራ አንደኛው ገጽ የሚጀምረው የመጀመሪያው አንቀጽ፣ እንዲሁም NINE-ELEVEN መሆኑን የሚያመለክት ሲሆን፣ እንዲህ ይላል፦ “እኛ በፍጻሜው ዘመን እየኖርን ነው። ፈጥነው እየተፈጸሙ ያሉ የዘመኑ ምልክቶች የክርስቶስ መምጣት በጣም እንደቀረበ ያስታውቃሉ። እኛ የምንኖርባቸው ቀኖች የተከበሩና ጠቃሚ ናቸው። የእግዚአብሔር መንፈስ በቀስታ ነገር ግን በእርግጥ ከምድር እየተወሰደ ነው። መቅሰፍቶችና ፍርዶች ቀድሞውኑ የእግዚአብሔርን ጸጋ በሚንቁ ላይ እየወረዱ ነው። በየብስና በባሕር የሚደርሱ ጥፋቶች፣ ያልተረጋጋው የማኅበረሰብ ሁኔታ፣ የጦርነት ማስጠንቀቂያዎች አስፈሪ ምልክቶች ናቸው። እነርሱ እጅግ ታላቅ መጠን ያላቸው ሊቀርቡ ያሉ ክስተቶችን አስቀድመው ያመለክታሉ።” ትረካውም እየቀጠለ ሲሄድ፣ በአሥራ አራተኛው ገጽ እንዲህ የሚል እናገኛለን፦ “አሁን ያለውን የማኅበረሰብ ሁኔታ መሠረት ያደረጉትን ምክንያቶች የሚረዱ ሰዎች፣ ከአስተማሪዎችና ከመንግሥታዊ መሪዎች መካከል እንኳ ብዙ አይደሉም። የመንግሥትን መሪነት የያዙት ሰዎች የሥነ ምግባር ብልሹነት፣ ድህነት፣ ችግኝነትና እየጨመረ የሚሄድ ወንጀል ችግር መፍትሔ ማምጣት አይችሉም። የንግድ ሥራዎችን በበለጠ የተረጋጋ መሠረት ላይ ለማቆም በከንቱ እየታገሉ ነው። ሰዎች ለእግዚአብሔር ቃል ትምህርት ይበልጥ ጥሞና ቢሰጡ፣ የሚያስጨንቋቸውን ችግሮች መፍትሔ በማግኘት ነበር።”</w:t>
      </w:r>
    </w:p>
    <w:p>
      <w:pPr>
        <w:pStyle w:val="ArticleScripture"/>
        <w:jc w:val="left"/>
      </w:pPr>
      <w:r>
        <w:rPr>
          <w:rFonts w:ascii="Ebrima" w:hAnsi="Ebrima" w:eastAsia="Ebrima" w:cs="Ebrima"/>
        </w:rPr>
        <w:t>መጽሐፍ ቅዱሳት ክርስቶስ ለሁለተኛ ጊዜ ከመምጣቱ በፊት የዓለምን ሁኔታ ይገልጻሉ። በዝርፊያና በግፍ ታላቅ ባለጠግነትን ስለሚያከማቹ ሰዎች እንዲህ ተጽፎአል፦ “ለኋለኛው ዘመን መዝገብን አከማቻችሁ። እነሆ፥ እርሻችሁን ያጨዱት ሠራተኞች በማታለል ከእናንተ የተከለከለባቸው ዋጋ ይጮኻል፤ የአጫጆቹም ጩኸት ወደ ሠራዊት ጌታ ጆሮ ገብቶአል። በምድር ላይ በተድላ ኖራችኋል፥ ተሰማርታችኋልም፤ እንደ እርድ ቀንም ልባችሁን አድልባችኋል። ጻድቁን ኰንናችሁ ገድላችሁትማ፤ እርሱም አይቃወማችሁም።” ያዕቆብ 5፥3–6።</w:t>
      </w:r>
    </w:p>
    <w:p>
      <w:pPr>
        <w:pStyle w:val="ArticleBody"/>
        <w:jc w:val="left"/>
      </w:pPr>
      <w:r>
        <w:rPr>
          <w:rFonts w:ascii="Ebrima" w:hAnsi="Ebrima" w:eastAsia="Ebrima" w:cs="Ebrima"/>
        </w:rPr>
        <w:t>በመጨረሻዎቹ ዘመናት ሰዎች “የንግድ ሥራዎችን በይበልጥ የተረጋጋ መሠረት ላይ ለማቆም በከንቱ እየታገሉ ናቸው።” ዴሞክራቶች፣ የእነርሱ የፕሮፓጋንዳ መሣሪያ፣ እና ዓለምአቀፋውያን ባንከኞች በከንቱ እየታገሉ ናቸው፤ እንዲሁም የባይደን አስተዳደር አሳክቶታል ብለው ስለሚናገሩት እውነተኛ የገንዘብ መረጋጋት ይዋሻሉ። “ክርስቶስ ከሁለተኛው ምጽአቱ በፊት ያለው ዓለም” ምልክቶች መካከል አንዱ፣ “በዝርፊያና በግፍ” “ታላቅ ብልጽግና ያከማቹ” ሰዎች መሆናቸው ነው። ሲስተር ኋይት የጠቀሰቻቸው ከያዕቆብ መጽሐፍ የተወሰዱትን ጥቅሶች የቀደሙት ሦስቱ ጥቅሶች እነዚህ ናቸው፦</w:t>
      </w:r>
    </w:p>
    <w:p>
      <w:pPr>
        <w:pStyle w:val="ArticleScripture"/>
        <w:jc w:val="left"/>
      </w:pPr>
      <w:r>
        <w:rPr>
          <w:rFonts w:ascii="Ebrima" w:hAnsi="Ebrima" w:eastAsia="Ebrima" w:cs="Ebrima"/>
        </w:rPr>
        <w:t>እንግዲህ እናንተ ባለጠጎች ሆይ፣ ስለሚመጣባችሁ መከራ አልቃችሁ ዋዩ። ሀብታችሁ ተበላሽቶአል፣ ልብሳችሁም በብል ተበልቶአል። ወርቃችሁና ብርቃችሁ ዝገት ይዞታል፤ ዝገታቸውም በእናንተ ላይ ምስክር ይሆናል፥ ሥጋችሁንም እንደ እሳት ይበላዋል። ለመጨረሻዎቹ ዘመናት መዝገብን አከማቻችሁ። ያዕቆብ 5፥1–3።</w:t>
      </w:r>
    </w:p>
    <w:p>
      <w:pPr>
        <w:pStyle w:val="ArticleBody"/>
        <w:jc w:val="left"/>
      </w:pPr>
      <w:r>
        <w:rPr>
          <w:rFonts w:ascii="Ebrima" w:hAnsi="Ebrima" w:eastAsia="Ebrima" w:cs="Ebrima"/>
        </w:rPr>
        <w:t>“የመጨረሻ ዘመኖች” ትንቢታዊ ባሕርይ አንዱ፣ በማታለል የተገኘ አስደናቂ ሀብታቸው ምክንያት የሚታወቁ ሰዎች ሲኖሩ ነው። እነዚያ ሰዎች በየቀኑ በዜና ላይ ናቸው። ያ ዘመን ደርሶአል። በዚያን ዘመን የእነዚያ የዓለም ባንከሮችና ቢሊየነሮች ሀብት እንደ ወርቅና ብር ሆኖ ይወከላል፤ ይህም ዝገት የሚይዘው ይሆናል። ብርና ወርቅ ዝገት አይይዙም፤ ስለዚህ መጽሐፍ ቅዱሳት በመጨረሻ ዘመኖች በባለጠጎች ሀብት ላይ ፈጽሞ ያልተጠበቀ ነገር እንደሚደርስ ያመለክታሉ፤ ምክንያቱም ወርቃቸውና ብራቸው ዝገት ሊይዝ ነው። የዚያ ኢኮኖሚያዊ ውድቀት ቀድሞ የሚያመለክት ምልክት መስከረም 11 ቀን 2001 በሦስተኛው ወዮ መምጣት ተከሰተ። የሦስተኛው ወዮ እስልምና በመጽሐፍ ቅዱስ ትንቢት የምሥራቅ ነፋስ ነው፤ እናም በመጨረሻ ዘመኖች ኢኮኖሚውን የሚያሰጥም ይህ የምሥራቅ ነፋስ ነው፤ ይህም በተርሴስ መርከቦች ተወክሎ ይቀርባል።</w:t>
      </w:r>
    </w:p>
    <w:p>
      <w:pPr>
        <w:pStyle w:val="ArticleScripture"/>
        <w:jc w:val="left"/>
      </w:pPr>
      <w:r>
        <w:rPr>
          <w:rFonts w:ascii="Ebrima" w:hAnsi="Ebrima" w:eastAsia="Ebrima" w:cs="Ebrima"/>
        </w:rPr>
        <w:t>እነሆ፥ ነገሥታቱ ተሰብስበው ነበር፤ በአንድነትም አለፉ። አዩትም፥ እጅግ ተደነቁ፤ ተረበሹም፥ ፈጥነውም ሸሹ። ፍርሃት በዚያ ያዛቸው፥ ምጥም እንደምትወልድ ሴት ያለ። አንተ የተርሴስ መርከቦችን በምሥራቅ ነፋስ ትሰብራለህ። መዝሙረ ዳዊት 48፥4–7።</w:t>
      </w:r>
    </w:p>
    <w:p>
      <w:pPr>
        <w:pStyle w:val="ArticleBody"/>
        <w:jc w:val="left"/>
      </w:pPr>
      <w:r>
        <w:rPr>
          <w:rFonts w:ascii="Ebrima" w:hAnsi="Ebrima" w:eastAsia="Ebrima" w:cs="Ebrima"/>
        </w:rPr>
        <w:t>የአለም አቀፍ አቀናባሪዎች ነገሥታት፣ ቢሊየነሮችና ባንከኞች፣ የሦስተኛው ወዮ እስልምና የሚያመነጨውና የአሕዛብን እየተባባሰ የሚሄድ ቍጣ የሚወክለው የምሥራቅ ነፋስ (እንደ ምጥ ላይ ያለች ሴት) የተርሴስን መርከቦች ሲያሰምጥ በፍርሃትና በሕመም ይታወካሉ። እስልምና የአካባቢንና የዓለም ኢኮኖሚ ሊሰብር ቀርቦአል፤ እንዲሁም ለዴሞክራቶችና ለአለም አቀፍ አቀናባሪዎች ሳይሆን ፍጹም ከትራምፕ ጥንካሬዎች ጋር የሚስማማ ኢኮኖሚያዊና ፖለቲካዊ አካባቢ ሊያመጣ ነው፤ ምክንያቱም የዘንዶው ኃይል “ለተሰጠ አገልግሎት” ለሰባቱ ውስጥ ለሆነው ለስምንተኛው ራስ ተሰጥቶአልና። እግዚአብሔር የግሪካውያንን መንግሥት ክልል ሁሉ ለማነቃቃት ትራምፕን ተጠቅሞበታል፤ ምክንያቱም እግዚአብሔር አሁን መላው ዓለም ወደ ሁለት ክፍሎች እንዲከፈል የሚያደርጉትን ሁኔታዎች እያመጣ ነው።</w:t>
      </w:r>
    </w:p>
    <w:p>
      <w:pPr>
        <w:pStyle w:val="ArticleBody"/>
        <w:jc w:val="left"/>
      </w:pPr>
      <w:r>
        <w:rPr>
          <w:rFonts w:ascii="Ebrima" w:hAnsi="Ebrima" w:eastAsia="Ebrima" w:cs="Ebrima"/>
        </w:rPr>
        <w:t>አሁን በዓለምአቀፋውያን የሚንቀሳቀሰው የኢኮኖሚ ሥርዓት በመጀመሪያ የተገባው በዴሞክራት ፓርቲ አባል በነበረው በዉድሮ ዊልሰን ፕሬዚዳንትነት ዘመን ነበር፤ እርሱም ዩናይትድ ስቴትስን ከተቃረበው የመጀመሪያው ዓለም ጦርነት ውጭ እንደሚያቆይ ቃል በመግባት ተመርጦ ሳለ፣ በመጨረሻ ግን የመጀመሪያውን ዓለም ጦርነት የመራ ፕሬዚዳንት ሆነ። ዊልሰን በተለይ የሚታወቀው የተባበሩት መንግሥታት ቀዳሚ የነበረውን ሊግ ኦፍ ኔሽንስ በጽኑ ስለደገፈ ነው። በእርሱ ፕሬዚዳንትነት ዘመን፣ ዊልሰን በ1913 የአገሪቱን የኢኮኖሚ አቅጣጫ በፌዴራል ሪዘርቭ ሲስተም ሥር አሳልፎ በሰጠ ጊዜ፣ የዩናይትድ ስቴትስ የገንዘብ መዋቅር በዓለምአቀፋውያን እጅ ተሰጠ።</w:t>
      </w:r>
    </w:p>
    <w:p>
      <w:pPr>
        <w:pStyle w:val="ArticleBody"/>
        <w:jc w:val="left"/>
      </w:pPr>
      <w:r>
        <w:rPr>
          <w:rFonts w:ascii="Ebrima" w:hAnsi="Ebrima" w:eastAsia="Ebrima" w:cs="Ebrima"/>
        </w:rPr>
        <w:t>የመጀመሪያው ዓለም ጦርነት ፕሬዚዳንት የነበረው ሰው ትንቢታዊ መለያዎች መካከል ከጦርነት እንደማይገባ የሰጠው ተስፋ ነበር፤ ይህም ውሸት ነበር። እርሱ የመንግሥታት ማህበር የተባለውን የአንድ-ዓለም መንግሥት በመደገፍ የተቀደመ ታሪካዊ ሰው ነበር፤ እንዲሁም የዩናይትድ ስቴትስ የፋይናንስ ጉዳዮች ለዓለም አቀፍ ባንከኞች እንዲተላለፉ በላይነት ተቆጣጥሮ ነበር። ከ1913 እስከ 1921 ድረስ ገዛ። በ1919፣ ከዓለም ጋር በመስማማት የሚመሰለው ሦስተኛው ትውልድ የአድቬንቲዝም ከዊልሰን ከዓለም ጋር ባደረገው ስምምነት ጋር በትይዩ ሄደ፤ ምክንያቱም ሁለቱ ቀንዶች እርስ በርሳቸው በትይዩ ስለሚሄዱ ነው። በላኦዲቅያ የአድቬንቲዝም ሦስተኛው ትውልድ ውስጥ የሕክምናና የትምህርት ሥርዓቶቻቸውን ቁጥጥር ከመንፈሳዊ ሉዓላዊነታቸው ውጭ ባሉ ሰዎች እጅ አሳልፈው ሰጡ። በዚያው ጊዜ ዊልሰን የዩናይትድ ስቴትስን የፋይናንስ ሉዓላዊነት ለዓለም አቀፍ ባንከኞች አሳልፎ ሰጠ፤ እንዲሁም የዩናይትድ ስቴትስን ፖለቲካዊ ሉዓላዊነት ለዓለማዊነት አራማጆች አሳልፎ ለመስጠት ያለ ዕረፍት ሠራ፣ ነገር ግን አልተሳካለትም።</w:t>
      </w:r>
    </w:p>
    <w:p>
      <w:pPr>
        <w:pStyle w:val="ArticleBody"/>
        <w:jc w:val="left"/>
      </w:pPr>
      <w:r>
        <w:rPr>
          <w:rFonts w:ascii="Ebrima" w:hAnsi="Ebrima" w:eastAsia="Ebrima" w:cs="Ebrima"/>
        </w:rPr>
        <w:t>ዊልሰን፣ በመጀመሪያው ዓለም ጦርነት ዘመን ፕሬዚዳንት እንደነበረ፣ ሦስተኛውን ዓለም ጦርነት የሚለዩ ትንቢታዊ ባሕርያትን ይወክላል። እርሱ፣ ፌዴራል ሪዘርቭ የአሜሪካን ሉዓላዊነት ሳይሆን ለግሎባሊስቶች አጀንዳ እጅግ ተስማሚ በሆነው አቅጣጫ ዓለም አቀፍ ኢኮኖሚን በመቆጣጠር ውስጥ የተሳተፈበትን ታሪክ ይወክላል። እርሱ፣ አዲሱ ዓለም ሥርዓት በመጨረሻ የመጽሐፍ ቅዱስ ትንቢት ሰባተኛው መንግሥት በመሆን ግቡን በሚያሳካበት ጊዜ በዚያ ያለ ፕሬዚዳንትን ይወክላል፤ ሆኖም ግን ግዛታቸው አጭር ዕድሜ ያለው ነው። ይህ እውነታ በሁለት ምስክሮች ላይ የተመሠረተ ነው፤ ምክንያቱም ዊልሰን ከመጀመሪያው ዓለም ጦርነት በኋላ የመንግሥታት ማኅበርን ለመቀላቀል ያደረገው ያልተሳካ ሙከራ፣ ዩናይትድ ስቴትስ ከሁለተኛው ዓለም ጦርነት በኋላ ወዲያውኑ የተባበሩት መንግሥታትን መቀላቀሏን አምሳል ነበርና። በእነዚህ ሁለት ምስክሮች ላይ፣ በቅርቡ የሚመጣው የእሑድ ሕግ፣ በተከታዩ ብሔራዊ ጥፋት የሚያመጣው፣ ግሎባሊስቶች ከዉድሮው ዊልሰን ፕሬዚዳንትነት ጀምሮ ሲገፉት የኖሩትን የአንድ-ዓለም መንግሥት እንደሆነ የተባበሩት መንግሥታት መተግበሩን ያመራል።</w:t>
      </w:r>
    </w:p>
    <w:p>
      <w:pPr>
        <w:pStyle w:val="ArticleBody"/>
        <w:jc w:val="left"/>
      </w:pPr>
      <w:r>
        <w:rPr>
          <w:rFonts w:ascii="Ebrima" w:hAnsi="Ebrima" w:eastAsia="Ebrima" w:cs="Ebrima"/>
        </w:rPr>
        <w:t>እነዚህ የትንቢታዊ ባህርያት ከሰባቱ የሆነው በስምንተኛውና በመጨረሻው ፕሬዚዳንት ፕሬዚዳንትነት ውስጥ መኖር ይገባቸዋል። ዊልሰንን የተከተለው ሪፐብሊካን ዋረን ሃርዲንግ ነበር፤ እርሱም “የሚጮኹ ሃያዎቹ” ተብሎ የሚጠራውን ዘመን አስገባ፤ ይህም ወደ 1929 ውድቀት አመራ፣ ይህም ወደ ታላቁ የኢኮኖሚ ድቀት አመራ፣ እርሱም ወደ ሁለተኛው የዓለም ጦርነት አመራ። የትራምፕ የመጀመሪያ ፕሬዚዳንትነት “የሚጮኹ ሃያዎቹ” ነበር፣ እና ባይደን በምድር አውሬው ታሪክ ውስጥ ከሁሉ የሚበልጥ ድቀት ሊያስገባ በቅርቡ ነው። ያ ድቀት በ1929 ውድቀት ተመስሏል፣ ነገር ግን ደግሞ በኤለን ዋይት ዘመን በነበረው “የ1837 ሽብር” ደግሞ ተመስሏል።</w:t>
      </w:r>
    </w:p>
    <w:p>
      <w:pPr>
        <w:pStyle w:val="ArticleBody"/>
        <w:jc w:val="left"/>
      </w:pPr>
      <w:r>
        <w:rPr>
          <w:rFonts w:ascii="Ebrima" w:hAnsi="Ebrima" w:eastAsia="Ebrima" w:cs="Ebrima"/>
        </w:rPr>
        <w:t>በዩናይትድ ስቴትስ የ1830ዎቹ ዓመታት የኢኮኖሚ መዋረድ በተለምዶ “የ1837 ፓኒክ” ተብሎ ይጠራል። ከ1837 ጀምሮ እስከ 1840ዎቹ መካከለኛ ዘመን ድረስ የቆየ ከባድ የኢኮኖሚ ውድቀት ነበር፣ ይህም ከ1830ዎቹ ዐሥርተ ዓመት አብዛኛውን ክፍል ያካተተ ነበር። የ1837 ፓኒክ በገንዘብ ችግኝ፣ በባንኮች መውደቅ፣ በሰፊ የሥራ አጥነት፣ እና በረጅም ጊዜ የኢኮኖሚ መከራ ዘመን የተለየ ነበር።</w:t>
      </w:r>
    </w:p>
    <w:p>
      <w:pPr>
        <w:pStyle w:val="ArticleBody"/>
        <w:jc w:val="left"/>
      </w:pPr>
      <w:r>
        <w:rPr>
          <w:rFonts w:ascii="Ebrima" w:hAnsi="Ebrima" w:eastAsia="Ebrima" w:cs="Ebrima"/>
        </w:rPr>
        <w:t>የ1837 ሽብር እንደ 1929 ውድቀት ሁሉ በ“ግምታዊ አረፋ” ተነስቶ ነበር። በ1837 አረፋው በፈነዳ ጊዜ፣ ይህ ሰፊ የኪሳራ መውደቅና የገንዘብ ኪሳራዎችን አስከተለ። ከግምታዊው አረፋ በኋላ ተከታታይ የባንክ መክሰር ክስተቶች ተፈጠሩ፣ ይህም በባንክ ሥርዓቱ ላይ የነበረውን እምነት እንዲጠፋ እና ሰፊ የገንዘብ ሽብር እንዲስፋፋ አደረገ። በአለም አቀፍ ንግድ መቀነስና ለአሜሪካ የሚላኩ ውጭ ምርቶች ላይ ያለው ፍላጎት መቀነስ ያባባሰው የዓለም አቀፍ የኢኮኖሚ ውድቀት፣ በዩናይትድ ስቴትስ የነበሩትን የኢኮኖሚ መከራዎች እንዲባባሱ አድርጓል።</w:t>
      </w:r>
    </w:p>
    <w:p>
      <w:pPr>
        <w:pStyle w:val="ArticleBody"/>
        <w:jc w:val="left"/>
      </w:pPr>
      <w:r>
        <w:rPr>
          <w:rFonts w:ascii="Ebrima" w:hAnsi="Ebrima" w:eastAsia="Ebrima" w:cs="Ebrima"/>
        </w:rPr>
        <w:t>የ1929 የገበያ ውድቀት፣ የታላቁ የኢኮኖሚ ድቀት መጀመሪያ መለኪያ የሆነው፣ በአክሲዮን ገበያ ውስጥ በተፈጠረ የግምታዊ ግሽበት ቀድሞ ተከትሎ መጣ። በ1920ዎቹ ወቅት በአሜሪካ ውስጥ “Roaring Twenties” ተብሎ የሚታወቀው የኢኮኖሚ ብልጽግና ዘመን ነበር፣ እርሱም በፈጣን የኢንዱስትሪ እድገት፣ በቴክኖሎጂ ፈጠራ፣ እና በሰፊው የተስፋ መንፈስ የተለየ ነበር። በዚህ ዘመን ውስጥ፣ በቀላል የብድር አቅርቦት፣ በማርጂን ንግድ (አክሲዮኖችን በተበደረ ገንዘብ መግዛት)፣ እና ከመሠረታዊ እሴታቸው ይልቅ ወደፊት የዋጋ ጭማሪ ይኖራል በሚል ተስፋ ላይ ተመስርቶ በሚደረግ የግምታዊ አክሲዮን ግዢ የተነሳ፣ በአክሲዮን ገበያ ውስጥ ያለው ግምታዊ ግዢ እጅግ ከፍ አለ። የአክሲዮን ዋጋዎች ሊቀጥሉ የማይችሉ ደረጃዎች ድረስ ከፍ ከፍ አሉ፣ እነርሱ የሚወክሉአቸው ኩባንያዎች ውስጣዊ እሴትን እጅግ በላይ በመሻገር።</w:t>
      </w:r>
    </w:p>
    <w:p>
      <w:pPr>
        <w:pStyle w:val="ArticleBody"/>
        <w:jc w:val="left"/>
      </w:pPr>
      <w:r>
        <w:rPr>
          <w:rFonts w:ascii="Ebrima" w:hAnsi="Ebrima" w:eastAsia="Ebrima" w:cs="Ebrima"/>
        </w:rPr>
        <w:t>ከመጋቢት 2000 እስከ ጥቅምት 2002 ድረስ የ“ዶት-ኮም አረፋ” ፈነዳ። መስከረም 11 ቀን 2001 በዚያ ኢኮኖሚያዊ ውድቀት ውስጥ ተካትቶ ነበር። ከዚያም በ2008 የቤቶች ገበያ አረፋ ፈነዳ፣ ይህም ዓለም አቀፍ የፋይናንስ ቀውስ ወይም ታላቁ ድቀት ተብሎ ተጠርቷል።</w:t>
      </w:r>
    </w:p>
    <w:p>
      <w:pPr>
        <w:pStyle w:val="ArticleBody"/>
        <w:jc w:val="left"/>
      </w:pPr>
      <w:r>
        <w:rPr>
          <w:rFonts w:ascii="Ebrima" w:hAnsi="Ebrima" w:eastAsia="Ebrima" w:cs="Ebrima"/>
        </w:rPr>
        <w:t>ወደ እሑድ ሕግ ከመድረሱ በፊት የአሜሪካ አንድነት መንግሥት ዜጎች ያላቸው ጊዜያዊ ብልጽግና ይወገዳል። የጊዜያዊ ብልጽግና መወገድ በመቶ አርባ አራቱ ሺህ የማተም ዘመን ውስጥ ይፈጸማል። የማተም ዘመኑ የመጀመሪያው የመንገድ ምልክት በኢኮኖሚያዊ ውድቀት ውስጥ ተቀምጦ ነበር። መስከረም 11 ቀን 2001 የሦስተኛው መልአክ ኃይል መስጠት ነበረ፤ ያው ያህል መልአክም በ1844 በደረሰ ጊዜ ያ ታሪክ በኢኮኖሚያዊ ውድቀት ውስጥ ተቀምጦ ነበር። 1844 በቅርቡ የሚመጣውን የእሑድ ሕግ ያመለክታል፥ መስከረም 11 ቀን 2001 ደግሞ የማተም ዘመን መጀመሪያ ነው። ኢየሱስ ሁልጊዜ የአንድን ነገር መጨረሻ በዚያው ነገር መጀመሪያ ያሳያል። የ1929 ውድቀት ከሁለተኛው የዓለም ጦርነት በፊት መጥቶ ወደ እርሱ መርቶ ነበር።</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“በሌሎች አሕዛብ ዘንድ ብርሃናችንን እንዲያበራ በማድረግ እግዚአብሔር እንድንሠራ የተወለንን ሥራ ከመሥራት ወደ ኋላ ያስቀረን፣ እንደ ሕዝብ በመካከላችን ያለ ስንፍናዊ ቸልተኝነትና ወንጀለኛ አለማመን አለ። በዚህ ታላቅ ሥራ ውስጥ ወደ ፊት ለመውጣትና አደጋን ለመቀበል ፍርሃት አለ፤ ወጪ የሚደረገው መንገድ ተመላሽ ፍሬ እንደማያመጣ በመፍራት። ሀብት ቢውልስ፣ ነፍሳት በእርሱ እንደዳኑ ማየት ባንችልስ ምንድር ነው? የንብረታችን አንድ ክፍል ፈጽሞ ኪሳራ ቢሆንስ ምን? ከምንም ነገር እንዳንሠራ ይልቅ መሥራትና ሥራውን መቀጠል ይሻላል። ይህ ወይም ያ ከሁለቱ የትኛው እንደሚሳካ አታውቁም። ሰዎች በፓተንት መብቶች ላይ ገንዘብ ያፈሳሉ እና ከባድ ኪሳራን ይገናኛሉ፤ ይህም እንደ ተለመደ ነገር ይቆጠራል። ነገር ግን በእግዚአብሔር ሥራና አላማ ውስጥ ሰዎች ለመድፈር ይፈራሉ። ገንዘብ በነፍሳት ማዳን ሥራ ውስጥ ሲውል ወዲያውኑ ተመላሽ ፍሬ ካላመጣ፣ በእነርሱ ዘንድ እንደ ፈጽሞ ኪሳራ ይታያል። አሁን በእግዚአብሔር ሥራ ላይ በእጅጉ በቁጠባ የሚውለውና በራስ ወዳድነት የተያዘው ያው ሀብት፣ ጥቂት ጊዜ ከተሻገረ በኋላ ከአምልኮ ጣዖታት ሁሉ ጋር ለአይጦችና ለሌሊት ወፎች ይጣላል። የዘላለማዊ ትዕይንቶች እውነታ ለሰው ስሜቶች በሚገለጥበት ጊዜ፣ ገንዘብ ዋጋውን በጣም በድንገት በቅርቡ ያጣል።”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አርባ አምስት</dc:title>
  <dc:subject>የመጽሐፍ ቅዱሳዊ ትንቢትና ወቅታዊ ክስተቶች ትርጓሜ፦ በዘመናዊ ፖለቲካና በሃይማኖታዊ ምልክታዊነት ላይ የተመሠረተ አመለካከት</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