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የዳንኤል መጽሐፍ - አሥራ አራት</w:t>
      </w:r>
    </w:p>
    <w:p>
      <w:pPr>
        <w:pStyle w:val="ArticleSubtitle"/>
        <w:jc w:val="left"/>
      </w:pPr>
      <w:r>
        <w:rPr>
          <w:rFonts w:ascii="Ebrima" w:hAnsi="Ebrima" w:eastAsia="Ebrima" w:cs="Ebrima"/>
        </w:rPr>
        <w:t>ዳንኤል ምዕራፍ ሁለት – ማጠቃለያና መደምደሚያ ክፍል አንድ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2023-12-09</w:t>
      </w:r>
    </w:p>
    <w:p>
      <w:pPr>
        <w:pStyle w:val="ArticleScripture"/>
        <w:jc w:val="left"/>
      </w:pPr>
      <w:r>
        <w:rPr>
          <w:rFonts w:ascii="Ebrima" w:hAnsi="Ebrima" w:eastAsia="Ebrima" w:cs="Ebrima"/>
        </w:rPr>
        <w:t>«በራእይ መጽሐፍ ውስጥ የመጽሐፍ ቅዱስ መጻሕፍት ሁሉ ተገናኝተው ያበቃሉ። እዚህ የዳንኤል መጽሐፍ ሙላት አለ።» ሐዋርያት ሥራ, 585.</w:t>
      </w:r>
    </w:p>
    <w:p>
      <w:pPr>
        <w:pStyle w:val="ArticleBody"/>
        <w:jc w:val="left"/>
      </w:pPr>
      <w:r>
        <w:rPr>
          <w:rFonts w:ascii="Ebrima" w:hAnsi="Ebrima" w:eastAsia="Ebrima" w:cs="Ebrima"/>
        </w:rPr>
        <w:t>እውነቱ፣ ዮሐንስ “የኢየሱስ ክርስቶስ ራእይ” ብሎ የሚለየው፣ ከ2023 ዓ.ም. ሐምሌ ጀምሮ የይሁዳ ነገድ አንበሳ ለሕዝቡ ሲፈታው የነበረው፣ የዳንኤል መጽሐፍ ከራእይ መጽሐፍ ጋር በአንድነት ሲያመጣ ወደ ፍጹምነት ይደርሳል። የዳንኤል መጽሐፍ ምዕራፍ ሁለት፣ በመጨረሻዎቹ ዘመናት የአውሬው ምስል ፈተና አውድ ውስጥ፣ የሁለተኛውን መልአክ መልእክት ይወክላል። ይህም የፈተና ሂደትን እና የተወሰነ የፈተና ዘመንን ይገልጻል።</w:t>
      </w:r>
    </w:p>
    <w:p>
      <w:pPr>
        <w:pStyle w:val="ArticleBody"/>
        <w:jc w:val="left"/>
      </w:pPr>
      <w:r>
        <w:rPr>
          <w:rFonts w:ascii="Ebrima" w:hAnsi="Ebrima" w:eastAsia="Ebrima" w:cs="Ebrima"/>
        </w:rPr>
        <w:t>የዳንኤል ምዕራፍ ሁለት ዘመንና ሂደት፣ በዳንኤል ምርኮ ሰባው ዓመታት የተወከለው፣ በሚለራዊት ታሪክ ውስጥ የፕሮቴስታንቶችን የፈተና ዘመን ያመለክት ነበር። ፕሮቴስታንቶቹ በፈተናቸው ሂደት ወደቁና የሮም ሴት ልጆች ሆኑ። በትንቢታዊ ምሳሌ፣ ሴት ልጅ እናቷን ትወክላለች፤ ሮምም ትንቢታዊ አውሬ ናት። ውድቀታቸውና በኋላ ወደ ሮም ሴት ልጆች መቀየራቸው፣ በአሁኑ ታሪካችን ውስጥ ያለውን የአውሬው ምስል ፈተና ያመለክታል፤ ምክንያቱም ወደ አውሬው ምስል ተለውጠው ገብተዋልና። ስለዚህ የአሁኑ የፈተናችን ሂደት በዳንኤል የምርኮ ሰባው ዓመታት ይወከላል፤ እንዲሁም በሚለራዊት እንቅስቃሴ ዘመን ባለው የሁለተኛው መልአክ መልእክት ታሪክ ደግሞ ይወከላል።</w:t>
      </w:r>
    </w:p>
    <w:p>
      <w:pPr>
        <w:pStyle w:val="ArticleBody"/>
        <w:jc w:val="left"/>
      </w:pPr>
      <w:r>
        <w:rPr>
          <w:rFonts w:ascii="Ebrima" w:hAnsi="Ebrima" w:eastAsia="Ebrima" w:cs="Ebrima"/>
        </w:rPr>
        <w:t>መስከረም 11 ቀን 2001 የጀመረው የሁለተኛው መልአክ መልእክት ታሪክ ውስጥ፣ በምሳሌያዊ ሁኔታ እንደ ናቡከደነፆር የአራዊት ሕልም-ምስል የተወከለ የተለየ የጊዜ ክፍለ ጊዜና የፈተና ሂደት አለ፤ ምክንያቱም በመጽሐፍ ቅዱስ ትንቢት ውስጥ መንግሥት ደግሞ አውሬ ነውና። ናቡከደነፆርና የከለዳውያን ሃይማኖታዊ ልሂቃን ፈተናውን የሚወድቁትን ይወክላሉ፣ ዳንኤልና ሦስቱ ታማኞችም ፈተናውን የሚያልፉትን ይወክላሉ። ምናልባት ከዚህ የተለየ ሊታይ ይችላል፣ ነገር ግን የናቡከደነፆር ውድቀት በዳንኤል ምዕራፍ ሦስት ውስጥ ተረጋግጧል።</w:t>
      </w:r>
    </w:p>
    <w:p>
      <w:pPr>
        <w:pStyle w:val="ArticleBody"/>
        <w:jc w:val="left"/>
      </w:pPr>
      <w:r>
        <w:rPr>
          <w:rFonts w:ascii="Ebrima" w:hAnsi="Ebrima" w:eastAsia="Ebrima" w:cs="Ebrima"/>
        </w:rPr>
        <w:t>በፈተናው ሂደት፣ በዳንኤል መጽሐፍ ምዕራፍ አንድና ሁለት በሁለቱም የተወከለው እንደሆነ፣ በቅርቡ በራእይ መጽሐፍ ውስጥ ከቀረቡት እውነቶች ጋር የሚሰማሙ ልዩ የትንቢት ምልክቶች አሉ። በምዕራፍ አንድ፣ “አሥር ቀናት” ዳንኤል ሰማያዊውን ምግብ በመብላቱ ምክንያት ይበልጥ ውብና የተሞላ መልክ እንዲያሳይ ያደረገውን የፈተና ዘመን ይወክል ነበር፤ ሌላው የጃንደረቦች ክፍል ግን የንጉሡን ምግብ የበሉ ሰዎች ምስል አሳዩ። በትንቢታዊ አገላለጽ ንጉሥ መንግሥት ነው፤ እንዲሁም በትንቢት ንጉሥ ወይም መንግሥት ደግሞ አውሬ ነው። መልካቸው የንጉሡን ምግብ በመብላት የተገኘውን ውጤት ያሳየ እነዚያ ሰዎች፣ የአውሬውን ምስል አሳዩ።</w:t>
      </w:r>
    </w:p>
    <w:p>
      <w:pPr>
        <w:pStyle w:val="ArticleBody"/>
        <w:jc w:val="left"/>
      </w:pPr>
      <w:r>
        <w:rPr>
          <w:rFonts w:ascii="Ebrima" w:hAnsi="Ebrima" w:eastAsia="Ebrima" w:cs="Ebrima"/>
        </w:rPr>
        <w:t>በዳንኤል ምዕራፍ ሁለት ውስጥ፣ ዳንኤል የናቡከደነፆርን የምስሉን ሕልም የተሰወረውን “ምሥጢር” ለማስተዋል ይጸልይ ነበር። ሕልሙ ምን እንደሆነ እና ደግሞ ትርጓሜው ምን እንደሆነ ማወቅ ያስፈልገው ነበር። እርሱ በመጨረሻዎቹ ዘመናት ከኢየሱስ ክርስቶስ ራእይ መፈታት ጋር የተያያዙትን ምሥጢራት ለማስተዋል የሚፈልጉትን ይወክላል፤ ምክንያቱም የኢየሱስ ክርስቶስ ራእይ መፈታት የምሕረት ጊዜ ከመዘጋቱ በፊት የሚፈታው የመጨረሻው ትንቢታዊ “ምሥጢር” ነውና። ዳንኤልን ጨምሮ ነቢያት ሁሉ የመጨረሻዎቹን ዘመናት እየለዩ ነው። ዳንኤል ይህን “ምሥጢር” ለማስተዋል ያደረገው ጥረት የሕይወት ወይም የሞት ጉዳይ እንደነበረ ሁሉ፣ በመጨረሻዎቹ ዘመናት ለእግዚአብሔር ሕዝብ ያለው የአውሬው ምስል ፈተናም እንዲሁ ነው።</w:t>
      </w:r>
    </w:p>
    <w:p>
      <w:pPr>
        <w:pStyle w:val="ArticleScripture"/>
        <w:jc w:val="left"/>
      </w:pPr>
      <w:r>
        <w:rPr>
          <w:rFonts w:ascii="Ebrima" w:hAnsi="Ebrima" w:eastAsia="Ebrima" w:cs="Ebrima"/>
        </w:rPr>
        <w:t>“ጌታ የአውሬው ምስል የምህረት ዘመን ከመዘጋቱ በፊት እንደሚቋቋም በግልጽ አሳይቶኛል፤ ምክንያቱም ይህ ለእግዚአብሔር ሕዝብ ታላቁ ፈተና ሊሆን ነውና፥ በእርሱም ዘላለማዊ ዕጣ ፈንታቸው ይወሰናል።” Manuscript Releases, ቅጽ 15, 15.</w:t>
      </w:r>
    </w:p>
    <w:p>
      <w:pPr>
        <w:pStyle w:val="ArticleBody"/>
        <w:jc w:val="left"/>
      </w:pPr>
      <w:r>
        <w:rPr>
          <w:rFonts w:ascii="Ebrima" w:hAnsi="Ebrima" w:eastAsia="Ebrima" w:cs="Ebrima"/>
        </w:rPr>
        <w:t>ዳንኤል “ምሥጢሩን” ለመረዳት ሲፈልግ ያቀረበው ጸሎት፣ በዘመኑ መጨረሻ በእግዚአብሔር ሕዝብ ታሪክ ውስጥ የተወሰነ የመንገድ ምልክትን ይወክላል። የዳንኤል መጽሐፍ በመጨረሻዎቹ ቀናት “ጸሎት” የሚለውን የመንገድ ምልክት የሚያጸና ሁለት ምስክሮችን ያቀርባል። ያ የመንገድ ምልክት በእያንዳንዱ የተሃድሶ መስመር በሁለተኛው መልእክት የሚወከለው በዚያ የጊዜ ክፍለ ጊዜ ውስጥ ይገኛል።</w:t>
      </w:r>
    </w:p>
    <w:p>
      <w:pPr>
        <w:pStyle w:val="ArticleBody"/>
        <w:jc w:val="left"/>
      </w:pPr>
      <w:r>
        <w:rPr>
          <w:rFonts w:ascii="Ebrima" w:hAnsi="Ebrima" w:eastAsia="Ebrima" w:cs="Ebrima"/>
        </w:rPr>
        <w:t>የሁለቱም ጸሎቶች ትንቢታዊ አውድ ሰባ ዓመታት የምርኮኝነት ዘመን ሲሆን፣ ይህም እንደ ምልክት የዘሌዋውያን ሃያ ስድስት “ሰባት ጊዜ”ን ይወክላል። በዳንኤል ሁለት የመጀመሪያው ቁጥር ውስጥ “ናቡከደነፆር” የሚለው ስም ሁለት ጊዜ ተደግሟል፤ በቅዱስ መጽሐፍ ውስጥ ቃል መደገም የሁለተኛው መልአክ መልእክት ምልክት ነው።</w:t>
      </w:r>
    </w:p>
    <w:p>
      <w:pPr>
        <w:pStyle w:val="ArticleBody"/>
        <w:jc w:val="left"/>
      </w:pPr>
      <w:r>
        <w:rPr>
          <w:rFonts w:ascii="Ebrima" w:hAnsi="Ebrima" w:eastAsia="Ebrima" w:cs="Ebrima"/>
        </w:rPr>
        <w:t>በእህት ዋይት ጽሑፎች ውስጥ ዳንኤል ምዕራፍ ሶስትን የእሁድ ሕግ ምልክት እንደሆነ የሚገልጹ በርካታ መጠቀሻዎች አሉ። ዳንኤል ምዕራፍ አንድ የመጀመሪያው መልአክ መልእክት ባሕርይ ሁሉ አለው፤ እንዲሁም ያለ መጀመሪያና ሁለተኛ መልእክት ሦስተኛ መልእክት (ዳንኤል ምዕራፍ ሶስት) ሊኖር እንደማይችል ተነግሮናል።</w:t>
      </w:r>
    </w:p>
    <w:p>
      <w:pPr>
        <w:pStyle w:val="ArticleBody"/>
        <w:jc w:val="left"/>
      </w:pPr>
      <w:r>
        <w:rPr>
          <w:rFonts w:ascii="Ebrima" w:hAnsi="Ebrima" w:eastAsia="Ebrima" w:cs="Ebrima"/>
        </w:rPr>
        <w:t>የአውሬው ምስል ፈተና በኤለን ዋይት እንደ ምሕረት ዘመን ከመዘጋቱ በፊትና ከመታተማችን በፊት ልናልፈው የሚገባን ፈተና ተብሎ ተገልጿል። በዳንኤል ምዕራፍ ሦስት ሙዚቃው በተጫወተ ጊዜ፣ ምሕረት ዘመን በምሳሌያዊ ሁኔታ ተዘጋ፤ ምክንያቱም ምዕራፍ ሦስት የእሁድ ሕግን ይወክላልና። የናቡከደነፆር ሙዚቃ ደግሞ ጢሮስ ጋለሞታ በተረሳችባቸው ምሳሌያዊ ሰባ ዓመታት መጨረሻ ላይ ለምድር ነገሥታት ከዚያ በኋላ መዘመር የምትጀምረውን ዜማ ይወክላል።</w:t>
      </w:r>
    </w:p>
    <w:p>
      <w:pPr>
        <w:pStyle w:val="ArticleScripture"/>
        <w:jc w:val="left"/>
      </w:pPr>
      <w:r>
        <w:rPr>
          <w:rFonts w:ascii="Ebrima" w:hAnsi="Ebrima" w:eastAsia="Ebrima" w:cs="Ebrima"/>
        </w:rPr>
        <w:t>በዚያም ቀን ጢሮስ እንደ አንድ ንጉሥ ዘመን ሰባ ዓመት ትረሳለች፤ ከሰባውም ዓመት መጨረሻ በኋላ ጢሮስ እንደ ጋለሞታ ትዘምራለች። አንቺ የተረሳሽ ጋለሞታ፥ በገና ውሰጂ፥ በከተማይቱም ዙሪያ ተመላለሺ፤ እንድትታሰቢም መልካም ዜማ አሰሚ፥ ብዙ ቅኔም ዘምሪ። ከሰባውም ዓመት መጨረሻ በኋላ እግዚአብሔር ጢሮስን ይጎበኛታል፤ እርስዋም ወደ ደመወዟ ትመለሳለች፥ በምድርም ፊት ላይ ካሉ ከዓለም መንግሥታት ሁሉ ጋር ትመነዝራለች። ኢሳይያስ 23:15–17።</w:t>
      </w:r>
    </w:p>
    <w:p>
      <w:pPr>
        <w:pStyle w:val="ArticleBody"/>
        <w:jc w:val="left"/>
      </w:pPr>
      <w:r>
        <w:rPr>
          <w:rFonts w:ascii="Ebrima" w:hAnsi="Ebrima" w:eastAsia="Ebrima" w:cs="Ebrima"/>
        </w:rPr>
        <w:t>እህት ዋይት የሦስቱን መላእክት መልእክቶች እንደ ሦስት ፈተናዎች ትለያለች።</w:t>
      </w:r>
    </w:p>
    <w:p>
      <w:pPr>
        <w:pStyle w:val="ArticleScripture"/>
        <w:jc w:val="left"/>
      </w:pPr>
      <w:r>
        <w:rPr>
          <w:rFonts w:ascii="Ebrima" w:hAnsi="Ebrima" w:eastAsia="Ebrima" w:cs="Ebrima"/>
        </w:rPr>
        <w:t>“በመጀመሪያውና በሁለተኛው መልአክ መልእክቶች መሠረት ሙሽራውን ለመቀበል ወጥተው የነበሩ ብዙዎች፣ ለዓለም የሚሰጥ ሦስተኛውን እና የመጨረሻውን የፈተና መልእክት እምቢ አሉ፤ እንዲሁም የመጨረሻው ጥሪ በሚደረግበት ጊዜ ተመሳሳይ አቋም ይወሰዳል።” Review and Herald, October 31, 1899.</w:t>
      </w:r>
    </w:p>
    <w:p>
      <w:pPr>
        <w:pStyle w:val="ArticleBody"/>
        <w:jc w:val="left"/>
      </w:pPr>
      <w:r>
        <w:rPr>
          <w:rFonts w:ascii="Ebrima" w:hAnsi="Ebrima" w:eastAsia="Ebrima" w:cs="Ebrima"/>
        </w:rPr>
        <w:t>በብዙ ምስክሮች መሠረት፣ የዳንኤል ምዕራፍ ሁለት የሁለተኛው መልአክ መልእክት ነው። የመጀመሪያው መልአክ ከመበረታቱ ጀምሮ እስከ ፍርዱ ድረስ ያለው ታሪክ፣ በዳንኤል ምርኮ ሰባ ዓመታት የተወከለው ታሪክ ነው። በምዕራፍ ሁለት ያለው የዳንኤል ጸሎት መቼት፣ “ሰባት ጊዜያት” ምልክት በሆኑት በእነዚያ ሰባ ዓመታት ውስጥ ይገኛል።</w:t>
      </w:r>
    </w:p>
    <w:p>
      <w:pPr>
        <w:pStyle w:val="ArticleBody"/>
        <w:jc w:val="left"/>
      </w:pPr>
      <w:r>
        <w:rPr>
          <w:rFonts w:ascii="Ebrima" w:hAnsi="Ebrima" w:eastAsia="Ebrima" w:cs="Ebrima"/>
        </w:rPr>
        <w:t>የዘጠነኛው ምዕራፍ ጸሎት በሰባው ዓመታት ላይ ቀጥተኛ ማመልከቻ በማድረግ ይጀምራል። የሁለቱም ጸሎቶች ትንቢታዊ አውድ አንድ ነው። እነርሱ የአንድና የተመሳሳይ ጸሎት የተለያዩ ገጽታዎችን ይወክላሉ፤ ነገር ግን ሁለቱም “ሰባት ጊዜ” በተባለው ተመሳሳይ አውድ ውስጥ የተቀመጡ ሲሆን፣ ሁለቱም ደግሞ በመጨረሻዎቹ ቀናት የመቶ አርባ አራት ሺህ ታሪክ ውስጥ ከሚገኘው የ“ጸሎት” መለያ ምልክት ጋር ይስማማሉ።</w:t>
      </w:r>
    </w:p>
    <w:p>
      <w:pPr>
        <w:pStyle w:val="ArticleBody"/>
        <w:jc w:val="left"/>
      </w:pPr>
      <w:r>
        <w:rPr>
          <w:rFonts w:ascii="Ebrima" w:hAnsi="Ebrima" w:eastAsia="Ebrima" w:cs="Ebrima"/>
        </w:rPr>
        <w:t>ዳንኤል በዘጠነኛው ምዕራፍ ሲጸልይ፣ ከባቢሎን መንግሥት ወደ ሜዶናውያንና ፋርሳውያን መንግሥት የሚደረግ ትንቢታዊ “የሽግግር ዘመን” ውስጥ ነው። ያ የሽግግር ነጥብ ደግሞ የመንገድ ምልክት ነው፣ እንዲሁም በሦስተኛው መልአክ እንቅስቃሴ ውስጥ ከሚገኘው ተመሳሳይ የሽግግር ነጥብ ጋር ይጣጣማል፤ በዚያም ጊዜ የእግዚአብሔር ሕዝብ እንደ “ሎዶቅያ” በአደባባይ ላይ ይሞታሉ፣ እንደ “ፊላዴልፊያ” ግን ከመቃብር ይወጣሉ። የመጀመሪያው መልአክ እንቅስቃሴ የሽግግር ነጥብ ከዳንኤል የሽግግር ነጥብና ከሦስተኛው መልአክ እንቅስቃሴ ጋር ይጣጣማል፤ እነዚህም ሦስቱ በሙሉ ከዘሌዋውያን ሃያ ስድስት ውስጥ ከተጠቀሱት “ሰባት ጊዜያት” ጋር በቀጥታ የተያያዙ ናቸው። በሚለራዊያን እንቅስቃሴ ውስጥ ከፊላዴልፊያ ወደ ሎዶቅያ የተደረገው ሽግግር፣ በ1856 ስለ “ሰባት ጊዜያት” “አዲስ ብርሃን” በመምጣቱ ተጀመረ፣ ከዚያም በ1863 “ሰባት ጊዜያት” በሙሉ በመጣል ተከተለ። ዳንኤል በዘጠነኛው ምዕራፍ፣ የመጀመሪያው መልአክ እንቅስቃሴ በሚለራዊያን ዘመን፣ እና የሦስተኛው መልአክ እንቅስቃሴ በእኛ ዘመን፣ ሁሉም እርስ በርሳቸው የሚጣጣሙ የሽግግር ነጥቦች አሏቸው፣ እነዚህም ሦስቱ የሽግግር ነጥቦች በሙሉ “ሰባት ጊዜያት” በተባሉት አውድ ውስጥ የተቀመጡ ናቸው።</w:t>
      </w:r>
    </w:p>
    <w:p>
      <w:pPr>
        <w:pStyle w:val="ArticleBody"/>
        <w:jc w:val="left"/>
      </w:pPr>
      <w:r>
        <w:rPr>
          <w:rFonts w:ascii="Ebrima" w:hAnsi="Ebrima" w:eastAsia="Ebrima" w:cs="Ebrima"/>
        </w:rPr>
        <w:t>በፈተናው ሂደት ታሪክ ውስጥ፣ ዳንኤል መጀመሪያ ለሦስቱ ባልንጀሮቹ የሚካፈለውን ብርሃን የተቀበለ መልእክተኛን ይወክላል፤ እንዲሁም “በምድረ በዳ የሚጮኽ ድምፅ” የሆነውን “ኤልያስ” ያለውን የትንቢታዊ ሚና ያመለክታል።</w:t>
      </w:r>
    </w:p>
    <w:p>
      <w:pPr>
        <w:pStyle w:val="ArticleBody"/>
        <w:jc w:val="left"/>
      </w:pPr>
      <w:r>
        <w:rPr>
          <w:rFonts w:ascii="Ebrima" w:hAnsi="Ebrima" w:eastAsia="Ebrima" w:cs="Ebrima"/>
        </w:rPr>
        <w:t>“ምስጢሩ” የዳንኤል ምዕራፍ ሁለት የመጽሐፍ ቅዱስ ትንቢት ስምንተኛው መንግሥት “ከሰባቱ” መንግሥታት መሆኑን ያሳያል። ስለዚህም የመጽሐፍ ቅዱስ ትንቢት መንግሥታት የመጀመሪያው ውክልና እንደመሆኑ፣ በራእይ ምዕራፍ አሥራ ሰባት ውስጥ ከተገኘው የመጽሐፍ ቅዱስ ትንቢት መንግሥታት የመጨረሻ ውክልና ጋር ይገናኛል። ስምንተኛው መንግሥት፣ “ከሰባቱ” ቀደም ያሉት መንግሥታት አንዱ መሆኑን በመጠቆም፣ ዘመናዊቷ ባቢሎን የዘንዶው፣ የአውሬውና የሐሰተኛው ነቢይ ሦስት እጥፍ ኅብረት ሆና የምትቆምበትን የሽግግር ነጥብ እየገለጸ ነው። የናቡከደነጾር የምስሉ ሕልም በመጨረሻ በትንቢታዊ ታሪክ ውስጥ ስምንተኛውን ምድራዊ መንግሥት እየለየ ነው።</w:t>
      </w:r>
    </w:p>
    <w:p>
      <w:pPr>
        <w:pStyle w:val="ArticleBody"/>
        <w:jc w:val="left"/>
      </w:pPr>
      <w:r>
        <w:rPr>
          <w:rFonts w:ascii="Ebrima" w:hAnsi="Ebrima" w:eastAsia="Ebrima" w:cs="Ebrima"/>
        </w:rPr>
        <w:t>መንግሥት በመጽሐፍ ቅዱሳዊ ትንቢት ውስጥ አውሬ ነው፤ ስለዚህ በናቡከደነፆር የምስል ሕልም የተወከለው እውነት ለመጨረሻው አውሬ የመጀመሪያው መጠቀሻ ነው፤ ይህም በራእይ ምዕራፍ አሥራ ሰባት እንደተለየ ተገልጧል። ስለዚህ የናቡከደነፆር ሕልም በመጨረሻ የስምንተኛውና የመጨረሻው አውሬ ምስል ሕልም ነው። እርሱም “የአውሬው ምስል” ሕልም ነው።</w:t>
      </w:r>
    </w:p>
    <w:p>
      <w:pPr>
        <w:pStyle w:val="ArticleBody"/>
        <w:jc w:val="left"/>
      </w:pPr>
      <w:r>
        <w:rPr>
          <w:rFonts w:ascii="Ebrima" w:hAnsi="Ebrima" w:eastAsia="Ebrima" w:cs="Ebrima"/>
        </w:rPr>
        <w:t>ይህ በራሱ ውስጥ በሦስተኛው መልአክ እንቅስቃሴ ውስጥ የሚፈጠረውን የሽግግር ነጥብ ማስተዋል ያለውን አስፈላጊነት የሚያረጋግጥ ነው፤ ነገር ግን “ምስጢሩ” ደግሞ ከጁላይ 18, 2020 በኋላ ስለተከተለው ታሪክ ቀደም ባሉት ጽሑፎች ሲለዩ የቆዩትን ብዙ ነገሮች አንድ ላይ የሚያመጣና የሚያጸና ቁልፍ ነው። በእነዚያ ጽሑፎች ውስጥ፣ በዳንኤል የሰባ ዓመት ምርኮ የተወከሉት የእያንዳንዱ ቅዱስ የተሐድሶ እንቅስቃሴዎች አራቱ የመንገድ ምልክቶች ሁልጊዜ አንድ ዓይነት ጭብጥ እንደሚያስይዙ ቀርቦ ነበር።</w:t>
      </w:r>
    </w:p>
    <w:p>
      <w:pPr>
        <w:pStyle w:val="ArticleBody"/>
        <w:jc w:val="left"/>
      </w:pPr>
      <w:r>
        <w:rPr>
          <w:rFonts w:ascii="Ebrima" w:hAnsi="Ebrima" w:eastAsia="Ebrima" w:cs="Ebrima"/>
        </w:rPr>
        <w:t>በክርስቶስ ዘመን ያሉት እነዚያ አራቱ የመንገድ ምልክቶች በ“ሞትና ትንሣኤ” አውድ ውስጥ ተቀምጠው ነበር። የመጀመሪያው የመንገድ ምልክት፣ የመጀመሪያውን መልእክት መጎልበት የሚወክል፣ የሞትና የትንሣኤ ምልክት የሆነው የክርስቶስ ጥምቀት ነበር። ሁለተኛው የመንገድ ምልክት፣ በዚያ ታሪክ ውስጥ ያለውን የመጀመሪያውን ተስፋ መቁረጥ የሚወክል፣ የአልዓዛር ሞትና ትንሣኤ ነበር። ሦስተኛው የመንገድ ምልክት ወደ ኢየሩሳሌም የተደረገው የድል ግቢያ ሲሆን፣ የእኩለ ሌሊት ጩኸትን ይወክላል። ክርስቶስ ወደ ሞቱና ወደ ትንሣኤው በመሄድ ላይ ነበር፣ እና የሞትና የትንሣኤ ሕያው ተወካይ የሆነው አልዓዛር ሰልፉን ይመራ ነበር። አልዓዛር ደግሞ የእኩለ ሌሊት ጩኸት በሚታወጅበት ጊዜ የእግዚአብሔር ሕዝብ “እንደሚታተም” ያቋቁማል።</w:t>
      </w:r>
    </w:p>
    <w:p>
      <w:pPr>
        <w:pStyle w:val="ArticleScripture"/>
        <w:jc w:val="left"/>
      </w:pPr>
      <w:r>
        <w:rPr>
          <w:rFonts w:ascii="Ebrima" w:hAnsi="Ebrima" w:eastAsia="Ebrima" w:cs="Ebrima"/>
        </w:rPr>
        <w:t>«ይህ ከሁሉ የላቀ ተአምር፣ ማለትም አልዓዛርን ከሙታን ማስነሣት፣ በእርሱ ሥራና በመለኮታዊነቱ ላይ ያቀረበውን መጠየቅ ላይ የእግዚአብሔርን ማኅተም ሊያኖር ነበር።» የዘመናት ምኞት፣ 529።</w:t>
      </w:r>
    </w:p>
    <w:p>
      <w:pPr>
        <w:pStyle w:val="ArticleBody"/>
        <w:jc w:val="left"/>
      </w:pPr>
      <w:r>
        <w:rPr>
          <w:rFonts w:ascii="Ebrima" w:hAnsi="Ebrima" w:eastAsia="Ebrima" w:cs="Ebrima"/>
        </w:rPr>
        <w:t>አራተኛው የፍርድ ምልክት መስቀሉ ነበር፤ ይህም ደግሞ ሞትና ትንሣኤ ነበር። የእነዚህ አራቱ ምልክቶች ዘመን በዳንኤል ሰባ ዓመታት የምርኮ ዘመን ይወከላል።</w:t>
      </w:r>
    </w:p>
    <w:p>
      <w:pPr>
        <w:pStyle w:val="ArticleBody"/>
        <w:jc w:val="left"/>
      </w:pPr>
      <w:r>
        <w:rPr>
          <w:rFonts w:ascii="Ebrima" w:hAnsi="Ebrima" w:eastAsia="Ebrima" w:cs="Ebrima"/>
        </w:rPr>
        <w:t>በሚለራዊያን ታሪክ ውስጥ ዋናው ርእስ “ቀን ለዓመት መርህ” ነበር፣ እና ኦገስት 11, 1840 የዚያ መርህ ማረጋገጫ ነበረ። የመጀመሪያው ተስፋ መቁረጥ የሆነው የ“ቀን ለዓመት መርህ” የተሳሳተ አተገባበር ውጤት ነበር። የእኩለ ሌሊት ጩኸት የ“ቀን ለዓመት መርህ” ፍጹምነት ነበር፣ ይህም ከሁለት ሺህ ሦስት መቶ ዓመት ትንቢትና ከሁለት ሺህ አምስት መቶ ሃያ ዓመት ትንቢት ጋር በተያያዘ ሁኔታ ነበር፤ ከዚያም እነዚያ የ“ቀን ለዓመት” ትንቢቶች በOctober 22, 1844 ሲፈጸሙ የምርመራ ፍርድ ተጀመረ። በሚለራዊያን ታሪክ ውስጥ ያሉት አራቱ የመንገድ ምልክቶች ሁሉ ርእስ “ቀን ለዓመት መርህ” ነበር። የእነዚህ አራት የመንገድ ምልክቶች ዘመን በዳንኤል የሰባ ዓመት ምርኮ ተመልክቶ ተወክሏል።</w:t>
      </w:r>
    </w:p>
    <w:p>
      <w:pPr>
        <w:pStyle w:val="ArticleBody"/>
        <w:jc w:val="left"/>
      </w:pPr>
      <w:r>
        <w:rPr>
          <w:rFonts w:ascii="Ebrima" w:hAnsi="Ebrima" w:eastAsia="Ebrima" w:cs="Ebrima"/>
        </w:rPr>
        <w:t>በንጉሥ ዳዊት ዘመን፣ መሪ ጉዳዩ “የእግዚአብሔር ታቦት” ነበር። ዳዊትም ኃይል በተሰጠው ጊዜ፣ ታቦቱን ወደ ዳዊት ከተማ ለማምጣት ወሰነ።</w:t>
      </w:r>
    </w:p>
    <w:p>
      <w:pPr>
        <w:pStyle w:val="ArticleScripture"/>
        <w:jc w:val="left"/>
      </w:pPr>
      <w:r>
        <w:rPr>
          <w:rFonts w:ascii="Ebrima" w:hAnsi="Ebrima" w:eastAsia="Ebrima" w:cs="Ebrima"/>
        </w:rPr>
        <w:t>ዳዊትም ሄዶ ሄዶ ታላቅ ሆነ፥ የሠራዊትም አምላክ እግዚአብሔር ከእርሱ ጋር ነበረ። 2 ሳሙኤል 5፥10።</w:t>
      </w:r>
    </w:p>
    <w:p>
      <w:pPr>
        <w:pStyle w:val="ArticleBody"/>
        <w:jc w:val="left"/>
      </w:pPr>
      <w:r>
        <w:rPr>
          <w:rFonts w:ascii="Ebrima" w:hAnsi="Ebrima" w:eastAsia="Ebrima" w:cs="Ebrima"/>
        </w:rPr>
        <w:t>የመጀመሪያው ተስፋ መቁረጥ ዑዛ ታቦቱን በመንካት በሰራው ኃጢአት ጊዜ ነበር። ሦስተኛው የመንገድ ምልክት ደግሞ እግዚአብሔር ታቦቱ ከዑዛ ዓመፅ ጀምሮ ተቀምጦበት በነበረበት በጌቴያዊው በዖቤድኤዶም ቤት በረከትን እንዳፈሰሰ ዳዊት በተረዳ ጊዜ ነበር። ከዚያም ዳዊት ለኢየሩሳሌም ያደረገው የድል መግቢያ ታቦቱን ወስዶ መጣ (ቢሆንም ሚስቱ በዳዊት መግባት ምክንያት ያልተገባ ቍጣና “ተስፋ መቁረጥ” አሳየች)። እነዚያ አራቱ የመንገድ ምልክቶች እያንዳንዳቸው በታቦቱ ይወከላሉ። የእነዚያ አራቱ የመንገድ ምልክቶች ዘመን ደግሞ በዳንኤል የሰባው ዓመት ምርኮኝነት ይወከላል።</w:t>
      </w:r>
    </w:p>
    <w:p>
      <w:pPr>
        <w:pStyle w:val="ArticleBody"/>
        <w:jc w:val="left"/>
      </w:pPr>
      <w:r>
        <w:rPr>
          <w:rFonts w:ascii="Ebrima" w:hAnsi="Ebrima" w:eastAsia="Ebrima" w:cs="Ebrima"/>
        </w:rPr>
        <w:t>በሴፕቴምበር 11፣ 2001 ዓ.ም.፣ የ“ሦስተኛው ወዮ” እስልምና ተለቀቀ፣ ከዚያም ተገደበ። ጁላይ 18፣ 2020 ዓ.ም.፣ ስለ እስልምና ሚና የተሰጠ ያልተሳካ ትንቢት ነበር። የሞቱትን ደረቅ አጥንቶች ወደ ሕይወት የሚያመጣው መልእክት ከ“አራቱ ነፋሳት” ይመጣል፤ እነዚህም የእስልምና ምልክት ሲሆኑ የእኩለ ሌሊት ጩኸት መልእክትን ይወክላሉ። በአሜሪካ ውስጥ የእሑድ ሕግ የሚያመጣውን ብሔራዊ ክህደት ተከትሎ የሚመጣው ብሔራዊ ጥፋት በ“ሦስተኛው ወዮ” እስልምና ይመጣል። የእነዚያ አራት የመለያ ምልክቶች ዘመን በዳንኤል ሰባ ዓመት ምርኮኝነት ተወክሏል።</w:t>
      </w:r>
    </w:p>
    <w:p>
      <w:pPr>
        <w:pStyle w:val="ArticleBody"/>
        <w:jc w:val="left"/>
      </w:pPr>
      <w:r>
        <w:rPr>
          <w:rFonts w:ascii="Ebrima" w:hAnsi="Ebrima" w:eastAsia="Ebrima" w:cs="Ebrima"/>
        </w:rPr>
        <w:t>እንቅስቃሴው የመጀመሪያው መልአክ የሦስተኛውን መልአክ እንቅስቃሴ ይወክላል፤ እንዲሁም በሚለራዊያን ታሪክ ውስጥ ያለው የ“እኩለ ሌሊት ጩኸት” መልእክት የመጀመሪያውን ተስፋ መቁረጥ ያመጣውን የተሳሳተ ትንቢት ማስተካከያ ነበር።</w:t>
      </w:r>
    </w:p>
    <w:p>
      <w:pPr>
        <w:pStyle w:val="ArticleScripture"/>
        <w:jc w:val="left"/>
      </w:pPr>
      <w:r>
        <w:rPr>
          <w:rFonts w:ascii="Ebrima" w:hAnsi="Ebrima" w:eastAsia="Ebrima" w:cs="Ebrima"/>
        </w:rPr>
        <w:t>«የተስፋ የቆረጡት ሰዎች ከቅዱሳት መጻሕፍት ውስጥ እንደሚታየው በመዘግየት ዘመን ውስጥ እንዳሉ አዩ፤ የራእዩንም ፍጻሜ በትዕግሥት መጠበቅ እንዳለባቸው ተረዱ። በ1843 ጌታቸውን እንዲጠብቁ ያደረጋቸው ያው ማስረጃ በ1844 ደግሞ እርሱን እንዲጠብቁ መራቸው።» Early Writings, 247.</w:t>
      </w:r>
    </w:p>
    <w:p>
      <w:pPr>
        <w:pStyle w:val="ArticleBody"/>
        <w:jc w:val="left"/>
      </w:pPr>
      <w:r>
        <w:rPr>
          <w:rFonts w:ascii="Ebrima" w:hAnsi="Ebrima" w:eastAsia="Ebrima" w:cs="Ebrima"/>
        </w:rPr>
        <w:t>በናሽቪል ላይ የሚፈጸም እስላማዊ ጥቃት የሚያረጋግጠው ያው ማስረጃ፣ የእሁድ አምልኮ ሥርዓት በግዴታ ሲፈጸም በሚነሳ ምላሽ በናሽቪል ላይ የሚደርስ ጥቃት የሚያረጋግጠው ማስረጃ ነው። የትንቢት መንፈስ ጽሑፎች ፈጽሞ አይሳሳቱም። በናሽቪል ላይ ስለሚፈጸም ጥቃት የተነገረው ትንቢት በየትንቢት መንፈስ ጽሑፎች ውስጥ ተቀምጦ ቀርቧል። የናሽቪል ትንቢት ይፈጸማል፤ ነገር ግን በናሽቪል ላይ ስለሚፈጸም ጥቃት የተሰጠው ትንቢት፣ ቀደም ሲል ያልተሳካው ትንቢት እንደ ሚለራውያን ታሪክ እንደ ሆነው በማስተካከያ ላይ የተመሠረተ ይሆናል። እርሱም “ፍርድ”ን የሚወክለው የአራተኛው የመለያ ምልክት ላይ ይፈጸማል።</w:t>
      </w:r>
    </w:p>
    <w:p>
      <w:pPr>
        <w:pStyle w:val="ArticleBody"/>
        <w:jc w:val="left"/>
      </w:pPr>
      <w:r>
        <w:rPr>
          <w:rFonts w:ascii="Ebrima" w:hAnsi="Ebrima" w:eastAsia="Ebrima" w:cs="Ebrima"/>
        </w:rPr>
        <w:t>ኢየሱስ ሁልጊዜ መጨረሻውን በመጀመሪያው ይገልጻል፤ እና የሴፕቴምበር 11፣ 2001 የመጀመሪያው የመንገድ ምልክት በእስልምና የተፈጸመ ጥቃት ነበር፣ ስለዚህ በእሑድ ሕግ ፍርድ ጊዜ በናሽቪል ላይ የእስልምና ጥቃት ይኖራል። ሌሎች ኢላማዎችንም ሊያካትት ይችላል፤ ነገር ግን የእኩለ ሌሊት ጩኸት መልእክት፣ የመጀመሪያውን ቅሬታ ያመጣውን መልእክት የሚያርም መልእክት ነው። የመጀመሪያው ቅሬታ የተከሰተው የጊዜውን አካል በትንቢቱ ላይ በመተግበር በተፈጸመ ኃጢአት ምክንያት እንጂ፣ በኤለን ኋይት ቃላት ምክንያት አልነበረም።</w:t>
      </w:r>
    </w:p>
    <w:p>
      <w:pPr>
        <w:pStyle w:val="ArticleBody"/>
        <w:jc w:val="left"/>
      </w:pPr>
      <w:r>
        <w:rPr>
          <w:rFonts w:ascii="Ebrima" w:hAnsi="Ebrima" w:eastAsia="Ebrima" w:cs="Ebrima"/>
        </w:rPr>
        <w:t>በመጀመሪያው መልእክት “መብቃት” ላይ የሚጀምሩት አራቱ መለያ ምልክቶች (ይህም በዳንኤል ውስጥ በምሳሌያዊው ሰባ ዓመታት መጀመሪያ ላይ የሚከሰት ነው) ሁልጊዜ በአንድና በዚያው ርእስ እንደሚመሩ መገንዘብ አስፈላጊ ነው። መስከረም 11 ቀን 2001ን የትንቢት ፍጻሜ እንደሆነ ከተቀበላችሁ፣ በትንቢታዊ ሁኔታ “የተሰወረውን መጽሐፍ” በልታችኋል። ያን እውነት በእውነት የበሉ ሰዎች እጅግ ጥቂቶች ነበሩ፤ ነገር ግን በዳንኤል እንደተወከሉት፣ በባቢሎን ምግብ እንዳይረክሱ በልባቸው የወሰኑ አንዳንዶች ነበሩ። ሆኖም መስከረም 11 ቀን 2001 የትንቢት ፍጻሜ እንደነበረ እንደሚያምኑ የሚናገሩ ነገር ግን እስልምና ሳይሆን የቡሽ ቤተሰብ፣ ወይም ዓለምአቀፋውያን፣ ወይም ኢየሱያን፣ ወይም CIA፣ ወይም ዘመናዊ የሴራ ጽንሰ-ሐሳብ አራማጆች በተለምዶ ከሚጠቀሙባቸው ተጠርጣሪዎች የተዋሃደ አንድ ስብስብ ነበር ብለው የሚከራከሩ አሉ። እንደ አልፋና ኦሜጋ የሆነው ኢየሱስ መጨረሻውን በመጀመሪያው ያብራራል፤ ስለዚህ በመስከረም 11 ቀን 2001 በትንቢት የተወከለው ነገር ላይ የተሳሳትን ከሆነ፣ የትንቢት “እውነት” ቃልን በትክክል የመከፋፈል ችሎታችንን እያፈረስን ነው።</w:t>
      </w:r>
    </w:p>
    <w:p>
      <w:pPr>
        <w:pStyle w:val="ArticleBody"/>
        <w:jc w:val="left"/>
      </w:pPr>
      <w:r>
        <w:rPr>
          <w:rFonts w:ascii="Ebrima" w:hAnsi="Ebrima" w:eastAsia="Ebrima" w:cs="Ebrima"/>
        </w:rPr>
        <w:t>በሚለራዊ ታሪክ ውስጥ የመጀመሪያው መልእክት “ኃይል መስጠት” የሆነው የሁለተኛው ወዮ እስልምና ነበር፤ ይህም ኃይል መስጠት በሦስተኛው ወዮ እስልምና የተፈጸመውን በሴፕቴምበር 11, 2001 የሆነውን ኃይል መስጠት ምሳሌ አድርጎ አሳይቷል።</w:t>
      </w:r>
    </w:p>
    <w:p>
      <w:pPr>
        <w:pStyle w:val="ArticleBody"/>
        <w:jc w:val="left"/>
      </w:pPr>
      <w:r>
        <w:rPr>
          <w:rFonts w:ascii="Ebrima" w:hAnsi="Ebrima" w:eastAsia="Ebrima" w:cs="Ebrima"/>
        </w:rPr>
        <w:t>እስልምና በመጀመሪያው የመንገድ ምልክት፣ በመጨረሻው የመንገድ ምልክት ላይ ያለውን እስልምና ያሳያል። የመጨረሻው የመንገድ ምልክት ፍርድን ይወክላል፣ እናም ዩናይትድ ስቴትስ በእሁድ ሕግ ጊዜ ትፈረዳለች። ይህም በሕዝቅኤል ምዕራፍ ሠላሳ ሰባት ውስጥ ያለው ሁለተኛው መልእክት ነው፤ ሙታንን ወደ ሕይወት የሚያመጣውም ይኸው ነው፤ እናም ያ መልእክት የሦስተኛው የመንገድ ምልክት መልእክት ነው፣ እርሱም የእኩለ ሌሊት ጩኸት ነው። ክርስቶስ በ“አህያ” ላይ ተቀምጦ በድል ወደ ኢየሩሳሌም በገባበት ምሳሌ እንደተገለጸው፣ “አህያው” የእስልምና ምልክት ሲሆን፣ ይህ የማኅተም መልእክት ነው። የእኩለ ሌሊት ጩኸት የማኅተም መልእክት በእስልምና ይሸከማል።</w:t>
      </w:r>
    </w:p>
    <w:p>
      <w:pPr>
        <w:pStyle w:val="ArticleScripture"/>
        <w:jc w:val="left"/>
      </w:pPr>
      <w:r>
        <w:rPr>
          <w:rFonts w:ascii="Ebrima" w:hAnsi="Ebrima" w:eastAsia="Ebrima" w:cs="Ebrima"/>
        </w:rPr>
        <w:t>ለጽዮን ሴት ልጅ ንገሯት፤ እነሆ፥ ንጉሥሽ ወደ አንቺ ይመጣል፤ ትሑት ሆኖ በአህያ ላይ፥ በግልገሏም በአህያ ግልገል ላይ ተቀምጦ። ማቴዎስ 21፥5።</w:t>
      </w:r>
    </w:p>
    <w:p>
      <w:pPr>
        <w:pStyle w:val="ArticleBody"/>
        <w:jc w:val="left"/>
      </w:pPr>
      <w:r>
        <w:rPr>
          <w:rFonts w:ascii="Ebrima" w:hAnsi="Ebrima" w:eastAsia="Ebrima" w:cs="Ebrima"/>
        </w:rPr>
        <w:t>የሕዝቅኤል ሁለተኛው ትንቢት ከ“አራቱ ነፋሳት” ይመጣል፤ ይህም ደግሞ የእስልምና ምልክት ነው። ይህን እውነት በግልጽ መረዳት ፍጹም አስፈላጊ ነው፤ ምክንያቱም የእኩለ ሌሊት ጩኸት የሆነው መልእክት፣ በእሑድ ሕግ ጊዜ በዩናይትድ ስቴትስ ላይ ፍርድን የሚያመጣው ኃይል እንደ ሦስተኛው ወዮ የእስልምናን ማንነት የሚገልጽ መልእክት ነው፤ እንዲሁም ከአዋጁ በኋላ የሚከተለውን ብሔራዊ ጥፋት ያመጣል።</w:t>
      </w:r>
    </w:p>
    <w:p>
      <w:pPr>
        <w:pStyle w:val="ArticleBody"/>
        <w:jc w:val="left"/>
      </w:pPr>
      <w:r>
        <w:rPr>
          <w:rFonts w:ascii="Ebrima" w:hAnsi="Ebrima" w:eastAsia="Ebrima" w:cs="Ebrima"/>
        </w:rPr>
        <w:t>ሰባቱ የራእይ መለከቶች በአረማዊቱ ሮምና በጳጳሳዊቱ ሮም ሁለቱም የእሁድ አምልኮ መከበር ላይ በተጫነ አስገዳጅነት ምክንያት የወረዱ የእግዚአብሔር ፍርዶች ነበሩ።</w:t>
      </w:r>
    </w:p>
    <w:p>
      <w:pPr>
        <w:pStyle w:val="ArticleListItem"/>
        <w:ind w:left="576" w:hanging="259"/>
        <w:jc w:val="left"/>
      </w:pPr>
      <w:r>
        <w:rPr>
          <w:rFonts w:ascii="Ebrima" w:hAnsi="Ebrima" w:eastAsia="Ebrima" w:cs="Ebrima"/>
        </w:rPr>
        <w:t>1. ከክርስቶስ ዓመት 321 ኮንስታንቲኖስ የመጀመሪያውን የእሑድ ሕግ ካስፈጸመ በኋላ የመጀመሪያዎቹ አራቱ መለከቶች በአረማዊቷ ሮም ላይ መጡ።</w:t>
      </w:r>
    </w:p>
    <w:p>
      <w:pPr>
        <w:pStyle w:val="ArticleListItem"/>
        <w:ind w:left="576" w:hanging="259"/>
        <w:jc w:val="left"/>
      </w:pPr>
      <w:r>
        <w:rPr>
          <w:rFonts w:ascii="Ebrima" w:hAnsi="Ebrima" w:eastAsia="Ebrima" w:cs="Ebrima"/>
        </w:rPr>
        <w:t>2. በ538 ዓ.ም. በኦርሌያንስ ጉባኤ የተደነገገው የጳጳሳዊ እሑድ ሕግ ምክንያት፣ አምስተኛውና ስድስተኛው መለከቶች (እነዚህም ደግሞ የእስልምና መጀመሪያውና ሁለተኛው ወዮታዎች ናቸው) በጳጳሳዊት ሮም ላይ የእግዚአብሔር ፍርዶች ነበሩ።</w:t>
      </w:r>
    </w:p>
    <w:p>
      <w:pPr>
        <w:pStyle w:val="ArticleListItem"/>
        <w:ind w:left="576" w:hanging="259"/>
        <w:jc w:val="left"/>
      </w:pPr>
      <w:r>
        <w:rPr>
          <w:rFonts w:ascii="Ebrima" w:hAnsi="Ebrima" w:eastAsia="Ebrima" w:cs="Ebrima"/>
        </w:rPr>
        <w:t>3. ሰባተኛው መለከት (ይህም የእስልምና ሦስተኛው ወዮታ ነው)፣ በቅርብ ወደፊት የእሁድ አምልኮን ሲያስገድድ በዩናይትድ ስቴትስ ላይ የሚመጣው ፍርድ ነው።</w:t>
      </w:r>
    </w:p>
    <w:p>
      <w:pPr>
        <w:pStyle w:val="ArticleBody"/>
        <w:jc w:val="left"/>
      </w:pPr>
      <w:r>
        <w:rPr>
          <w:rFonts w:ascii="Ebrima" w:hAnsi="Ebrima" w:eastAsia="Ebrima" w:cs="Ebrima"/>
        </w:rPr>
        <w:t>የሦስተኛው ወዮ እስልምና የመስከረም 11 ቀን 2001 የመጀመሪያውን የመንገድ ምልክት ይወክላል። በሐምሌ 18 ቀን 2020 እስልምና ናሽቪልን እንደሚያጠቃ የተሰጠው ያልተፈጸመ ትንቢት የመጀመሪያውን ቅሬታ፣ ሁለተኛውን የመንገድ ምልክት ይወክላል። በሕዝቅኤል ምዕራፍ ሰላሳ ሰባት ባለው ሁለተኛው ትንቢት የተወከለው የእስልምና “አራቱ ነፋሳት” መልእክት የእኩለ ሌሊት ጩኸትን፣ ሦስተኛውን የመንገድ ምልክት ይወክላል፤ ከዚያም በእሁድ ሕግ ጊዜ የሐምሌ 18 ቀን 2020 ያልተፈጸመው ትንቢት መፈጸሙ አራተኛውን የመንገድ ምልክት ይወክላል። እነዚህ በዳንኤል ሰባ ዓመታት የምርኮ ታሪክ እንደተወከሉት በአንድ መቶ አርባ አራት ሺህ ትንቢታዊ ታሪክ ውስጥ የሚከሰቱ አራቱ ትንቢታዊ የመንገድ ምልክቶች ናቸው።</w:t>
      </w:r>
    </w:p>
    <w:p>
      <w:pPr>
        <w:pStyle w:val="ArticleBody"/>
        <w:jc w:val="left"/>
      </w:pPr>
      <w:r>
        <w:rPr>
          <w:rFonts w:ascii="Ebrima" w:hAnsi="Ebrima" w:eastAsia="Ebrima" w:cs="Ebrima"/>
        </w:rPr>
        <w:t>ለዳንኤል የናቡከደነፆርን የምስሉን ሕልም ለማስተዋል ሲጸልይ በምሳሌ የተገለጠለት የ“ምስጢሩ” ዋና ክፍል የእኩለ ሌሊት ጩኸት መልእክት መታወቅ ነው። ጸሎቱ በራእይ አሥራ አንድ ውስጥ ላሉት ሁለቱ ምስክሮች የሞት ሦስት ቀን ተኩል መጨረሻ ላይ የተቀመጠ የመንገድ ምልክት ነው። በምዕራፍ ዘጠኝ እንደተመዘገበው የዳንኤል የዘሌዋውያን ሀያ ስድስት ጸሎት በዳርዮስ የመጀመሪያው ዓመት ነበር። ይህም ጸሎቶቹን በሽግግር ነጥቦች ላይ ያኖራቸዋል።</w:t>
      </w:r>
    </w:p>
    <w:p>
      <w:pPr>
        <w:pStyle w:val="ArticleBody"/>
        <w:jc w:val="left"/>
      </w:pPr>
      <w:r>
        <w:rPr>
          <w:rFonts w:ascii="Ebrima" w:hAnsi="Ebrima" w:eastAsia="Ebrima" w:cs="Ebrima"/>
        </w:rPr>
        <w:t>በጄምስና በኤለን ዋይት መሠረት፣ በሚለራይት ታሪክ የሽግግር ነጥቡ 1856 ነበር፤ በዚያን ጊዜ የሚለራይት እንቅስቃሴ ከፊላዴልፊያ ወደ ሎዶቅያ ተሻገረ። በዚያው ዓመትም በሂራም ኤድሰን የReview and Herald ጽሑፎች ውስጥ ስለ “seven times” “አዲስ ብርሃን” ደረሰ፤ ነገር ግን በ1863 (“seven times” በኋላ) “seven times” ፈጽሞ ተጣለ። ዳንኤል በመጽሐፍ ቅዱስ ትንቢት በመጀመሪያውና በሁለተኛው መንግሥታት መካከል ባለው የሽግግር ነጥብ፣ ለ “seven times” “መበተን” “መድኃኒት” እንደሆነ የተለየውን “ጸሎቱን” ጸለየ።</w:t>
      </w:r>
    </w:p>
    <w:p>
      <w:pPr>
        <w:pStyle w:val="ArticleBody"/>
        <w:jc w:val="left"/>
      </w:pPr>
      <w:r>
        <w:rPr>
          <w:rFonts w:ascii="Ebrima" w:hAnsi="Ebrima" w:eastAsia="Ebrima" w:cs="Ebrima"/>
        </w:rPr>
        <w:t>ሦስት ተኩል በተራው የ“ሰባት ዘመናት” ምልክት የሆኑትን አንድ ሺህ ሁለት መቶ ስድሳ ዓመታት የሚወክል ምልክት ነው። በጁላይ 18, 2020፣ የFuture for America የሎዶቅያ እንቅስቃሴ ትንቢታዊ መልእክትን ከእንግዲህ ወዲያ በጊዜ ላይ ፈጽሞ እንዳይሰቅል በእግዚአብሔር ትእዛዝ ላይ ዓመፅን ገለጠ። ከዚያም እንቅስቃሴው በሕዝቅኤል የሞቱ ደረቅ አጥንቶች ሸለቆ ውስጥ በሚያልፈው የራእይ አሥራ አንድ ጎዳና ላይ “ተገደለ” እና “ተበተነ”። የዚያ “መበተን” ጊዜ መጨረሻ ላይ፣ እርሱም ደግሞ የአሥሩ ደናግል ምሳሌ “የመዘግየት ጊዜ” ሲሆን፣ አሁን “በረሃ” ውስጥ ካሉት የ“ሦስት ተኩል” ቀናት መካከል “የሚጮህ ድምፅ” በመጥራት ከመቃብራቸው እየተጠሩ ነው።</w:t>
      </w:r>
    </w:p>
    <w:p>
      <w:pPr>
        <w:pStyle w:val="ArticleBody"/>
        <w:jc w:val="left"/>
      </w:pPr>
      <w:r>
        <w:rPr>
          <w:rFonts w:ascii="Ebrima" w:hAnsi="Ebrima" w:eastAsia="Ebrima" w:cs="Ebrima"/>
        </w:rPr>
        <w:t>ሚለራውያን በመጨረሻ በዚያን ጊዜ በማቴዎስ ምዕራፍ ሃያ አምስትና በዕንባቆም ምዕራፍ ሁለት ውስጥ ያለውን “የመዘግየት ጊዜ” እንደነበሩ እንዳወቁ ሁሉ፣ እንዲሁም “ሁለቱ የሞቱ ምስክሮች” ደግሞ “በምድረ በዳ የሚጮኽ ድምፅ” ሲጮኽ የት እንዳሉ ሊያውቁ ይገባቸዋል። እነርሱ እንደ “ተበተኑ” መገንዘብ አለባቸው። ያ መገንዘብ ወደ “ጸሎት” የሚጠራ ጥሪ ነው፤ ነገር ግን ወደ ጸሎት ብቻ ሳይሆን፣ ወደ ዳንኤል የዘሌዋውያን ምዕራፍ ሃያ ስድስት ጸሎት የሚጠራ ጥሪ ነው። ያለ ያ ልዩ ጸሎት መነቃቃት የለም። ይህ መነቃቃት ከሎዶቅያ ወደ ፊላዴልፍያ የሚደረገውን ሽግግር የሚያመለክት ነው፤ እንዲሁም በዳንኤል ምዕራፍ ሁለት ያለው የናቡከደነፆር ምስል እንደሚያረጋግጠው፣ ከሰባቱ ውስጥ ስምንተኛ የሆነውን ትንቢታዊ ክስተት ያፈራል።</w:t>
      </w:r>
    </w:p>
    <w:p>
      <w:pPr>
        <w:pStyle w:val="ArticleBody"/>
        <w:jc w:val="left"/>
      </w:pPr>
      <w:r>
        <w:rPr>
          <w:rFonts w:ascii="Ebrima" w:hAnsi="Ebrima" w:eastAsia="Ebrima" w:cs="Ebrima"/>
        </w:rPr>
        <w:t>ያ የንስሐና የኃጢአት መናዘዝ ጸሎት በተፈጸመ ጊዜ፣ ተስፋው እግዚአብሔር ቃል ኪዳኑን እንዲያስታውስና የተበተኑትን ሕዝቡን እንዲሰበስብ ነበር። የሕዝቅኤል የመጀመሪያው ትንቢት አጥንቶቹን አንድ ላይ ሰበሰበ፤ ከዚያም የ“አራቱ ነፋሳት” ትንቢቱ አዲስ የተወለዱትን “ፊላዴልፍያውያን” ወደ ታላቅ ሠራዊት ለወጠ… እንደ ራእይ አሥራ አንድ መሠረት ከዚያ በኋላ “ከመላእክት ደመና” ጋር “ወደ ሰማይ ከፍ ይደረጉ” ዘንድ የተዘጋጀ ታላቅ ሠራዊት። ከዚያም የጌታ “ምልክት ዓላማ” ይሆናሉ።</w:t>
      </w:r>
    </w:p>
    <w:p>
      <w:pPr>
        <w:pStyle w:val="ArticleBody"/>
        <w:jc w:val="left"/>
      </w:pPr>
      <w:r>
        <w:rPr>
          <w:rFonts w:ascii="Ebrima" w:hAnsi="Ebrima" w:eastAsia="Ebrima" w:cs="Ebrima"/>
        </w:rPr>
        <w:t>የዳንኤል ሁለት “ምስጢር” የይሁዳ ነገድ አንበሳ አሁን እየገለጠ እንዳለው፣ የ“ከሰባቱ የሆነው ስምንተኛው”ን ክስተት ያረጋግጣል… እንዲሁም ሌላ ሁሉ የዳንኤል ሁለት ትንቢታዊ ክፍል ከራእይ አስራ አንድ የሁለቱ ምስክሮች ትንቢታዊ ቅደም ተከተል ጋር ይጣጣማል። የራእይ ምዕራፍ አስራ አንድ ሁለቱ ምስክሮች፣ የእሑድ ሕግ በሚፈጸምበት በዚያው “ሰዓት” “እንደ ዓርማ ወደ ላይ ይነሣሉ”፣ ምክንያቱም እነርሱ በራእይ ምዕራፍ አስራ አንድ “ታላቁ መንቀጥቀጥ” ጊዜ ወደ ላይ ይነሣሉ። “ታላቁ መንቀጥቀጥ” የከተማዪቱን አሥረኛ ክፍል ያጠፋል፣ እናም አሜሪካ ልክ ፈረንሳይ እንደነበረችው፣ የ“አሥሩ ነገሥታት” ዋነኛ ንጉሥ ናት፤ ይህም የፈረንሳይ አብዮት “መንቀጥቀጥ” በራእይ ምዕራፍ አስራ አንድ ፍጻሜ ፈረንሳይን ባጠፋበት ጊዜ እንደነበረው ነው።</w:t>
      </w:r>
    </w:p>
    <w:p>
      <w:pPr>
        <w:pStyle w:val="ArticleBody"/>
        <w:jc w:val="left"/>
      </w:pPr>
      <w:r>
        <w:rPr>
          <w:rFonts w:ascii="Ebrima" w:hAnsi="Ebrima" w:eastAsia="Ebrima" w:cs="Ebrima"/>
        </w:rPr>
        <w:t>የዚያ መናወጥ ፍጹም ፍጻሜ በ“ምድር” አውሬው ላይ ይፈጸማል፤ በምድር አውሬውም መንግሥት ውስጥ የእሑድ ሕግ መናወጥን ያመጣል። የራእይ አሥራ አንድ “መናወጥ” ፍጹም ፍጻሜው፣ “ምድር” አውሬው “ሲናወጥ” እና ብሔራዊ ክህደት በብሔራዊ ጥፋት ሲከተል፣ የእሑድ ሕግ ነው። በዚያ ሰዓት ሁለቱ ምስክሮች “እንደ ዓርማ ወደ ላይ ይነሣሉ”። ክርስቶስ ለመጨረሻ ጊዜ ወደ ሰማይ እንደ ዐረገ እነርሱም “በደመናት ወደ ሰማይ ያርጋሉ”። በመጨረሻው ዘመን ያሉ የእግዚአብሔርን ሕዝብ የሚወክሉት፣ እነርሱም እንደ ዓርማ ወደ ሰማይ ሊነሡ ያላቸው ለደቀ መዛሙርቱ የተናገራቸው የመጨረሻ ቃላቱ፣ በሐዋርያት ሥራ መጽሐፍ ተመዝግበዋል።</w:t>
      </w:r>
    </w:p>
    <w:p>
      <w:pPr>
        <w:pStyle w:val="ArticleScripture"/>
        <w:jc w:val="left"/>
      </w:pPr>
      <w:r>
        <w:rPr>
          <w:rFonts w:ascii="Ebrima" w:hAnsi="Ebrima" w:eastAsia="Ebrima" w:cs="Ebrima"/>
        </w:rPr>
        <w:t>እርሱም እንዲህ አላቸው፦ “አብ በራሱ ሥልጣን ያኖራቸውን ዘመኖችና ወቅቶች ማወቅ ለእናንተ አይደለም። ነገር ግን መንፈስ ቅዱስ በላያችሁ ሲመጣ ኃይልን ትቀበላላችሁ፤ በኢየሩሳሌምም፣ በይሁዳ ሁሉም፣ በሰማርያም፣ እስከ ምድር ዳርቻም ድረስ ምስክሮቼ ትሆናላችሁ።” ይህንም ከተናገረ በኋላ፣ እነርሱ ሲመለከቱ ወደ ላይ ተወሰደ፤ ደመናም ከዓይናቸው ተሰወረው። ሐዋርያት ሥራ 1፥7–9።</w:t>
      </w:r>
    </w:p>
    <w:p>
      <w:pPr>
        <w:pStyle w:val="ArticleBody"/>
        <w:jc w:val="left"/>
      </w:pPr>
      <w:r>
        <w:rPr>
          <w:rFonts w:ascii="Ebrima" w:hAnsi="Ebrima" w:eastAsia="Ebrima" w:cs="Ebrima"/>
        </w:rPr>
        <w:t>የ“ምልክት” የሚሆኑ ሰዎች፣ የ“ምልክት” ሥራን ለመፈጸም የመንፈስ ቅዱስን ኃይል ሊቀበሉ የሚሹ ከሆነ፣ ከ“ዘመናትና ወቅቶች” ተግባራዊ አተገባበር መራቅ አለባቸው።</w:t>
      </w:r>
    </w:p>
    <w:p>
      <w:pPr>
        <w:pStyle w:val="ArticleBody"/>
        <w:jc w:val="left"/>
      </w:pPr>
      <w:r>
        <w:rPr>
          <w:rFonts w:ascii="Ebrima" w:hAnsi="Ebrima" w:eastAsia="Ebrima" w:cs="Ebrima"/>
        </w:rPr>
        <w:t>በሁለተኛው ምዕራፍ ለዳንኤል የተገለጠው “ምስጢር”፣ የምሕረት ዘመን ከመዘጋቱ ጥቂት በፊት የሚፈታው የየሱስ ክርስቶስ ራእይ ምስጢር ነው። ያ “ምስጢር” የ“ሰባቱ ነጎድጓዶች” “የተሰወረ ታሪክ” ያካትታል። ያ ታሪክ የተዋቀረው የዕብራይስጥ ፊደላት ገበታ የመጀመሪያውን፣ የአሥራ ሦስተኛውንና የመጨረሻውን ፊደል በማቀናጀት በተፈጠረው የዕብራይስጥ ቃል ላይ ነው። እነዚያ ፊደላት አንድ ላይ ሲመጡ፣ የዕብራይስጥ “እውነት” የሚለውን ቃል ያበጀዋል። የሱስ “እውነት” ነው፣ እርሱም ደግሞ መጀመሪያና መጨረሻ ነው። እነዚያ ሦስት ፊደላት የእያንዳንዱን ታላቅ የተሐድሶ እንቅስቃሴ መዋቅር ይወክላሉ፥ ምክንያቱም የመጀመሪያውን፣ የሁለተኛውንና የሦስተኛውን መላእክት ይወክላሉና። እነርሱ በአሥራ ሁለተኛው ምዕራፍ ዳንኤል “የነጹ፣ ነጭ የሆኑና የተፈተኑ” ብሎ የወከለውን ሦስት-ደረጃ የመንጻት ሂደት ይወክላሉ። ያ ሦስት-ደረጃ የፈተናና የመንጻት ሂደት ከሁለት አሥርት ዓመታት በላይ በFuture for America ሲቀርብ ቆይቷል፣ ነገር ግን አሁን በቅዱሳን የተሐድሶ መስመሮች ውስጥ ያለ “የተሰወረ ታሪክ” እንደሚወክል ታውቋል። ያ “የተሰወረ ታሪክ” እስከ አሁን ድረስ ታትሞ የነበረውና ከምሕረት ዘመን መዘጋት ጥቂት በፊት የሚፈታው የ“ሰባቱ ነጎድጓዶች” ፍጹም ፍጻሜ ነው።</w:t>
      </w:r>
    </w:p>
    <w:p>
      <w:pPr>
        <w:pStyle w:val="ArticleBody"/>
        <w:jc w:val="left"/>
      </w:pPr>
      <w:r>
        <w:rPr>
          <w:rFonts w:ascii="Ebrima" w:hAnsi="Ebrima" w:eastAsia="Ebrima" w:cs="Ebrima"/>
        </w:rPr>
        <w:t>ሰባቱ ነጐድጓዶች የመጀመሪያውና የሁለተኛው መልአክ መልእክቶች ስር የተከናወኑ ክስተቶችን “የሚያብራራ መግለጫ” እንደሚወክሉ፣ እንዲሁም “በቅደም ተከተላቸው የሚገለጡ ወደፊት የሚከሰቱ ክስተቶችን” እንደሚወክሉ ከረዥም ጊዜ ጀምሮ ተረድቶ ነበር። አሁን ግን በ“እውነት” መገለጥ አማካይነት፣ የአንድ የተሃድሶ መስመር የመጨረሻዎቹ ሦስት የመንገድ ምልክቶች የሰባቱ ነጐድጓዶች “የተሰወረ ታሪክ” እንደሆኑ ተገልጧል። እነዚያ የመንገድ ምልክቶች በ“መጀመሪያው” ቅሬታ ይጀምራሉ እና በ“መጨረሻው” ቅሬታ ያበቃሉ። የመካከለኛው የመንገድ ምልክት የእኩለ ሌሊት ጩኸት ነው። የመጀመሪያው ቅሬታ የ“መቆየት ጊዜ” መጀመሪያን ያመለክታል፣ ይህም በእኩለ ሌሊት ጩኸት ያበቃል። የእኩለ ሌሊት ጩኸት መልእክት የ“ፍርድ” በሆነው ስፍራ ያበቃል፣ በዚያም የመጨረሻው ቅሬታ ይመለከታል።</w:t>
      </w:r>
    </w:p>
    <w:p>
      <w:pPr>
        <w:pStyle w:val="ArticleBody"/>
        <w:jc w:val="left"/>
      </w:pPr>
      <w:r>
        <w:rPr>
          <w:rFonts w:ascii="Ebrima" w:hAnsi="Ebrima" w:eastAsia="Ebrima" w:cs="Ebrima"/>
        </w:rPr>
        <w:t>በዳንኤል ምዕራፍ ሁለት ውስጥ ያለው የመጀመሪያው ተስፋ መቁረጥ፣ ዳንኤል ከ«የሞት አዋጅ» በታች እንደ ተቀመጠ መገንዘቡ ነበር። ከዚያም «ጊዜ» ለመነ፤ ይህም የ«መዘግየት ዘመን» መጀመሪያ መሆኑን አመለከተ። ይህም ወደ «ምስጢሩ» ግንዛቤ አመራው፤ እርሱም የእኩለ ሌሊት ጩኸት መልእክት ነው፣ ከዚያም ናቡከደነፆር የዳንኤልን መልእክት «እንዲፈርድ» ቀረበለት።</w:t>
      </w:r>
    </w:p>
    <w:p>
      <w:pPr>
        <w:pStyle w:val="ArticleBody"/>
        <w:jc w:val="left"/>
      </w:pPr>
      <w:r>
        <w:rPr>
          <w:rFonts w:ascii="Ebrima" w:hAnsi="Ebrima" w:eastAsia="Ebrima" w:cs="Ebrima"/>
        </w:rPr>
        <w:t>ዳንኤል ያቀረበውን ሕልምና ትርጓሜ ናቡከደነፆር የሰጠው “ፍርድ” የሰባቱ ነጐድጓዶች “የተሰወረ ታሪክ” የሚወክሉት ሦስቱ የመንገድ ምልክቶች መካከል ሦስተኛውን ያመለክታል። ያ ፍርድ ደግሞ “መደገምና ማስፋት” የሆነውን፣ በዳንኤልና በራእይ መጻሕፍት በጽኑ የሚሠራበትን መርህ የሚወክል በመሆኑ በዳንኤል ምዕራፍ ሶስትም ተነስቶ ይቀርባል።</w:t>
      </w:r>
    </w:p>
    <w:p>
      <w:pPr>
        <w:pStyle w:val="ArticleBody"/>
        <w:jc w:val="left"/>
      </w:pPr>
      <w:r>
        <w:rPr>
          <w:rFonts w:ascii="Ebrima" w:hAnsi="Ebrima" w:eastAsia="Ebrima" w:cs="Ebrima"/>
        </w:rPr>
        <w:t>ምዕራፍ ሦስትን በሚቀጥለው ጽሑፍ እንመለከታለን፤ ነገር ግን በዚህ ስፍራ ላይ በምዕራፍ ሦስት ውስጥ ያለው የሦስተኛው የመለያ ምልክት ፍርድ፣ በመጀመሪያው ቅሬታ እንደ ምሳሌ የቀረበውን የመጨረሻውን ቅሬታ እንደሚለይ ማስታወቅ ተገቢ ነው። የሰባቱ “ነጎድጓዶች” “የተሰወረ ታሪክ” ሦስት የመለያ ምልክቶችን ይለያል፤ በቅሬታ ጀምሮ በቅሬታም ይፈጸማል። በዳንኤል ምዕራፍ ሁለት ውስጥ የመጀመሪያው ቅሬታ ከናቡከደነፆር “የሞት አዋጅ” ጋር የተያያዘ ሲሆን፣ በምዕራፍ ሦስት ውስጥ ያለው የመጨረሻው ቅሬታም ከሌላ “የሞት አዋጅ” በናቡከደነፆር ጋር የተያያዘ ነው።</w:t>
      </w:r>
    </w:p>
    <w:p>
      <w:pPr>
        <w:pStyle w:val="ArticleBody"/>
        <w:jc w:val="left"/>
      </w:pPr>
      <w:r>
        <w:rPr>
          <w:rFonts w:ascii="Ebrima" w:hAnsi="Ebrima" w:eastAsia="Ebrima" w:cs="Ebrima"/>
        </w:rPr>
        <w:t>የFuture for America እንቅስቃሴን የሚወክሉት የ“ሁለቱ ምስክሮች” “ድብቅ ታሪክ” የ2020 ዓ.ም. ጁላይ 18 ቀን ያጋጠመውን ቅሬታ ይወክላል። ከዚያም በራእይ ምዕራፍ አሥራ አንድ “ሦስት ቀን ተኵል” ተብሎ የተወከለው “የመቈያ ጊዜ” ተጀመረ። “ከጥልቁ ጕድጓድ” የወጣው አውሬ በ“መንገዶች ላይ” የ“ገደላቸው” እነዚያ መንቃታቸውና ትንሣኤያቸው በእግዚአብሔር ትንቢታዊ ቃል በተለይ ተዘርዝሮ ተገልጿል፤ ነገር ግን በቀላል ደረጃ ሁለቱ ምስክሮች ሲነቁ በዳንኤል ምዕራፍ ሁለት የተወከለውን “ምሥጢር” ያስተውላሉ።</w:t>
      </w:r>
    </w:p>
    <w:p>
      <w:pPr>
        <w:pStyle w:val="ArticleBody"/>
        <w:jc w:val="left"/>
      </w:pPr>
      <w:r>
        <w:rPr>
          <w:rFonts w:ascii="Ebrima" w:hAnsi="Ebrima" w:eastAsia="Ebrima" w:cs="Ebrima"/>
        </w:rPr>
        <w:t>ያ “ምስጢር” ማለት የእኩለ ሌሊት ጩኸት መልእክት ነው፤ ይህንንም ከዚያ ጀምሮ እስከ ዳንኤል ምዕራፍ ሦስት ድረስ ያውጃሉ፤ በዚያም በቅርቡ የሚመጣው የእሑድ ሕግ ሲደርስ የመጨረሻው ተስፋ መቁረጥ ይከሰታል። የመጀመሪያው ተስፋ መቁረጥ “ዳንኤል” ተብለው በተወከሉት ላይ በJuly 18, 2020 ተፈጸመ። የመጨረሻው ተስፋ መቁረጥ ደግሞ የ“አሥሩ ነገሥታት” መሪ በሆነችው በአሜሪካ አንድነት ላይ ይደርሳል፤ ምክንያቱም ብሔራዊ ክህደት ከእስልምና የሚመጣ ብሔራዊ ጥፋትን ያስገባልና።</w:t>
      </w:r>
    </w:p>
    <w:p>
      <w:pPr>
        <w:pStyle w:val="ArticleBody"/>
        <w:jc w:val="left"/>
      </w:pPr>
      <w:r>
        <w:rPr>
          <w:rFonts w:ascii="Ebrima" w:hAnsi="Ebrima" w:eastAsia="Ebrima" w:cs="Ebrima"/>
        </w:rPr>
        <w:t>ማጠቃለያውንና የዳንኤል ምዕራፍ ሁለትን ድምዳሜ በሚቀጥለው ጽሑፍ እንጨርሳለን።</w:t>
      </w:r>
    </w:p>
    <w:p>
      <w:pPr>
        <w:pStyle w:val="ArticleScripture"/>
        <w:jc w:val="left"/>
      </w:pPr>
      <w:r>
        <w:rPr>
          <w:rFonts w:ascii="Ebrima" w:hAnsi="Ebrima" w:eastAsia="Ebrima" w:cs="Ebrima"/>
        </w:rPr>
        <w:t>“ሰይጣን ዓለሙን በምርኮ ወስዶታል። ለራሱ የሚመስል ታላቅ አስፈላጊነት እየሰጠ የተቀረበ የጣዖት ሰንበት አስገብቶአል። ለዚህ የጣዖት ሰንበት የክርስቲያንን ዓለም ከጌታ ሰንበት የሚገባውን አምልኮ ሰርቆ አስረዝሞአል። ዓለም ለልማድ፣ ለሰው ሠራሽ ትእዛዝ ይሰግዳል። ናቡከደነፆር በዱራ ሜዳ ላይ የወርቅ ምስሉን እንደ አቆመና እንደ ራሱን ከፍ ከፍ አደረገ ሁሉ፣ እንዲሁ ሰይጣን ከሰማይ ልብስ የሰረቀለትን ይህን ሐሰተኛ ሰንበት ከፍ ከፍ በማድረግ ራሱን ያከብራል።” Review and Herald, March 8,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የዳንኤል መጽሐፍ - አሥራ አራት</dc:title>
  <dc:subject>ዳንኤል ምዕራፍ ሁለት – ማጠቃለያና መደምደሚያ ክፍል አንድ</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