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አሥራ አምስት</w:t>
      </w:r>
    </w:p>
    <w:p>
      <w:pPr>
        <w:pStyle w:val="ArticleSubtitle"/>
        <w:jc w:val="left"/>
      </w:pPr>
      <w:r>
        <w:rPr>
          <w:rFonts w:ascii="Ebrima" w:hAnsi="Ebrima" w:eastAsia="Ebrima" w:cs="Ebrima"/>
        </w:rPr>
        <w:t>የዳንኤል ምዕራፍ ሁለት – ማጠቃለያና መደምደሚያ ክፍል ሁለት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2023-12-10</w:t>
      </w:r>
    </w:p>
    <w:p>
      <w:pPr>
        <w:pStyle w:val="ArticleBody"/>
        <w:jc w:val="left"/>
      </w:pPr>
      <w:r>
        <w:rPr>
          <w:rFonts w:ascii="Ebrima" w:hAnsi="Ebrima" w:eastAsia="Ebrima" w:cs="Ebrima"/>
        </w:rPr>
        <w:t>በ2023 ዓ.ም. ሐምሌ ወር መጨረሻ፣ በምድረ በዳ ያለው ድምፅ ለሞቱ ደረቅ አጥንቶች መጮኽ ጀመረ፤ ይህም ዳንኤል ወደ አርዮክ ሄዶ “ምሥጢሩን” እንደ ተረዳ በማሳወቁ የተመሰለ ነው። ዳንኤል ከሐናንያ፣ ሚሳኤል እና አዛርያ ጋር በተያያዘ የኤልያስን መልእክተኛ ይወክላሉ፤ የኤልያስም መልእክት የሚገልጠው፣ የእግዚአብሔር ሕዝብ ይህን ቢረዳም ወይም ባይቀበለውም፣ አስቀድሞ ከእርግማን በታች እንዳሉ ነው።</w:t>
      </w:r>
    </w:p>
    <w:p>
      <w:pPr>
        <w:pStyle w:val="ArticleScripture"/>
        <w:jc w:val="left"/>
      </w:pPr>
      <w:r>
        <w:rPr>
          <w:rFonts w:ascii="Ebrima" w:hAnsi="Ebrima" w:eastAsia="Ebrima" w:cs="Ebrima"/>
        </w:rPr>
        <w:t>እና አሁን፥ እናንተ ካህናት ሆይ፥ ይህ ትእዛዝ ለእናንተ ነው። ባትሰሙም፥ ለስሜም ክብር ትሰጡ ዘንድ በልባችሁ ባታኖሩም፥ የሠራዊት ጌታ ይላል፥ እርግማንን በእናንተ ላይ እልካለሁ፥ በረከቶቻችሁንም እረግማለሁ፤ አዎን፥ በልባችሁ ስላላኖራችሁት አስቀድሜ እርግሜአቸዋለሁ። ሚልክያስ 2፥1፣ 2።</w:t>
      </w:r>
    </w:p>
    <w:p>
      <w:pPr>
        <w:pStyle w:val="ArticleBody"/>
        <w:jc w:val="left"/>
      </w:pPr>
      <w:r>
        <w:rPr>
          <w:rFonts w:ascii="Ebrima" w:hAnsi="Ebrima" w:eastAsia="Ebrima" w:cs="Ebrima"/>
        </w:rPr>
        <w:t>የ«መጨረሻዎቹ ዘመናት ካህናት» በጴጥሮስ መሠረት፣ ቀድሞ የእግዚአብሔር የቃል ኪዳን ሕዝብ ያልነበሩ ነገር ግን አሁን የእግዚአብሔር የቃል ኪዳን ሕዝብ የሆኑ ሕዝቦች ናቸው። እነርሱም በራእይ አሥራ ስምንት ያለው ኃያል መልአክ በሴፕቴምበር 11, 2001 በወረደ ጊዜ ከ«ተሰወረው መጽሐፍ» የበሉ ናቸው። ሆኖም በሚልክያስ መሠረት የተረገሙ ናቸው።</w:t>
      </w:r>
    </w:p>
    <w:p>
      <w:pPr>
        <w:pStyle w:val="ArticleScripture"/>
        <w:jc w:val="left"/>
      </w:pPr>
      <w:r>
        <w:rPr>
          <w:rFonts w:ascii="Ebrima" w:hAnsi="Ebrima" w:eastAsia="Ebrima" w:cs="Ebrima"/>
        </w:rPr>
        <w:t>ጌታ ቸር እንደ ሆነ ቀምሳችሁ ከሆነ። ወደ እርሱም እየመጣችሁ፥ በሰዎች ዘንድ የተጣለ ነገር ግን በእግዚአብሔር ዘንድ የተመረጠና ክቡር ወደ ሆነ ሕያው ድንጋይ፥ እናንተ ደግሞ እንደ ሕያዋን ድንጋዮች ሆናችሁ መንፈሳዊ ቤት እንድትሆኑ፥ ቅዱስ ክህነት እንድትሆኑ፥ በኢየሱስ ክርስቶስ በኩል ለእግዚአብሔር የሚቀበሉ መንፈሳዊ መሥዋዕቶችን እንድታቀርቡ ትሠራላችሁ። ስለዚህም በመጽሐፍ እንዲህ ተጽፎአል፤ እነሆ፥ በጽዮን የማዕዘን ራስ ድንጋይ፥ የተመረጠና ክቡር አኖራለሁ፤ በእርሱም የሚያምን ከቶ አያፍርም። እንግዲህ ለእናንተ ለምታምኑ እርሱ ክቡር ነው፤ ለማይታዘዙት ግን፥ ሕንጻ ሠሪዎች የጣሉት ድንጋይ እርሱ የማዕዘን ራስ ሆነ፥ የማሰናከያም ድንጋይ የመሰናክልም ዓለት ሆነ፤ እነርሱም በቃሉ ይሰናከላሉ ምክንያቱም አልታዘዙም፥ ለዚህም ደግሞ ተወስነው ነበር። እናንተ ግን የተመረጠ ዘር፥ ንጉሣዊ ክህነት፥ ቅዱስ ሕዝብ፥ ለራሱ የተለየ ወገን ናችሁ፤ ይህም ከጨለማ ወደ ድንቅ ብርሃኑ የጠራችሁትን የእርሱን ምስጋና እንድትናገሩ ነው፤ እናንተ ከዚህ በፊት ሕዝብ አልነበራችሁም፥ አሁን ግን የእግዚአብሔር ሕዝብ ናችሁ፤ ምሕረትን አላገኛችሁም ነበር፥ አሁን ግን ምሕረትን አግኝታችኋል። 1 ጴጥሮስ 2፥3–10።</w:t>
      </w:r>
    </w:p>
    <w:p>
      <w:pPr>
        <w:pStyle w:val="ArticleBody"/>
        <w:jc w:val="left"/>
      </w:pPr>
      <w:r>
        <w:rPr>
          <w:rFonts w:ascii="Ebrima" w:hAnsi="Ebrima" w:eastAsia="Ebrima" w:cs="Ebrima"/>
        </w:rPr>
        <w:t>የመጨረሻው ዘመን “ካህናት” እነዚያ “ጌታ መልካም እንደ ሆነ የቀመሱ” ናቸው። “በቀድሞ ዘመን” እነርሱ “ሕዝብ አልነበሩም፤ አሁን ግን የእግዚአብሔር ሕዝብ ናቸው።” እነርሱ ያ “ሕያው ድንጋይ” ያገኙ ናቸው፤ እርሱም “በሰዎች ዘንድ በእርግጥ የተጣለ፥ ነገር ግን በእግዚአብሔር የተመረጠና የከበረ” ነበረ። ያ ድንጋይ የዘሌዋውያን ሃያ ስድስት “ሰባት ጊዜ” ነው፤ እርሱንም የሚለራውያን እንቅስቃሴ “ገንቢዎች” በ1863 “ተቃውመው ጣሉት።” የሚለራውያን “ገንቢዎች” ከ1798 እስከ 1844 ባሉት አርባ ስድስት ዓመታት ውስጥ ቤተ መቅደስ ሠሩ፤ ነገር ግን ከዚያ በኋላ በ1856 የደረሰውን በ“ሰባት ጊዜ” ላይ ያለውን “የእውቀት መጨመር” ለመቀበል አልመረጡም።</w:t>
      </w:r>
    </w:p>
    <w:p>
      <w:pPr>
        <w:pStyle w:val="ArticleScripture"/>
        <w:jc w:val="left"/>
      </w:pPr>
      <w:r>
        <w:rPr>
          <w:rFonts w:ascii="Ebrima" w:hAnsi="Ebrima" w:eastAsia="Ebrima" w:cs="Ebrima"/>
        </w:rPr>
        <w:t>ሕዝቤ እውቀት በማጣታቸው ጠፍተዋል፤ አንተም እውቀትን ስለ ጣልህ፥ እኔ ደግሞ እጥልሃለሁ፥ ለእኔም ካህን እንዳትሆን፤ አንተም የአምላክህን ሕግ ስለ ረሳህ፥ እኔ ደግሞ ልጆችህን እረሳለሁ። እንደ በዙ መጠን በእኔ ላይ ኃጢአትን ሠሩ፤ ስለዚህ ክብራቸውን ወደ ውርደት እለውጣለሁ። ሆሴዕ 4፥6, 7።</w:t>
      </w:r>
    </w:p>
    <w:p>
      <w:pPr>
        <w:pStyle w:val="ArticleBody"/>
        <w:jc w:val="left"/>
      </w:pPr>
      <w:r>
        <w:rPr>
          <w:rFonts w:ascii="Ebrima" w:hAnsi="Ebrima" w:eastAsia="Ebrima" w:cs="Ebrima"/>
        </w:rPr>
        <w:t>የመጨረሻው ዘመን “ካህናት” ከሴፕቴምበር 11፣ 2001 በኋላ ወደ አድቬንቲዝም አሮጌ መንገዶች ሲመሩ የ“ሰባት ጊዜ”ን መልእክት ተቀበሉ። የተሰወረውን መጽሐፍ መልእክት ቀመሱት፥ እርሱም “ውድ” ነበር። ሆኖም ሚልክያስ የመጨረሻው ዘመን ካህናት “የተረገሙ” እንደሆኑ ይናገራል፤ እናም በእርግጥ “ሰባት ጊዜ” ራሱ እርግማን ነው። የአባቶቻቸውን ኃጢአት ደግመው ስላደረጉ ከ“ሰባት ጊዜ” እርግማን በታች ናቸው። ሚልክያስ ካህናቱ “የረከሰ መሥዋዕት” በማቅረብ የእግዚአብሔርን ስም እንዳረከሱ ይናገራል። ያ መሥዋዕት የጁላይ 18፣ 2020 ትንቢት ነበር።</w:t>
      </w:r>
    </w:p>
    <w:p>
      <w:pPr>
        <w:pStyle w:val="ArticleScripture"/>
        <w:jc w:val="left"/>
      </w:pPr>
      <w:r>
        <w:rPr>
          <w:rFonts w:ascii="Ebrima" w:hAnsi="Ebrima" w:eastAsia="Ebrima" w:cs="Ebrima"/>
        </w:rPr>
        <w:t>ፀሐይ ከምትወጣበት እስከ ምትጠልቅበት ድረስ ስሜ በአሕዛብ መካከል ታላቅ ይሆናል፤ በየስፍራውም ለስሜ ዕጣን ይቀርባል፥ ንጹሕም መሥዋዕት፤ ስሜ በአሕዛብ መካከል ታላቅ ይሆናልና፥ ይላል የሠራዊት ጌታ። እናንተ ግን፦ “የጌታ ማዕድ ርኩስ ነው፤ ፍሬውም፥ ምግቡ ቀላል ነው” በማለታችሁ አርክሳችሁታል። ደግሞም፦ “እነሆ፥ እንዴት ያለ ድካም ነው!” አላችሁ፤ ንቃችሁበታልም፥ ይላል የሠራዊት ጌታ፤ የተነጠቀውንም፥ ዕንከኑንም፥ በሽተኛውንም አመጣችሁ፤ እንዲሁም መሥዋዕት አቀረባችሁ፤ ይህን ከእጃችሁ እቀበለውን? ይላል ጌታ። በመንጋው ውስጥ ወንድ ያለው ሰው፥ ስእለት እየሳለ ለጌታም የተበላሸ ነገር የሚሠዋ አታላይ ግን የተረገመ ይሁን፤ እኔ ታላቅ ንጉሥ ነኝና፥ ይላል የሠራዊት ጌታ፥ ስሜም በአሕዛብ መካከል የሚያስፈራ ነው። አሁንም፥ እናንተ ካህናት ሆይ፥ ይህ ትእዛዝ ለእናንተ ነው። ለስሜ ክብር ለመስጠት ካልሰማችሁ፥ በልባችሁም ካላኖራችሁት፥ ይላል የሠራዊት ጌታ፥ እርግማን በእናንተ ላይ እልካለሁ፤ በረከቶቻችሁንም እረግማለሁ፤ እነሆ፥ በልባችሁ ስላላኖራችሁት አስቀድሜ ረግሜአቸዋለሁ። እነሆ፥ ዘርናችሁን እገሥጻለሁ፤ በፊታችሁም ላይ ፍግን፥ የበዓላችሁን ፍግ እበትናለሁ፤ ከእርሱም ጋር ይወስዷችኋል። እኔም ቃል ኪዳኔ ከሌዊ ጋር እንዲሆን ይህን ትእዛዝ ወደ እናንተ እንደላክሁ ታውቃላችሁ፥ ይላል የሠራዊት ጌታ። ሚልክያስ 1፥11–2፥4።</w:t>
      </w:r>
    </w:p>
    <w:p>
      <w:pPr>
        <w:pStyle w:val="ArticleBody"/>
        <w:jc w:val="left"/>
      </w:pPr>
      <w:r>
        <w:rPr>
          <w:rFonts w:ascii="Ebrima" w:hAnsi="Ebrima" w:eastAsia="Ebrima" w:cs="Ebrima"/>
        </w:rPr>
        <w:t>ከሌዊ ጋር የተደረገው ቃል ኪዳን፣ በአሮን የወርቅ ጥጃ ዓመፅ ውስጥ በነበረው የአውሬው ምስል ፈተና ላይ የሌዋውያን ታማኝነት ምልክት ነው። በሚልክያስ መጽሐፍ ውስጥ ያሉት ሌዋውያን፣ በቃል ኪዳኑ መልእክተኛ የሚነጹት፣ “መባ” በጽድቅ እንዲያቀርቡ እንዲሆን ነው የሚነጹት። መባውም የክርስቶስ ስም መልእክት ነው፤ ይህም ባህርዩ ነው።</w:t>
      </w:r>
    </w:p>
    <w:p>
      <w:pPr>
        <w:pStyle w:val="ArticleScripture"/>
        <w:jc w:val="left"/>
      </w:pPr>
      <w:r>
        <w:rPr>
          <w:rFonts w:ascii="Ebrima" w:hAnsi="Ebrima" w:eastAsia="Ebrima" w:cs="Ebrima"/>
        </w:rPr>
        <w:t>“ዓለምን በጨለማ እየሸፈነ ያለው ስለ እግዚአብሔር ያለ የተሳሳተ መረዳት ጨለማ ነው። ሰዎች ስለ ባሕርዩ ያላቸውን እውቀት እያጡ ነው። እርሱ በተሳሳተ ሁኔታ ተረድቶአል፣ በተሳሳተም መንገድ ተተርጉሞአል። በዚህ ጊዜ ከእግዚአብሔር የሆነ መልእክት ሊታወጅ ይገባል፤ በተጽዕኖው የሚያበራ፣ በኃይሉም የሚያድን መልእክት ነው። ባሕርዩ ሊገለጥ ይገባል። የክብሩ ብርሃን፣ የቸርነቱ፣ የምሕረቱ እና የእውነቱ ብርሃን ወደ ዓለም ጨለማ ሊፈስ ይገባል።”</w:t>
      </w:r>
    </w:p>
    <w:p>
      <w:pPr>
        <w:pStyle w:val="ArticleScripture"/>
        <w:jc w:val="left"/>
      </w:pPr>
      <w:r>
        <w:rPr>
          <w:rFonts w:ascii="Ebrima" w:hAnsi="Ebrima" w:eastAsia="Ebrima" w:cs="Ebrima"/>
        </w:rPr>
        <w:t>“ይህ ነው ነቢዩ ኢሳይያስ በእነዚህ ቃላት የገለጸው ሥራ፤ ‘ደስ የሚያሰኝ ወሬ የምታወርጂ ኢየሩሳሌም ሆይ፥ ቃልሽን በኃይል አንሺ፤ አንሺው፥ አትፍሪ፤ ለይሁዳ ከተሞች፦ እነሆ አምላካችሁ! እነሆ፥ ጌታ እግዚአብሔር በኃይል ይመጣል፥ ክንዱም ስለ እርሱ ይገዛል፤ እነሆ፥ ዋጋው ከእርሱ ጋር ነው፥ ሥራውም በፊቱ ነው።’ ኢሳይያስ 40፥9፣ 10።”</w:t>
      </w:r>
    </w:p>
    <w:p>
      <w:pPr>
        <w:pStyle w:val="ArticleScripture"/>
        <w:jc w:val="left"/>
      </w:pPr>
      <w:r>
        <w:rPr>
          <w:rFonts w:ascii="Ebrima" w:hAnsi="Ebrima" w:eastAsia="Ebrima" w:cs="Ebrima"/>
        </w:rPr>
        <w:t>“የሙሽራውን መምጣት የሚጠብቁ ለሕዝቡ፣ ‘እነሆ አምላካችሁ’ ማለት አለባቸው። የምሕረት ብርሃን የመጨረሻ ጨረሮች፣ ለዓለም የሚሰጥ የምሕረት የመጨረሻ መልእክት፣ የፍቅሩ ባሕርይ መገለጥ ነው። የእግዚአብሔር ልጆች ክብሩን ሊገልጡ ይገባቸዋል። በራሳቸው ሕይወትና ባሕርይ ውስጥ የእግዚአብሔር ጸጋ ለእነርሱ ያደረገውን ሊገልጡ ይገባቸዋል።” Christ’s Object Lessons, 415.</w:t>
      </w:r>
    </w:p>
    <w:p>
      <w:pPr>
        <w:pStyle w:val="ArticleBody"/>
        <w:jc w:val="left"/>
      </w:pPr>
      <w:r>
        <w:rPr>
          <w:rFonts w:ascii="Ebrima" w:hAnsi="Ebrima" w:eastAsia="Ebrima" w:cs="Ebrima"/>
        </w:rPr>
        <w:t>የሚልክያስ ካህናት የእግዚአብሔርን ስም ያረከሰ መሥዋዕት አቀረቡ። መሥዋዕቱ መልእክትን ይወክላል፥ እናም በ2020 ዓ.ም. ጁላይ 18 በናሽቪል የተሰጠው መልእክት የተረከሰ መሥዋዕት ነበር። እርሱም በራዕይ አሥር ውስጥ በክርስቶስ ራሱ የተሰጠውን “ጊዜ ከእንግዲህ ወዲህ አይኖርም” የሚለውን ትንቢታዊ ትእዛዝ ችላ በማለት በተገለጠ ዓመፅ ተረክሶ ነበር።</w:t>
      </w:r>
    </w:p>
    <w:p>
      <w:pPr>
        <w:pStyle w:val="ArticleScripture"/>
        <w:jc w:val="left"/>
      </w:pPr>
      <w:r>
        <w:rPr>
          <w:rFonts w:ascii="Ebrima" w:hAnsi="Ebrima" w:eastAsia="Ebrima" w:cs="Ebrima"/>
        </w:rPr>
        <w:t>በባሕርና በምድር ላይ ቆሞ ያየሁትም መልአክ እጁን ወደ ሰማይ አነሣ፤ ሰማይንና በእርሱ ያሉትን፥ ምድርንና በእርስዋ ያሉትን፥ ባሕርንም እና በእርሱ ያሉትን የፈጠረ፥ ለዘላለም የሚኖር በእርሱ ማለ፤ ከእንግዲህ ወዲህ ዘመን እንዳይሆን። ራእይ 10፡5, 6።</w:t>
      </w:r>
    </w:p>
    <w:p>
      <w:pPr>
        <w:pStyle w:val="ArticleBody"/>
        <w:jc w:val="left"/>
      </w:pPr>
      <w:r>
        <w:rPr>
          <w:rFonts w:ascii="Ebrima" w:hAnsi="Ebrima" w:eastAsia="Ebrima" w:cs="Ebrima"/>
        </w:rPr>
        <w:t>በሚልክያስ ምዕራፍ ሦስት ላይ በሌዋውያን የተወከለው “የጽድቅ መሥዋዕት” እንደ ቀድሞው ዘመን ያለ መሥዋዕት ነው፣ መልእክትንም ይወክላል። “የቀድሞ ዓመታት” በሚለው የተመለከተው፣ በሚለራውያን ታሪክ ውስጥ የመጀመሪያውን ቅሬታ ያመጣውን የመልእክቱን ንጽሕና ነው። የተበላሸው መሥዋዕት የጁላይ 18, 2020 የተበላሸ መልእክትን ይወክላል፣ ነገር ግን እርሱ ደግሞ ተመሳሳይ ክስተት ነው።</w:t>
      </w:r>
    </w:p>
    <w:p>
      <w:pPr>
        <w:pStyle w:val="ArticleScripture"/>
        <w:jc w:val="left"/>
      </w:pPr>
      <w:r>
        <w:rPr>
          <w:rFonts w:ascii="Ebrima" w:hAnsi="Ebrima" w:eastAsia="Ebrima" w:cs="Ebrima"/>
        </w:rPr>
        <w:t>እርሱም ብርን እንደሚያነጻ እና እንደሚያጠራ ሰው ተቀምጦ ይሆናል፤ የሌዊንም ልጆች ያነጻል፥ እንደ ወርቅና እንደ ብርም ያጠራቸዋል፤ እነርሱም ለእግዚአብሔር በጽድቅ መባ ያቀርቡ ዘንድ። በዚያን ጊዜም የይሁዳና የኢየሩሳሌም መባ እንደ ቀድሞው ዘመን እና እንደ አስቀድሞው ዓመታት ለእግዚአብሔር ደስ የሚያሰኝ ይሆናል። ሚልክያስ 3፥3፣ 4።</w:t>
      </w:r>
    </w:p>
    <w:p>
      <w:pPr>
        <w:pStyle w:val="ArticleBody"/>
        <w:jc w:val="left"/>
      </w:pPr>
      <w:r>
        <w:rPr>
          <w:rFonts w:ascii="Ebrima" w:hAnsi="Ebrima" w:eastAsia="Ebrima" w:cs="Ebrima"/>
        </w:rPr>
        <w:t>በሚልክያስ ውስጥ የተጠቀሰው “እርግማን”፣ ኤልያስ የሚወክለው ነገር መታወቁን የሚፈትን ፈተና መሆኑን ያመለክታል። እኛ አሁን እየነቃን ያለን ሰዎች፣ በ2020 ዓ.ም. ጁላይ 18 የኃጢአት ትንቢት በማድረጋችን የገለጥነው ዓመፅ ላይ፣ “ሰባት ጊዜ” የተባለው የእርግማን እውነታ በእኛ ላይ እንደተፈጸመ ልንረዳ ይገባናል። እንዲሁም እኛ ደግሞ አንድ ጊዜ እንደገና ልንመገብበት የምንመርጠው የትንቢታዊ ዘዴ ምን እንደሆነ መወሰን አለብን። ለዚህ እውነታ ሁለት ምስክሮች፣ ሌሎችም ቢኖሩም፣ በሚልክያስ ለሚመጣው ኤልያስ በሰጠው አቀራረብ ውስጥ እንዲሁም ከኤልያስ የራሱ ታሪክ ውስጥ ሊገኙ ይችላሉ። ኤልያስ አንድ ብቻ ትክክለኛ መልእክትና ዘዴ እንደሚኖር በግልጽ አስረድቶ ነበር።</w:t>
      </w:r>
    </w:p>
    <w:p>
      <w:pPr>
        <w:pStyle w:val="ArticleScripture"/>
        <w:jc w:val="left"/>
      </w:pPr>
      <w:r>
        <w:rPr>
          <w:rFonts w:ascii="Ebrima" w:hAnsi="Ebrima" w:eastAsia="Ebrima" w:cs="Ebrima"/>
        </w:rPr>
        <w:t>ጊልዓድ ከሚኖሩት ነዋሪዎች የሆነው ቲሽቢው ኤልያስም ለአክአብ እንዲህ አለው፤ እኔ በፊቱ የቆምሁት የእስራኤል አምላክ እግዚአብሔር ሕያው እንደሆነ፥ በቃሌ እንጂ በእነዚህ ዓመታት ጠልም ሆነ ዝናብ አይሆንም። 1 ነገሥት 17፥1</w:t>
      </w:r>
    </w:p>
    <w:p>
      <w:pPr>
        <w:pStyle w:val="ArticleBody"/>
        <w:jc w:val="left"/>
      </w:pPr>
      <w:r>
        <w:rPr>
          <w:rFonts w:ascii="Ebrima" w:hAnsi="Ebrima" w:eastAsia="Ebrima" w:cs="Ebrima"/>
        </w:rPr>
        <w:t>ሚልክያስ መጨረሻው ኤልያስ በሚገለጥበት ዘመን የእግዚአብሔር ካህናት በእርግማን ሥር እንዳሉ ለይቶ አመለከተ፤ ይህም ከእግዚአብሔር አሥራት ጋር ከተያያዘ እርግማን ጋር ተገናኝቶ ነው። በሚልክያስ ውስጥ ያለው የአሥራት “እርግማን” በእግዚአብሔር ሕዝብ በኩል የሚወሰን ውሳኔን ይወክላል፤ ምክንያቱም አስቀድመው በሥሩ ያሉበትን እርግማን ለማስወገድ “መጋዘኑ” የት እንደሆነና ምን እንደሆነ መወሰን ይገባቸዋል።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እናንተም የምትደሰቱበት የቃል ኪዳኑ መልእክተኛ፤ እነሆ፥ እርሱ ይመጣል ይላል የሠራዊት ጌታ። ነገር ግን የመምጣቱን ቀን ማን ይቻለዋል? በመገለጡስ ጊዜ ማን ይቆማል? እርሱ እንደ አንጥረኛ እሳትና እንደ አጣቢዎች ሳሙና ነውና፤ ብርንም እንደሚያነጥርና እንደሚያጠራ ተቀምጦ ይኖራል፤ የሌዊንም ልጆች ያጠራቸዋል፥ እንደ ወርቅና ብርም ያነጥራቸዋል፥ እነርሱም በጽድቅ መባን ለጌታ ያቀርቡ ዘንድ። በዚያን ጊዜም የይሁዳና የኢየሩሳሌም መባ እንደ ቀድሞው ዘመንና እንደ ጥንት ዓመታት ለጌታ ደስ የሚያሰኝ ይሆናል። ለፍርድም ወደ እናንተ እቀርባለሁ፤ በአስማተኞችና በአመንዝሮች፥ በሐሰትም በሚምሉት፥ የቀጣሪውንም ደመወዝ በሚገፉት፥ መበለቲቱንና አባት የሌለውን በሚጨቁኑት፥ መጻተኛውንም ከመብቱ በሚያገሉት፥ እኔንም በማይፈሩት ላይ ፈጣን ምስክር እሆናለሁ ይላል የሠራዊት ጌታ። እኔ ጌታ ነኝና አልለወጥም፤ ስለዚህም እናንተ የያዕቆብ ልጆች አልጠፋችሁም። ከአባቶቻችሁም ዘመን ጀምሮ ከሥርዓቴ ፈቀቅ ብላችኋል እንጂ አልጠበቃችሁትም። ወደ እኔ ተመለሱ፥ እኔም ወደ እናንተ እመለሳለሁ ይላል የሠራዊት ጌታ። እናንተ ግን፦ በምን እንመለስ? አላችሁ። ሰው እግዚአብሔርን ይዘርፋልን? ነገር ግን እናንተ ዘርፋችሁኛል። እናንተም፦ በምን ዘረፍንህ? ትላላችሁ። በአስራትና በመባ። እናንተ በእርግማን ተረግማችኋል፤ እናንተ ይህች ሕዝብ ሁሉ ዘርፋችሁኛልና። በቤቴም ምግብ እንዲኖር አስራቱን ሁሉ ወደ ጎተራ አምጡ፤ በዚህም ፈትኑኝ አሁን ይላል የሠራዊት ጌታ፥ የሰማይን መስኮቶች አልከፍትላችሁምን፥ የሚቀበለውም ቦታ እስኪያጥር ድረስ በረከት አላፈስስላችሁምን? ስለ እናንተም ሲል አጥፊውን እገሥጸዋለሁ፥ እርሱም የምድራችሁን ፍሬ አያጠፋም፤ የወይን ተክላችሁም በእርሻ ውስጥ ሳይደርስ ፍሬዋን አታስወድቅም ይላል የሠራዊት ጌታ። ሚልክያስ 3፥1–11።</w:t>
      </w:r>
    </w:p>
    <w:p>
      <w:pPr>
        <w:pStyle w:val="ArticleBody"/>
        <w:jc w:val="left"/>
      </w:pPr>
      <w:r>
        <w:rPr>
          <w:rFonts w:ascii="Ebrima" w:hAnsi="Ebrima" w:eastAsia="Ebrima" w:cs="Ebrima"/>
        </w:rPr>
        <w:t>ጌታ አይለወጥም፥ አሠራሩንም አይለውጥም። “እርግማኑ” ምንም ይሁን ወይም እንዳይሁን፥ ያ በሚልክያስ የ“አሥራት” እርግማን የተወከለው ነገር ሁሉ፥ አሥራቱ በእግዚአብሔር ቤት “ምግብ” እንዲኖር ለማድረግ ወደ መጋዘን ሊገባ ይገባል። ይህ እውነታ “መጋዘን” ምን እንደሆነ፥ እንዲሁም በመጀመሪያው መልአክ እንቅስቃሴ ውስጥ በዊልያም ሚለር የተወከለው፥ በሦስተኛው መልአክ እንቅስቃሴ ውስጥ ሊበላ የሚገባውን ምግብ የሚያመለክተው ምን እንደሆነ ለመወሰን ያስገድዳል። ከዚያ ምግብ ምልክቶች አንዱ “ዝናብ” እና “ጤዛ” ነው።</w:t>
      </w:r>
    </w:p>
    <w:p>
      <w:pPr>
        <w:pStyle w:val="ArticleScripture"/>
        <w:jc w:val="left"/>
      </w:pPr>
      <w:r>
        <w:rPr>
          <w:rFonts w:ascii="Ebrima" w:hAnsi="Ebrima" w:eastAsia="Ebrima" w:cs="Ebrima"/>
        </w:rPr>
        <w:t>ሰማያት ሆይ፥ አድምጡ፥ እኔም እናገራለሁ፤ ምድርም ሆይ፥ የአፌን ቃላት ስሚ። ትምህርቴ እንደ ዝናብ ይወርዳል፥ ንግግሬም እንደ ጤዛ ይንጠባጠባል፥ እንደ ለስላሳ ሣር ላይ የሚወርድ ቀላል ዝናብ፥ እንዲሁም በሣር ላይ እንደሚወርድ አዝናብ፤ የእግዚአብሔርን ስም እጠራለሁና፤ ለአምላካችን ታላቅነትን አመስግኑ። እርሱ ዓለት ነው፥ ሥራውም ፍጹም ነው፤ መንገዶቹ ሁሉ ፍርድ ናቸውና፤ እርሱ የእውነት አምላክ ነው፥ በእርሱም ዓመፃ የለም፤ ጻድቅና ቅን እርሱ ነው። ዘዳግም 32፥1–4።</w:t>
      </w:r>
    </w:p>
    <w:p>
      <w:pPr>
        <w:pStyle w:val="ArticleBody"/>
        <w:jc w:val="left"/>
      </w:pPr>
      <w:r>
        <w:rPr>
          <w:rFonts w:ascii="Ebrima" w:hAnsi="Ebrima" w:eastAsia="Ebrima" w:cs="Ebrima"/>
        </w:rPr>
        <w:t>ኤልያስ ለአክአብ የተናገረውን ቃል በእውነት ማለቱ ነበርን? በእርግጥ በመጨረሻዎቹ ዘመናት፣ የኤልያስ እንቅስቃሴና መልእክት ፍጹም ፍጻሜውን ሲያገኝ፣ “በቃሌ ካልሆነ በቀር በእነዚህ ዓመታት ጠልም ሆነ ዝናብ አይኖርም” ማለቱን በእውነት አስቦ ነበርን? ኤልያስ በቃሉ ካልሆነ በቀር እንደሚከለከል የተናገረው “ዝናብ”፣ ሚልክያስ እንደ በረከት ከሚሰጠው የተስፋ ቃል “ዝናብ” ጋር ይስማማልን?</w:t>
      </w:r>
    </w:p>
    <w:p>
      <w:pPr>
        <w:pStyle w:val="ArticleScripture"/>
        <w:jc w:val="left"/>
      </w:pPr>
      <w:r>
        <w:rPr>
          <w:rFonts w:ascii="Ebrima" w:hAnsi="Ebrima" w:eastAsia="Ebrima" w:cs="Ebrima"/>
        </w:rPr>
        <w:t>“በቤቴ ውስጥ ምግብ እንዲኖር አሥራቱን ሁሉ ወደ ጎተራ አምጡ፤ የሠራዊት ጌታም፦ ካልከፍትላችሁ የሰማይን መስኮቶች፥ የሚቀበሉትም ቦታ እስኪጠፋ ድረስ በረከትን ካላፈሰስሁላችሁ፥ አሁን በዚህ ፈትኑኝ።” ሚልክያስ 3፥10።</w:t>
      </w:r>
    </w:p>
    <w:p>
      <w:pPr>
        <w:pStyle w:val="ArticleBody"/>
        <w:jc w:val="left"/>
      </w:pPr>
      <w:r>
        <w:rPr>
          <w:rFonts w:ascii="Ebrima" w:hAnsi="Ebrima" w:eastAsia="Ebrima" w:cs="Ebrima"/>
        </w:rPr>
        <w:t>እናም ቀድሞውኑ የተፈጸመው ያልተቀደሰው “መሥዋዕት” የ“ካህናት” “እርግማን” እና “አስራት” የተሳሳተ አጠቃቀም ደግሞ የ“ሰባቱ ጊዜያት” “እርግማን” ይወክላሉን?</w:t>
      </w:r>
    </w:p>
    <w:p>
      <w:pPr>
        <w:pStyle w:val="ArticleBody"/>
        <w:jc w:val="left"/>
      </w:pPr>
      <w:r>
        <w:rPr>
          <w:rFonts w:ascii="Ebrima" w:hAnsi="Ebrima" w:eastAsia="Ebrima" w:cs="Ebrima"/>
        </w:rPr>
        <w:t>በ2023 ዓ.ም. ሐምሌ መጨረሻ ላይ፣ በመሠረቱ ሐበቁቅ ሰንጠረዦች ተብሎ በሚጠራው የጥናቶች ተከታታይ ውስጥ የሚገኘውን መልእክት ድግግሞሽ የሆኑ ጽሑፎችን ማተም ጀመርን። በአሁኑ አቀራረብ ያለው ልዩነት ግን፣ ከ2020 ዓ.ም. ሐምሌ 18 በኋላ ጌታ ከአሮጌዎቹ ትምህርቶች አንዳንዶቹን በአዲስ ብርሃን ውስጥ ማኖር ጀመረ የሚለው ነው።</w:t>
      </w:r>
    </w:p>
    <w:p>
      <w:pPr>
        <w:pStyle w:val="ArticleBody"/>
        <w:jc w:val="left"/>
      </w:pPr>
      <w:r>
        <w:rPr>
          <w:rFonts w:ascii="Ebrima" w:hAnsi="Ebrima" w:eastAsia="Ebrima" w:cs="Ebrima"/>
        </w:rPr>
        <w:t>እርሱ ለእኔ ጥልቅ እንደሆኑ የታዩኝን ነገሮች መግለጥ ጀመረ፤ ነገር ግን እኔ በግሌ ከሁኔታው ውጭ ነበርሁ፣ እናም ከዚህ ቀደም እንድፈጽመው የተሰጠኝን ሥራ ጋር እንደገና መገናኘት ፈቃደኛ አልነበርሁም። ከጁላይ 19, 2020 ጀምሮ፣ የቀደመው ቀን ትንቢት የተሳሳተ መሆኑን ተረዳሁ፤ እንዲሁም ለዚያ ኃጢአተኛ ትንቢት እና ለእርሱ የተከተለው አስፈሪ ውጤት ከማንኛውም ሌላ ሰው ይልቅ እኔ በግሌ የበለጠ ኃላፊነት እንዳለብኝ ተረዳሁ።</w:t>
      </w:r>
    </w:p>
    <w:p>
      <w:pPr>
        <w:pStyle w:val="ArticleBody"/>
        <w:jc w:val="left"/>
      </w:pPr>
      <w:r>
        <w:rPr>
          <w:rFonts w:ascii="Ebrima" w:hAnsi="Ebrima" w:eastAsia="Ebrima" w:cs="Ebrima"/>
        </w:rPr>
        <w:t>ከዚያም በ2023 ዓ.ም. ሐምሌ ወር፣ በእግዚአብሔር የሦስተኛው መልአክ ንቅናቄ መሪ ሆኜ ሙሉ በሙሉ ቢሳነኝም፣ ቢያንስ ከ2020 ዓ.ም. ሐምሌ ጀምሮ የተረዳሁትን መጻፍ መጀመር እንዳለብኝ የብርቱ እምነት ያዘኝ። ከ2020 ዓ.ም. ሐምሌ 18 ቀን ኃጢአት ጀምሮ ለእኔ የተገለጠልኝን በጽሑፍ ለማስቀመጥ እና ከዚያም እኔ ወደ ዕረፍት ከመጣልሁ በፊት በሕዝብ መዝገብ ውስጥ ለማስገባት ወሰንሁ።</w:t>
      </w:r>
    </w:p>
    <w:p>
      <w:pPr>
        <w:pStyle w:val="ArticleBody"/>
        <w:jc w:val="left"/>
      </w:pPr>
      <w:r>
        <w:rPr>
          <w:rFonts w:ascii="Ebrima" w:hAnsi="Ebrima" w:eastAsia="Ebrima" w:cs="Ebrima"/>
        </w:rPr>
        <w:t>ከሐምሌ ጀምሮ በነበሩት ሦስት ወራት ውስጥ፣ በዓለም ዙሪያ ከሰባ በላይ አገሮች አሁን እነዚህን ጽሑፎች እየተከታተሉ ነው። አዎን፣ አንዳንዶቹ ያለ ጥርጥር ባልተቀደሱ ዓላማዎችና አሳቦች እየተከታተሉ ናቸው፤ ነገር ግን ሁሉም እንዲሁ አይደሉም። በዚህ ጊዜ፣ እነዚያ ከሰባ በላይ አገሮች እነዚህን እውነቶች በእንግሊዝኛ ቋንቋ ብቻ ለመመርመር የተገደዱ ስለሆኑ፣ እነዚህን ጽሑፎች ወደ ምድር ፕላኔት ዋና ዋና ቋንቋዎች ሁሉ የሚያስገባ መርሃ ግብር ለማስነሳት በደፍ ላይ ነን።</w:t>
      </w:r>
    </w:p>
    <w:p>
      <w:pPr>
        <w:pStyle w:val="ArticleBody"/>
        <w:jc w:val="left"/>
      </w:pPr>
      <w:r>
        <w:rPr>
          <w:rFonts w:ascii="Ebrima" w:hAnsi="Ebrima" w:eastAsia="Ebrima" w:cs="Ebrima"/>
        </w:rPr>
        <w:t>እኛ አስቀድመን በዓለም ዙሪያ ለሚገኙ አንዳንዶች፣ በእነዚህ እውነቶች ላይ ብዙ የሚያደርጉበት መንገድና አቅም ለሌላቸው፣ ለመርዳት እየሠራን ነው፤ እናም በእግዚአብሔር ቤት “ምግብ” ለማቅረብ የተወሰነ ዓላማ ያለው የሚልክያስ “ጎተራ”፣ ከእነዚህ ጽሑፎች ጀምሮ ከ2023 ዓ.ም. ሐምሌ ጀምሮ ሲቀጥል ለነበረው የእውነት ማስፋፋት ሥራ የማይጠቅስ እንደሆነ እጠይቃለሁ።</w:t>
      </w:r>
    </w:p>
    <w:p>
      <w:pPr>
        <w:pStyle w:val="ArticleBody"/>
        <w:jc w:val="left"/>
      </w:pPr>
      <w:r>
        <w:rPr>
          <w:rFonts w:ascii="Ebrima" w:hAnsi="Ebrima" w:eastAsia="Ebrima" w:cs="Ebrima"/>
        </w:rPr>
        <w:t>ከዳንኤል ምዕራፍ ሦስት መመርመራችንን በሚቀጥለው ጽሑፍ እንጀምራለን።</w:t>
      </w:r>
    </w:p>
    <w:p>
      <w:pPr>
        <w:pStyle w:val="ArticleScripture"/>
        <w:jc w:val="left"/>
      </w:pPr>
      <w:r>
        <w:rPr>
          <w:rFonts w:ascii="Ebrima" w:hAnsi="Ebrima" w:eastAsia="Ebrima" w:cs="Ebrima"/>
        </w:rPr>
        <w:t>“እኛ በዚህ የምድር ታሪክ ልዩ ዘመን ውስጥ እየኖርን ነው። እጅግ በጣም አጭር ጊዜ ውስጥ ታላቅ ሥራ ሊከናወን ይገባል፥ እያንዳንዱም ክርስቲያን ይህን ሥራ ለመደገፍ የራሱን ድርሻ ሊወጣ ይገባዋል። እግዚአብሔር ራሳቸውን ለነፍሳት ማዳን ሥራ የሚቀድሱ ሰዎችን እየጠራ ነው። ጠፍቶ ለሚሄድ ዓለም ድነትን ለማምጣት ክርስቶስ ምንኛ ታላቅ መሥዋዕት እንዳደረገ ማስተዋል ስንጀምር፥ ነፍሳትን ለማዳን የብርቱ ትግል ይታያል። ወዮ፥ ቤተ ክርስቲያናቶቻችን ሁሉ የክርስቶስን ወሰን የሌለው መሥዋዕት እንዲያዩና እንዲገነዘቡ ብሆን!”</w:t>
      </w:r>
    </w:p>
    <w:p>
      <w:pPr>
        <w:pStyle w:val="ArticleScripture"/>
        <w:jc w:val="left"/>
      </w:pPr>
      <w:r>
        <w:rPr>
          <w:rFonts w:ascii="Ebrima" w:hAnsi="Ebrima" w:eastAsia="Ebrima" w:cs="Ebrima"/>
        </w:rPr>
        <w:t>“በሌሊት ራእዮች ውስጥ በእግዚአብሔር ሕዝብ መካከል አንድ ታላቅ የተሐድሶ እንቅስቃሴ የሚያመለክቱ ምስሎች በፊቴ አለፉ። ብዙዎች እግዚአብሔርን እያመሰገኑ ነበር። የታመሙት ተፈወሱ፣ ሌሎችም ተአምራት ተደረጉ። ታላቁ የጰንጤቆስጤ ቀን ከመድረሱ በፊት እንደ ተገለጠው ያለ የምልጃ መንፈስ ታየ። መቶዎችና ሺዎች ቤተሰቦችን ሲጎበኙና የእግዚአብሔርን ቃል በፊታቸው ሲከፍቱላቸው ታዩ። ልቦች በመንፈስ ቅዱስ ኃይል ተገሠጹ፣ እውነተኛም የመለወጥ መንፈስ ተገለጠ። በየአቅጣጫው እውነት እንዲታወጅ ደጆች ተከፈቱ። ዓለም በሰማያዊ ተጽእኖ የበራች ይመስል ነበር። በእውነተኛና ትሑት የእግዚአብሔር ሕዝብ ላይ ታላቅ በረከቶች ወረዱ። የምስጋናና የውዳሴ ድምፆችን ሰማሁ፣ እኛም በ1844 ያየነውን የመሰለ ተሐድሶ ያለ ይመስል ነበር።”</w:t>
      </w:r>
    </w:p>
    <w:p>
      <w:pPr>
        <w:pStyle w:val="ArticleScripture"/>
        <w:jc w:val="left"/>
      </w:pPr>
      <w:r>
        <w:rPr>
          <w:rFonts w:ascii="Ebrima" w:hAnsi="Ebrima" w:eastAsia="Ebrima" w:cs="Ebrima"/>
        </w:rPr>
        <w:t>“ነገር ግን አንዳንዶች እንዲለወጡ እምቢ አሉ። በእግዚአብሔር መንገድ ለመመላለስ ፈቃደኞች አልነበሩም፤ የእግዚአብሔርም ሥራ እንዲገፋ ሲባል ስለ ፈቃደኛ መባ ጥሪ በተደረገ ጊዜ፣ አንዳንዶች በራስ ወዳድነት ከምድራዊ ንብረታቸው ጋር ተጣበቁ። እነዚህ ስግብግቦች ከአማኞች ማኅበር ተለዩ።”</w:t>
      </w:r>
    </w:p>
    <w:p>
      <w:pPr>
        <w:pStyle w:val="ArticleScripture"/>
        <w:jc w:val="left"/>
      </w:pPr>
      <w:r>
        <w:rPr>
          <w:rFonts w:ascii="Ebrima" w:hAnsi="Ebrima" w:eastAsia="Ebrima" w:cs="Ebrima"/>
        </w:rPr>
        <w:t>“የእግዚአብሔር ፍርዶች በምድር ላይ ናቸው፤ እኛም በመንፈስ ቅዱስ ተጽእኖ ሥር እርሱ አደራ የሰጠንን የማስጠንቀቂያ መልእክት ማድረስ አለብን። ይህን መልእክት ፈጥነን፣ መስመር በመስመር፣ ትእዛዝ በትእዛዝ ማድረስ አለብን። ሰዎች በቅርቡ ወደ ታላላቅ ውሳኔዎች ይገደዳሉ፤ እነርሱም እውነቱን እንዲረዱ እና በትክክለኛው ጎን በማስተዋል አቋማቸውን እንዲወስዱ ዕድል እንዲሰጣቸው ማድረግ የእኛ ግዴታ ነው። የምሕረት ጊዜ እስካለ ድረስ ጌታ ሕዝቡን እንዲሠሩ—በትጋትና በጥበብ እንዲሠሩ—ይጠራል።” ምስክርነቶች፣ ቅጽ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አሥራ አምስት</dc:title>
  <dc:subject>የዳንኤል ምዕራፍ ሁለት – ማጠቃለያና መደምደሚያ ክፍል ሁለት</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