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ስልሳ አራት</w:t>
      </w:r>
    </w:p>
    <w:p>
      <w:pPr>
        <w:pStyle w:val="ArticleSubtitle"/>
        <w:jc w:val="left"/>
      </w:pPr>
      <w:r>
        <w:rPr>
          <w:rFonts w:ascii="Ebrima" w:hAnsi="Ebrima" w:eastAsia="Ebrima" w:cs="Ebrima"/>
        </w:rPr>
        <w:t>የዳንኤል 11 ትንቢታዊ አስፈላጊነት፡ ታሪካዊና ወደፊት የሚመጡ አንድምታዎችን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2024-03-28</w:t>
      </w:r>
    </w:p>
    <w:p>
      <w:pPr>
        <w:pStyle w:val="ArticleBody"/>
        <w:jc w:val="left"/>
      </w:pPr>
      <w:r>
        <w:rPr>
          <w:rFonts w:ascii="Ebrima" w:hAnsi="Ebrima" w:eastAsia="Ebrima" w:cs="Ebrima"/>
        </w:rPr>
        <w:t>በዳንኤል አሥራ አንድ ቁጥር አሥራ ስድስት፣ በክርስቶስ ልደት በፊት በ63 ዓመት ፖምፔይ ይሁዳንና ኢየሩሳሌምን መቆጣጠሩ ቀርቦ ተገልጿል። ይህም በዚያው ምዕራፍ ቁጥር አርባ አንድ ፍጻሜ የሚሆነውን በአሜሪካ አንድነት ግዛቶች በቅርቡ የሚመጣውን የእሑድ ሕግ ይወክላል። ከዚያ ቁጥር ጋር የተያያዘው ታሪክ ከተማይቱ በምትያዝበት ጊዜ የሚካሄድ የእርስ በርስ ጦርነት መኖሩን ያመለክታል፤ በዚህም አሁን በአሜሪካ አንድነት ግዛቶች ውስጥ እየተካሄደ ያለውን የአሜሪካ የእርስ በርስ ጦርነት ድግግሞሽ ይለይታል። ጥይቶች ተተኩሰው ቢሆኑም ወይም ባይሆኑም፣ አሁን ሁለት ወገኖች አሜሪካን አንድነት ግዛቶች ለመቆጣጠር በትግል ውስጥ ናቸው። ፖምፔይ ኢየሩሳሌምን በተቆጣጠረ ጊዜ፣ ኢየሩሳሌም እስከ ክርስቶስ ልደት በኋላ 70 ዓመት ድረስ እስኪጠፋ ድረስ በሮማውያን ሥልጣን ሥር እንደምትቆይ ያመለክት ነበር። ስለዚህም በቅርቡ የሚመጣውን የእሑድ ሕግ፣ ማለትም የመጽሐፍ ቅዱስ ትንቢት ስድስተኛው መንግሥት ፍጻሜን የሚያመለክተውን፣ በምሳሌ አስቀድሞ ያሳይ ነበር።</w:t>
      </w:r>
    </w:p>
    <w:p>
      <w:pPr>
        <w:pStyle w:val="ArticleBody"/>
        <w:jc w:val="left"/>
      </w:pPr>
      <w:r>
        <w:rPr>
          <w:rFonts w:ascii="Ebrima" w:hAnsi="Ebrima" w:eastAsia="Ebrima" w:cs="Ebrima"/>
        </w:rPr>
        <w:t>ፓምፔይ በዚህ ክፍል ውስጥ ከተለዩት አራት የሮማ ኃይሎች መካከል የመጀመሪያው ነው። ሮማዊ የነበረው ማርክ አንቶኒም ደግሞ ተለይቶ ተጠቅሷል፤ ነገር ግን እንደ ሮማ መሪዎች ከተወከሉት ከእነዚያ አራት ኃይሎች ውስጥ አንቶኒም ከሮማ ዐመፀ እና ከሮማ ጋር ተቃውሞ በግብፅ ጋር ቃል ኪዳን የፈጠረ የሮማ አመራርን ይወክላል። ፓምፔይ፣ ጁሊየስ ቄሳር፣ አውግስጦስ ቄሳር እና ጢባርዮስ ቄሳር የምድር አውሬው ሪፐብሊካዊ ቀንድ አራቱን ትውልዶች በትንቢታዊ ምሳሌነት ለመወከል የተጠቀሱት አራቱ ሮማውያን ናቸው።</w:t>
      </w:r>
    </w:p>
    <w:p>
      <w:pPr>
        <w:pStyle w:val="ArticleBody"/>
        <w:jc w:val="left"/>
      </w:pPr>
      <w:r>
        <w:rPr>
          <w:rFonts w:ascii="Ebrima" w:hAnsi="Ebrima" w:eastAsia="Ebrima" w:cs="Ebrima"/>
        </w:rPr>
        <w:t>ፖምፔይ፣ በ1863 ትውልድ ውስጥ የነበረውን የአሜሪካ የእርስ በርስ ጦርነት ዓመፅ የሚወክል ሲሆን፣ ደግሞ የመጨረሻውን ትውልድና አሁን በመካሄድ ላይ ያለውን “የእርስ በርስ ጦርነት” ያመለክታል። ዩሊየስ ቄሳር ሁለተኛውን ትውልድ ይወክላል፤ በዚያን ጊዜ ዩናይትድ ስቴትስ በአሕዛብ መካከል ቀዳሚ ሀገር እንደሆነች ጽኑ መሠረት አግኝታ ነበር፤ ነገር ግን በ1913 ሉዓላዊነቷ ለዓለም አቀፍ የባንክ ሥርዓት በተሰጠ ጊዜ ተገደለ፣ እናም ለአንድ ዓለም መንግሥት የሚደረገው ሥራ ተጀመረ። ቄሳር አውግስጦስ የመጀመሪያዎቹን ሁለት የዓለም ጦርነቶች የክብር ዘመናት ይወክላል፤ በደም መፋሰሱ ቢኖርም እንኳ፣ ዩናይትድ ስቴትስ የዓለም ምቀኝነት ሆነች። ከዚያም በመጨረሻው ትውልድ ውስጥ፣ በስካርነቱና በክርስቶስ መስቀል ስቅለት የሚታወቀው ጢባርዮስ ቄሳር፣ በመሠረቱ በመጀመሪያው ካቶሊክ ፕሬዚዳንት በሆነው በጆን ኤፍ. ኬኔዲ ምርጫ የተጀመረውን ዘመን ይወክላል፤ ይህም ለሮም የሚሰግድ ያ ትውልድ መሆኑን ያሳያል።</w:t>
      </w:r>
    </w:p>
    <w:p>
      <w:pPr>
        <w:pStyle w:val="ArticleBody"/>
        <w:jc w:val="left"/>
      </w:pPr>
      <w:r>
        <w:rPr>
          <w:rFonts w:ascii="Ebrima" w:hAnsi="Ebrima" w:eastAsia="Ebrima" w:cs="Ebrima"/>
        </w:rPr>
        <w:t>ከፖምፔይ ጋር የተያያዙ እነዚህ ትንቢታዊ ጉዳዮች አስፈላጊ ናቸው፤ ሆኖም እኛ አሁን ትኩረታችንን በፖምፔይና በቁጥር አሥራ ስድስት በፊት በሚቀድመው ትንቢታዊ ታሪክ ላይ አድርገናል፤ ይህም ታሪክ 1989ን እንደ ፍጻሜው ዘመን በሚለይ የምዕራፉ የመጀመሪያ ሁለት ቁጥሮች ውስጥ ይጀምራል፥ ከዚያም ሬገን ጀምሮ ስድስተኛው ሀብታም ፕሬዚዳንት የሆነውን፣ ዓለምአቀፋውያንን የሚያስነሣውን ያመለክታል፤ ትራምፕም ይህንን በእርግጥ ፈጽሞታል።</w:t>
      </w:r>
    </w:p>
    <w:p>
      <w:pPr>
        <w:pStyle w:val="ArticleBody"/>
        <w:jc w:val="left"/>
      </w:pPr>
      <w:r>
        <w:rPr>
          <w:rFonts w:ascii="Ebrima" w:hAnsi="Ebrima" w:eastAsia="Ebrima" w:cs="Ebrima"/>
        </w:rPr>
        <w:t>ትራምፕ ከቂሮስ በኋላ በመጣው በአራተኛው ገዥ፣ በሀብታሙ የፋርስ ንጉሥ በዘርክሴስ ይመሰላል፤ እርሱም በአስቴር ታሪክ ውስጥ አሐሴሮስ ተብሎ ይታወቃል። በእነዚያ ጥቅሶች ውስጥ፣ ዘርክሴስን የሚከተለው ቀጣይ ንጉሥ በሦስተኛው ቁጥር የተጠቀሰው ታላቁ እስክንድር ነው። በታሪክ መሠረት በዘርክሴስና በታላቁ እስክንድር መካከል ስምንት ገዥዎች ነበሩ። ከትራምፕ እስከ በታላቁ እስክንድር የተወከለው የአንድ ዓለም መንግሥት ድረስ፣ አሥር ነገሥታት ተወክለዋል፤ ትራምፕ የመጀመሪያው ሲሆን እስክንድር የመጨረሻው ነው።</w:t>
      </w:r>
    </w:p>
    <w:p>
      <w:pPr>
        <w:pStyle w:val="ArticleBody"/>
        <w:jc w:val="left"/>
      </w:pPr>
      <w:r>
        <w:rPr>
          <w:rFonts w:ascii="Ebrima" w:hAnsi="Ebrima" w:eastAsia="Ebrima" w:cs="Ebrima"/>
        </w:rPr>
        <w:t>መንፈሳዊ ትንቢታዊ መስመሮች በዓለም ፍጻሜ ላይ የምድር ነገሥታት ሁሉ ከጳጳሳዊ ሥርዓት ጋር ዝሙት እንደሚፈጽሙ ያመለክታሉ፥ እነዚህም ነገሥታት “አሥር ነገሥታት” ተብለው ይወከላሉ። የአሥር እጥፍ መንግሥት ራስ የነበረውና ከኤልዛቤል ጋር የተጋባው አክአብ፥ ምንም እንኳ አሥሩ ነገሥታት ሁሉ ከጳጳሳዊ ሥርዓት ጋር ዝሙት ቢፈጽሙም፥ መጀመሪያ ይህን የሚያደርግ አንድ ቀዳሚ ንጉሥ እንዳለ ያመለክታል። ጳጳሳዊ ሥርዓቱ የምድር ዙፋን ለመጀመሪያ ጊዜ በተሰጠው ጊዜ ያ ቀዳሚ ንጉሥ በ496 ዓ.ም. የፍራንኮች (ፈረንሳይ) ንጉሥ ክሎቪስ ነበር። ይህም ጳጳሳዊ ሥርዓቱ ለፈረንሳይ “የካቶሊክ ቤተ ክርስቲያን በኵር” እና “የካቶሊክ ቤተ ክርስቲያን ታላቅ ልጅ ሴት” የሚል ማዕረግ ከመስጠቱ ጋር ይስማማል።</w:t>
      </w:r>
    </w:p>
    <w:p>
      <w:pPr>
        <w:pStyle w:val="ArticleBody"/>
        <w:jc w:val="left"/>
      </w:pPr>
      <w:r>
        <w:rPr>
          <w:rFonts w:ascii="Ebrima" w:hAnsi="Ebrima" w:eastAsia="Ebrima" w:cs="Ebrima"/>
        </w:rPr>
        <w:t>ፈረንሳይ ሮምን በሰለጠነው ዓለም ዙፋን ላይ በማኖሯ የፈጸመችው ትንቢታዊ ሥራ፣ የአሜሪካ አንድነት የምታከናውነውን ትንቢታዊ ሥራ ይወክላል። የመጽሐፍ ቅዱስ ትንቢት የእሑድ ሕግ በአሜሪካ አንድነት ውስጥ ይጀምራል፣ ከዚያም በምድር ላይ ያለች እያንዳንዱ ሕዝብ ያንን ምሳሌ ይከተላል። ከአንድ ትንቢታዊ መስመር ወደ ሌላ ትንቢታዊ መስመር፣ በአሥሩ ነገሥታት መካከል ዋናው ንጉሥ፣ በመጨረሻዎቹም ዘመናት ከኃጢአት ሰው ጋር መንፈሳዊ ዝሙትን በመጀመሪያ እና በቀዳሚነት የሚፈጽም፣ አሜሪካ አንድነት መሆኑን ያሳያሉ። በሁለተኛና በሦስተኛ ቁጥሮች መካከል ከመጀመሪያው ባለጠጋ ንጉሥ ከክሰርክስስ እስከ መጨረሻው ንጉሥ እስከ ታላቁ እስክንድር ድረስ ምንም ነገሥታት ባይወከሉም፣ ታሪክ አሥር ነገሥታትን ይለያል። ቁጥር አሥር ፈተናን ይወክላል፣ እንዲሁም ኅብረትን ደግሞ ይወክላል።</w:t>
      </w:r>
    </w:p>
    <w:p>
      <w:pPr>
        <w:pStyle w:val="ArticleBody"/>
        <w:jc w:val="left"/>
      </w:pPr>
      <w:r>
        <w:rPr>
          <w:rFonts w:ascii="Ebrima" w:hAnsi="Ebrima" w:eastAsia="Ebrima" w:cs="Ebrima"/>
        </w:rPr>
        <w:t>ዓለም የተጋፈጠችው ፈተና የአራዊቱ ምስል ተብሎ የሚወከል ዓለም አቀፍ ሥርዓት መቋቋሙ ነው። ያ ፈተና በቅርቡ በሚመጣው የእሑድ ሕግ በዩናይትድ ስቴትስ ይጀምራል፥ ከዚያም በምድር ላይ ያለች እያንዳንዱ ሕዝብ ያንን ምሳሌ ሲከተል ይፈጸማል። ኢየሱስ ሁልጊዜ የአንድን ነገር ፍጻሜ በመጀመሪያው ያብራራል፤ ስለዚህ በቁጥር ሁለትና ሦስት መካከል ባለጠጋው ንጉሥና በአሌክሳንደር መካከል ምንም ነገሥታት ባይዘረዘሩም፥ ታሪክ በተበላሸ የፖለቲካ ሥርዓት ውስጥ በመሳተፍ ሀብት ስለፈጠረ ሳይሆን ከንግድ ሥራዎቹ የበለጸገው እጅግ ባለጠጋ ፕሬዚዳንት የሚጀምረውን የፈተና ሂደት ያመለክታል።</w:t>
      </w:r>
    </w:p>
    <w:p>
      <w:pPr>
        <w:pStyle w:val="ArticleBody"/>
        <w:jc w:val="left"/>
      </w:pPr>
      <w:r>
        <w:rPr>
          <w:rFonts w:ascii="Ebrima" w:hAnsi="Ebrima" w:eastAsia="Ebrima" w:cs="Ebrima"/>
        </w:rPr>
        <w:t>ስም “አሜሪካ” ከስም “አሜሪጎ” የተሰኘው የላቲን ቅጽ የተገኘ ሲሆን፣ ይህም ስም በ15ኛው መቶ ዘመን መጨረሻና በ16ኛው መቶ ዘመን መጀመሪያ ወደ አዲሱ ዓለም ብዙ ጉዞዎችን ካደረገው ከጣሊያናዊው መርማሪና መርከብ አስነዋሪ አሜሪጎ ቬስፑቺ የመጣ ነው። በአጠቃላይ፣ የቬስፑቺ የምርመራ ጉዞዎች ሊፈጸሙ የቻሉት በአዲሱ ዓለም ፍለጋ ውስጥ ለትርፍ፣ ለመስፋፋትና ለክብር ሊገኙ የሚችሉ እድሎችን የተመለከቱ ደጋፊዎችና አሳዳጊዎች ባቀረቡት የገንዘብ ድጋፍና የካፒታል ኢንቨስትመንት ነበር። ስም “አሜሪካ” ትርፍን ለማመንጨት የሚደረግ ጥረት ምልክት ነው።</w:t>
      </w:r>
    </w:p>
    <w:p>
      <w:pPr>
        <w:pStyle w:val="ArticleBody"/>
        <w:jc w:val="left"/>
      </w:pPr>
      <w:r>
        <w:rPr>
          <w:rFonts w:ascii="Ebrima" w:hAnsi="Ebrima" w:eastAsia="Ebrima" w:cs="Ebrima"/>
        </w:rPr>
        <w:t>ኢየሱስ ሁልጊዜ የአንድን ነገር ፍጻሜ ከመጀመሪያው ጋር ያብራራል፤ እናም ከሁለት ቀንድ ያለውን የሜዶ-ፋርስ መንግሥት ወደ በአሌክሳንደር ታላቁ የተወከለው የአንድ ዓለም መንግሥት የሚያሻግሩትን አሥሩን ነገሥታት የሚወክለው መጀመሪያ፣ ባለጠጋው ንጉሥ ይጀምራል፤ እርሱም በፈረንሳይና በአክአብ የተመሰለው መንግሥት ፕሬዚዳንት ነው፣ እርሱም ደግሞ በአሌክሳንደር ታላቁ የተወከለው ራስ ይሆናል፤ ይህም መላው ዓለም ከአሜሪካ ኃይል ጋር በተያያዘው ኢኮኖሚ በሚጋፈጥበት ጊዜ ነው፤ ምክንያቱም ለመግዛትና ለመሸጥ መቻል ከፈለጉ መላውን ዓለም ለካቶሊክ ቤተ ክርስቲያን እንዲሰግድ ያስገድዳል።</w:t>
      </w:r>
    </w:p>
    <w:p>
      <w:pPr>
        <w:pStyle w:val="ArticleBody"/>
        <w:jc w:val="left"/>
      </w:pPr>
      <w:r>
        <w:rPr>
          <w:rFonts w:ascii="Ebrima" w:hAnsi="Ebrima" w:eastAsia="Ebrima" w:cs="Ebrima"/>
        </w:rPr>
        <w:t>ሰባተኛው መንግሥት በራእይ ምዕራፍ አሥራ ሰባት ውስጥ አሥሩ ነገሥታት ናቸው፤ ከእነዚህም አሥሩ ነገሥታት የአንዱ ትንቢታዊ ባሕርይ፣ “ለአጭር ጊዜ” ብቻ እንዲቆይ ነው፤ ከዚያም “ለአንዲት ሰዓት” ብቻ የምትጸናውን ሰባተኛውን መንግሥታቸውን ለባቢሎን ጋለሞታ ለመስጠት ይስማማሉ። ይህን ስምምነት የሚቀበሉበት ትንቢታዊ ምክንያት በባቢሎን የወይን ጠጅ ሰክረው ስለሆነ ነው። በታሪክ አሌክሳንደር ታላቁ ደግሞ ለአጭር ጊዜ ብቻ ገዛ፤ ሕይወቱ መንግሥቱ እንደተመሠረተ በፍጥነት እንዲሁ በፍጥነት አበቃ፤ እስከ ሞት ድረስ ጠጥቶ ሞተና፣ በዚህም የተባበሩት መንግሥታት አሥሩ ነገሥታት ያላቸውን የአጭር ጊዜ መቆየትና ስካር ይወክላል። አሌክሳንደር ታላቁ እንደቆመ በዚያው ተሰበረ፤ መንግሥቱም ለአራቱ ነፋሳት ተሰጠ፤ ይህም የቀድሞውን መንግሥቱን እንደገና ለማቋቋም የተከተለውን ትግል ያመለክታል።</w:t>
      </w:r>
    </w:p>
    <w:p>
      <w:pPr>
        <w:pStyle w:val="ArticleScripture"/>
        <w:jc w:val="left"/>
      </w:pPr>
      <w:r>
        <w:rPr>
          <w:rFonts w:ascii="Ebrima" w:hAnsi="Ebrima" w:eastAsia="Ebrima" w:cs="Ebrima"/>
        </w:rPr>
        <w:t>እኔም በሜዶናዊው በዳርዮስ የመጀመሪያው ዓመት እርሱን ለማጽናትና ለማበርታት ቆሜ ነበር። አሁንም እውነቱን አሳይሃለሁ። እነሆ፥ ገና ሦስት ነገሥታት በፋርስ ይነሣሉ፤ አራተኛውም ከሁሉም ይልቅ እጅግ ባለጠጋ ይሆናል፤ በባለጠግነቱም ኃይል ሁሉን በግሪክ መንግሥት ላይ ያስነሣል። ኃያልም ንጉሥ ይነሣል፥ በታላቅ ግዛትም ይገዛል፥ እንደ ፈቃዱም ያደርጋል። በተነሣም ጊዜ መንግሥቱ ይሰበራል፥ ወደ ሰማይ አራቱ ነፋሳትም ይከፈላል፤ ለዘሩም አይሆንም፥ እርሱ እንደ ገዛበትም ግዛት አይሆንም፤ መንግሥቱ ከእነዚያ በቀር ለሌሎች ትነቀላለችና። ዳንኤል 11፥1-4።</w:t>
      </w:r>
    </w:p>
    <w:p>
      <w:pPr>
        <w:pStyle w:val="ArticleBody"/>
        <w:jc w:val="left"/>
      </w:pPr>
      <w:r>
        <w:rPr>
          <w:rFonts w:ascii="Ebrima" w:hAnsi="Ebrima" w:eastAsia="Ebrima" w:cs="Ebrima"/>
        </w:rPr>
        <w:t>መንግሥቱ የተሠራበትን ፍጥነት እንደያዘ በዚያው ፍጥነት የእስክንድር መንግሥት ፈረሰ፤ ምክንያቱም ትንቢት በፍጥነት እንደሚፈጸምባቸው ከተገለጹት የመጨረሻ ዘመናት ጋር ይወክላልና።</w:t>
      </w:r>
    </w:p>
    <w:p>
      <w:pPr>
        <w:pStyle w:val="ArticleScripture"/>
        <w:jc w:val="left"/>
      </w:pPr>
      <w:r>
        <w:rPr>
          <w:rFonts w:ascii="Ebrima" w:hAnsi="Ebrima" w:eastAsia="Ebrima" w:cs="Ebrima"/>
        </w:rPr>
        <w:t>“የክፉ ኃይሎች መሣሪያዎች ኃይላቸውን በማዋሃድ እየተሰበሰቡ ናቸው፤ እየተደራጁም ናቸው። ለመጨረሻው ታላቅ ቀውስ ራሳቸውን እያጠናከሩ ናቸው። በዓለማችን ውስጥ ታላላቅ ለውጦች በቅርቡ ሊፈጠሩ ነው፣ የመጨረሻዎቹም እንቅስቃሴዎች ፈጣኖች ይሆናሉ።” Testimonies, volume 9, 11.</w:t>
      </w:r>
    </w:p>
    <w:p>
      <w:pPr>
        <w:pStyle w:val="ArticleBody"/>
        <w:jc w:val="left"/>
      </w:pPr>
      <w:r>
        <w:rPr>
          <w:rFonts w:ascii="Ebrima" w:hAnsi="Ebrima" w:eastAsia="Ebrima" w:cs="Ebrima"/>
        </w:rPr>
        <w:t>ሦስተኛው ወዮ የእስልምና መጀመሪያውና ሁለተኛው ወዮ በሚያሳዩት ትንቢታዊ ባህርያት ላይ ተመሥርቶ ይቆማል። በመጀመሪያው ወዮ ውስጥ የመሐመድ መምጣት ጋር የተጀመረ እና እስከ ሚቀጥለው ዘመን ድረስ የቀጠለ የጊዜ ወቅት ነበረ፤ ይህም “አምስት ወር” ወይም አንድ መቶ አምሳ ዓመት ተብሎ የተለየ ሲሆን፣ በዚህም ውስጥ እስልምና የሮምን ሠራዊት “ይጎዳ” ነበር። የዚህ የአንድ መቶ አምሳ ዓመት የጊዜ ትንቢት ፍጻሜ በተመሳሳይ ጊዜ የሦስት መቶ ዘጠና አንድ ዓመትና የአሥራ አምስት ቀን ትንቢት መጀመሪያን ያመለክታል፤ በዚህም ውስጥ የሁለተኛው ወዮ እስልምና ከዚያ በኋላ የሮምን ሠራዊት “ይገድል” ነበር።</w:t>
      </w:r>
    </w:p>
    <w:p>
      <w:pPr>
        <w:pStyle w:val="ArticleBody"/>
        <w:jc w:val="left"/>
      </w:pPr>
      <w:r>
        <w:rPr>
          <w:rFonts w:ascii="Ebrima" w:hAnsi="Ebrima" w:eastAsia="Ebrima" w:cs="Ebrima"/>
        </w:rPr>
        <w:t>መስከረም 11, 2001 በመጀመሪያው ወዮ የተወከለው የመሐመድ ዘመን መምጣቱን አመለከተ፤ ይህም ጥቅምት 7, 2023 እስልምና በጥንታዊው ትክክለኛ “የክብር ምድር” ውስጥ ያሉትን “የሮም ሠራዊቶች” — ይህም ለዩናይትድ ስቴትስ ተወካይ ነው — “እንዲጎዳ” የሚያደርግበት ዘመን መጀመሪያ መሆኑን ያካትታል፤ እናም ከጥቅምት 7, 2023 ጀምሮ እስልምና በሮም ሠራዊት ላይ የፈጸማቸው ጥቃቶች፣ ይህ ጽሑፍ በየካቲት 17, 2024 በተጻፈበት ጊዜ፣ ወደ ሁለት መቶ እየተቃረቡ ነው።</w:t>
      </w:r>
    </w:p>
    <w:p>
      <w:pPr>
        <w:pStyle w:val="ArticleBody"/>
        <w:jc w:val="left"/>
      </w:pPr>
      <w:r>
        <w:rPr>
          <w:rFonts w:ascii="Ebrima" w:hAnsi="Ebrima" w:eastAsia="Ebrima" w:cs="Ebrima"/>
        </w:rPr>
        <w:t>በቅርቡ በሚመጣው የእሑድ ሕግ ጊዜ ዩናይትድ ስቴትስ በመጽሐፍ ቅዱስ ትንቢት ስድስተኛው መንግሥት እንደሆነች “ትገደላለች”፤ ይህም በሦስት መቶ ዘጠና አንድ ዓመትና በአሥራ አምስት ቀን የእስልምና ጥቃቶች የቀድሞውን የሮም ሠራዊት ከገደሉበት ነገር ጋር ይመሳሰላል፤ ይህም የሦስተኛው ታላቅ ጂሃዳቸው ጦርነት እየተበረታ ሲሄድ ነው። ሚካኤል በሚቆምበት ጊዜ የሰው ልጆች የምሕረት ዘመን ይዘጋል፤ አራቱም ነፋሳት በሰባቱ የመጨረሻ መቅሰፍቶች ወቅት ሙሉ በሙሉ ይፈታሉ።</w:t>
      </w:r>
    </w:p>
    <w:p>
      <w:pPr>
        <w:pStyle w:val="ArticleScripture"/>
        <w:jc w:val="left"/>
      </w:pPr>
      <w:r>
        <w:rPr>
          <w:rFonts w:ascii="Ebrima" w:hAnsi="Ebrima" w:eastAsia="Ebrima" w:cs="Ebrima"/>
        </w:rPr>
        <w:t>“የአሕዛብ ቍጣ፣ የእግዚአብሔር መቅሠፍት፣ እና ሙታንን የሚፈረድበት ጊዜ እርስ በርሳቸው የተለዩና የተለያዩ መሆናቸውን፣ አንዱም ከሌላው በኋላ እንደሚከተል አየሁ፤ እንዲሁም ሚካኤል ገና እንዳልቆመ፣ እናም እንደ ቶሎ ያልነበረ የመከራ ዘመን ገና እንዳልተጀመረ አየሁ። አሕዛብ አሁን በቍጣ ላይ ናቸው፤ ነገር ግን ሊቀ ካህናችን በመቅደሱ ውስጥ ሥራውን በጨረሰ ጊዜ ይቆማል፣ የበቀል ልብሶችንም ይለብሳል፣ ከዚያም ሰባቱ የመጨረሻ መቅሠፍቶች ይፈስሳሉ።”</w:t>
      </w:r>
    </w:p>
    <w:p>
      <w:pPr>
        <w:pStyle w:val="ArticleScripture"/>
        <w:jc w:val="left"/>
      </w:pPr>
      <w:r>
        <w:rPr>
          <w:rFonts w:ascii="Ebrima" w:hAnsi="Ebrima" w:eastAsia="Ebrima" w:cs="Ebrima"/>
        </w:rPr>
        <w:t>«አራቱ መላእክት ኢየሱስ በመቅደሱ ውስጥ የሚያከናውነው ሥራ እስኪፈጸም ድረስ አራቱን ነፋሳት እንደሚይዙ አየሁ፤ ከዚያም ሰባቱ የመጨረሻ መቅሰፍቶች ይመጣሉ።» Early Writings, 36.</w:t>
      </w:r>
    </w:p>
    <w:p>
      <w:pPr>
        <w:pStyle w:val="ArticleBody"/>
        <w:jc w:val="left"/>
      </w:pPr>
      <w:r>
        <w:rPr>
          <w:rFonts w:ascii="Ebrima" w:hAnsi="Ebrima" w:eastAsia="Ebrima" w:cs="Ebrima"/>
        </w:rPr>
        <w:t>“አራቱ ነፋሳት” በእህት ዋይት “ተፈትቶ በመንገዱ ሞትና ጥፋት ሊያመጣ የሚፈልግ የተቆጣ ፈረስ” እንደሆኑ ተወክለዋል፤ የምሕረት ዘመንም ሲዘጋ ሙሉ በሙሉ ይፈታሉ። በሁለተኛው ወዮም እንደ “አራት መላእክት” እንጂ እንደ አራት ነፋሳት ሳይሆን ተገልጠው ነበር።</w:t>
      </w:r>
    </w:p>
    <w:p>
      <w:pPr>
        <w:pStyle w:val="ArticleScripture"/>
        <w:jc w:val="left"/>
      </w:pPr>
      <w:r>
        <w:rPr>
          <w:rFonts w:ascii="Ebrima" w:hAnsi="Ebrima" w:eastAsia="Ebrima" w:cs="Ebrima"/>
        </w:rPr>
        <w:t>መለከቱን የነበረውን ስድስተኛውን መልአክ፣ “በታላቁ ወንዝ ኤፍራጥስ ታስረው ያሉትን አራቱን መላእክት ፍታ” ብሎ እያለ። የሰዎችንም ሦስተኛ ክፍል ለመግደል ለሰዓትና ለቀንና ለወርና ለዓመት የተዘጋጁት አራቱ መላእክት ተፈቱ። ራእይ 9፥14፣ 15።</w:t>
      </w:r>
    </w:p>
    <w:p>
      <w:pPr>
        <w:pStyle w:val="ArticleBody"/>
        <w:jc w:val="left"/>
      </w:pPr>
      <w:r>
        <w:rPr>
          <w:rFonts w:ascii="Ebrima" w:hAnsi="Ebrima" w:eastAsia="Ebrima" w:cs="Ebrima"/>
        </w:rPr>
        <w:t>“አራቱ ነፋሳት” ወይም “አራቱ መላእክት” ሁለቱም ምልክቶች ናቸው፤ ምልክቱ በተጠቀሰበት አውድ መሠረት እስልምናን ያመለክታሉ። ታላቁ እስክንድር በተነሣ ጊዜ፣ መንግሥቱ፣ ማለትም ሰባተኛውን መንግሥት የሚወክለው፣ ይኸውም የዘንዶውና የአውሬው እና የሐሰተኛው ነቢይ ባለሦስት ክፍል መንግሥት አንድ ሦስተኛ፤ “when he shall stand up, his kingdom shall be broken, and shall be divided toward the four winds of heaven.” የሰው የምሕረት ጊዜ በሚዘጋ ጊዜ፣ አራቱ ነፋሳት ወይም አራቱ መላእክት ይፈታሉ፣ እነርሱም መንግሥቱን ይሰብራሉ፤ ምክንያቱም መንግሥቱ “shall be broken.” እነዚያ አሥሩ ነገሥታት እና ባልደረቦቻቸው የዓለም አቀፍ ነጋዴዎች በዚያን ጊዜ በሩቅ ቆመው ያለቅሳሉ እና ይጮኻሉ።</w:t>
      </w:r>
    </w:p>
    <w:p>
      <w:pPr>
        <w:pStyle w:val="ArticleScripture"/>
        <w:jc w:val="left"/>
      </w:pPr>
      <w:r>
        <w:rPr>
          <w:rFonts w:ascii="Ebrima" w:hAnsi="Ebrima" w:eastAsia="Ebrima" w:cs="Ebrima"/>
        </w:rPr>
        <w:t>እነሆ፥ ነገሥታት ተሰብስበው ነበር፤ በአንድነትም አለፉ። አዩትም፥ እንግዲህም ተደነቁ፤ ደነገጡም፥ ፈጥነውም ሸሹ። ፍርሃት በዚያ ያዛቸው፥ ምጥም እንደምትወልድ ሴት። አንተ የተርሴስን መርከቦች በምሥራቅ ነፋስ ትሰብራለህ። መዝሙረ ዳዊት 48፥4–7።</w:t>
      </w:r>
    </w:p>
    <w:p>
      <w:pPr>
        <w:pStyle w:val="ArticleBody"/>
        <w:jc w:val="left"/>
      </w:pPr>
      <w:r>
        <w:rPr>
          <w:rFonts w:ascii="Ebrima" w:hAnsi="Ebrima" w:eastAsia="Ebrima" w:cs="Ebrima"/>
        </w:rPr>
        <w:t>መዋቅር እና አሥሩ ነገሥታት ያላቸው የኢኮኖሚ ሥርዓት በእስልምና “ምሥራቅ ነፋስ” ተሰበረ።</w:t>
      </w:r>
    </w:p>
    <w:p>
      <w:pPr>
        <w:pStyle w:val="ArticleScripture"/>
        <w:jc w:val="left"/>
      </w:pPr>
      <w:r>
        <w:rPr>
          <w:rFonts w:ascii="Ebrima" w:hAnsi="Ebrima" w:eastAsia="Ebrima" w:cs="Ebrima"/>
        </w:rPr>
        <w:t>መቅዘፊያሽ የሚያዙሽ ወደ ታላቅ ውኃዎች አግብተውሻል፤ የምሥራቅ ነፋስ በባሕሮች መካከል ሰብሮሻል። ሀብትሽ፣ ዕቃሽ፣ ንግድሽ፣ መርከበኞችሽና መሪዎችሽ፣ ስንጥቆችሽን የሚጠግኑ ሰዎች፣ ነጋዴዎችሽ፣ በአንቺ ውስጥ ያሉ የጦር ሰዎችሽ ሁሉ፣ እንዲሁም በመካከልሽ ያለው ማኅበርሽ ሁሉ፣ በጥፋትሽ ቀን በባሕሮች መካከል ይወድቃሉ። ሕዝቅኤል 27፥26፣ 27።</w:t>
      </w:r>
    </w:p>
    <w:p>
      <w:pPr>
        <w:pStyle w:val="ArticleBody"/>
        <w:jc w:val="left"/>
      </w:pPr>
      <w:r>
        <w:rPr>
          <w:rFonts w:ascii="Ebrima" w:hAnsi="Ebrima" w:eastAsia="Ebrima" w:cs="Ebrima"/>
        </w:rPr>
        <w:t>የእስልምና “ምሥራቃዊ ነፋስ” የአሥሩን ነገሥታት መንግሥት “በጥፋታቸው ቀን” ያፈርሳል፤ ይህም እንደ ታላቁ እስክንድር መንግሥት “ተሰብሮ” ለአራቱ ነፋሳት መሰጠቱ የተመሰለ ነው። በዳንኤል አሥራ አንድ ውስጥ የተከናወነው ታሪክ እጅግ ብዙ ክፍሉ፣ ምዕራፍ አሥራ አንድ ወደ መጨረሻው ፍጻሜ ሲደርስ እንደገና ይደገማል። እነዚያን ታሪኮች በትክክል የሚከፋፈሉበትን ስፍራ መወሰን፣ የትንቢት ተማሪዎች እንዲሆኑ የተጠሩ ሰዎች ትንቢታዊ ሥራ ነው። የዳንኤል አሥራ አንድ የመጨረሻዎቹ ስድስት ጥቅሶች ሚካኤል በሚቆምበት ጊዜ፣ የሰው ልጅ የምሕረት ጊዜ በሚዘጋበት መጨረሻ ላይ ይደመድማሉ። የታላቁ እስክንድር መንግሥት ለአራቱ ነፋሳት በሚከፈልበት ጊዜ፣ ይህ የምሕረት ጊዜ መዘጋትን ይወክላል፤ እናም ከቁጥር አምስት ጀምሮ ያለው ቀጣይ ትንቢታዊ ታሪክ እንደ አዲስ ትንቢታዊ መስመር እንዲቆጠር ያመለክታል።</w:t>
      </w:r>
    </w:p>
    <w:p>
      <w:pPr>
        <w:pStyle w:val="ArticleBody"/>
        <w:jc w:val="left"/>
      </w:pPr>
      <w:r>
        <w:rPr>
          <w:rFonts w:ascii="Ebrima" w:hAnsi="Ebrima" w:eastAsia="Ebrima" w:cs="Ebrima"/>
        </w:rPr>
        <w:t>ቁጥር አምስት እስከ ቁጥር አስራ ስድስት ድረስ፣ ከ538 ጀምሮ እስከ በቅርቡ የሚመጣው የእሑድ ሕግ ድረስ ያለውን ታሪክ ይለያሉ። ቁጥሮች አምስት እስከ ዘጠኝ፣ በ538 ዓመት የጀመረውንና በ1798 በዘመን መጨረሻ የተፈጸመውን የጳጳሳዊ አገዛዝ አንድ ሺህ ሁለት መቶ ስልሳ ዓመታት ታሪክ ይወክላሉ። ቁጥር አስር፣ በዘመን መጨረሻ በ1989 ጳጳሳዊው ሥርዓት ሶቪዬት ሕብረቱን ባጥለቀለቀበት ጊዜ፣ ቁጥር አርባን የሚመስለውን ታሪክ ይለያል። ቁጥሮች አስራ አንድና አስራ ሁለት፣ ፑቲንና ሩሲያ ሊያሸንፉት የሚሄዱትን በአሁኑ ጊዜ በዩክሬን ያለውን የውክልና ጦርነት ይለያሉ፤ ነገር ግን ከፑቲን ድል በኋላ የሚከተለው ውጤት፣ “ከነነዌ ጦርነት” እና “ከኮስሮስ ውድቀት” ጋር ተመሳሳይ ይሆናል፤ እነዚህም በመጀመሪያው ወዮ ታሪክ ውስጥ እስልምናን የለቀቀውን “ጥልቅ ጉድጓዱን የከፈተው ቁልፍ” ነበሩ።</w:t>
      </w:r>
    </w:p>
    <w:p>
      <w:pPr>
        <w:pStyle w:val="ArticleBody"/>
        <w:jc w:val="left"/>
      </w:pPr>
      <w:r>
        <w:rPr>
          <w:rFonts w:ascii="Ebrima" w:hAnsi="Ebrima" w:eastAsia="Ebrima" w:cs="Ebrima"/>
        </w:rPr>
        <w:t>ከፑቲን አጭር ዕድሜ ያለው ድል በኋላ፣ ከቁጥር አሥራ ሦስት እስከ አሥራ አምስት ውስጥ፣ ዩናይትድ ስቴትስ የወኪል ጦርነቱን ትሸነፋለች፤ ይህም ከሁለተኛው ዓለም ጦርነት ጀምሮ ሲካሄድ የቆየው የወኪል ጦርነት መደምደሚያ ነው። ክፍሉ ሦስት ውጊያዎችን ይለይታል፤ የመጀመሪያው ውጊያ በ1989 ተጠናቀቀ፣ ይህም የቁጥር አሥርና አርባ ፍጻሜ ነበር፤ ሁለተኛው ደግሞ በአሁኑ ጊዜ በዩክሬን ያለው ጦርነት ሲሆን፣ የቁጥር አሥራ አንድና አሥራ ሁለትን ይወክላል፤ ሶስተኛው የወኪል ጦርነት ግን፣ የዩናይትድ ስቴትስን የመጨረሻ ድል የሚወክል ሲሆን፣ በቁጥር አሥራ ሦስት እስከ አሥራ አምስት ተመልክቷል።</w:t>
      </w:r>
    </w:p>
    <w:p>
      <w:pPr>
        <w:pStyle w:val="ArticleBody"/>
        <w:jc w:val="left"/>
      </w:pPr>
      <w:r>
        <w:rPr>
          <w:rFonts w:ascii="Ebrima" w:hAnsi="Ebrima" w:eastAsia="Ebrima" w:cs="Ebrima"/>
        </w:rPr>
        <w:t>ሊታወቅ የሚገባው ነገር፣ ከቁጥር አምስት እስከ ቁጥር አሥራ አምስት ድረስ በእነዚህ በአራቱ ዘመናት የተወከለው መግለጫ ውስጥ፣ የመጨረሻዎቹ ሁለት ዘመናት—አሁን ያለውን በዩክሬን ውስጥ ያለ ጦርነት እና ከዚያ በኋላ የአሜሪካ አንድነት መንግሥት የሚፈጽመውን መበቀል የሚወክሉት—በማኅተሙ ዘመን ውስጥ እንደሚከሰቱ ነው። ቁጥር አሥራ ስድስት በአሜሪካ አንድነት መንግሥት በቅርቡ የሚመጣውን የእሁድ ሕግ ያመለክታል። ቁጥሮች አምስት እስከ አሥር የሚወክሉት ታሪክ ከ538 ጀምሮ እስከ ዘመኑ ፍጻሜ በ1798 ድረስ፣ ከዚያም እስከ ዘመኑ ፍጻሜ በ1989 ድረስ ነው። ስለዚህ፣ በቁጥሮች አሥራ አንድ እስከ አሥራ አምስት የተወከሉት የመጨረሻው የውክልና ጦርነት ሁለቱ ውጊያዎች፣ ሕዝቅኤል ምዕራፍ አሥራ ሁለት የእያንዳንዱ ራእይ ፍሬ እንደሚፈጸም የሚያመለክተው በዚያ ዘመን ውስጥ ይፈጸማሉ።</w:t>
      </w:r>
    </w:p>
    <w:p>
      <w:pPr>
        <w:pStyle w:val="ArticleBody"/>
        <w:jc w:val="left"/>
      </w:pPr>
      <w:r>
        <w:rPr>
          <w:rFonts w:ascii="Ebrima" w:hAnsi="Ebrima" w:eastAsia="Ebrima" w:cs="Ebrima"/>
        </w:rPr>
        <w:t>እነዚያ ራእዮች ለሕዝቅኤል “በመንኰራኵር ውስጥ መንኰራኵሮች” እንደሆኑ ተወክለው ተገለጡ፤ ይህንንም እህት ዋይት “የሰብዓዊ ክስተቶች ውስብስብ መስተጋብር” ብላ ታስረዳዋለች። በዩክሬን ያለው ጦርነት ታሪክ፣ የፑቲን ድል፣ ከዚያም ውድቀቱ፣ ከዚያንም በኋላ የአሜሪካ አንድ ስቴትስ ድል፣ በእግዚአብሔር ቃል ውስጥ ያለው መስመር በመስመር መገለጥ ከሚያሳዩት እጅግ ውስብስብ መገለጦች አንዱ ነው።</w:t>
      </w:r>
    </w:p>
    <w:p>
      <w:pPr>
        <w:pStyle w:val="ArticleBody"/>
        <w:jc w:val="left"/>
      </w:pPr>
      <w:r>
        <w:rPr>
          <w:rFonts w:ascii="Ebrima" w:hAnsi="Ebrima" w:eastAsia="Ebrima" w:cs="Ebrima"/>
        </w:rPr>
        <w:t>ስለ ሕዝቅኤል “በመንኰራኵሮች ውስጥ መንኰራኵሮች” ሲያብራራ፣ እኅት ኋይት እንዲህ ትላለች፤ ሕዝቅኤል እነዚያን መንኰራኵሮች በመጀመሪያ ጊዜ ባየ ጊዜ ግራ መጋባት እንደሆነ ታየው፤ ነገር ግን በመጨረሻ ሕዝቅኤል እነዚያ መንኰራኵሮች፣ እነርሱም “የሰው ክስተቶች ውስብስብ መስተጋብር” በሆኑት ውስጥ፣ ፍጹም ሥርዓት እንዳለ ተገነዘበ። በቁጥር አሥራ አንድ እስከ አሥራ አምስት ውስጥ የተወከለውን ታሪክ በትክክል ለመከፋፈል፣ በካቶሊክ ቤተ ክርስቲያንና በናዚ ጀርመን መካከል ያለው ግንኙነት መረዳት ያስፈልጋል፤ ምክንያቱም በዩክሬን ያሉት የናዚ መሪዎች ለዚያ ግንኙነት ወኪሎች ናቸው።</w:t>
      </w:r>
    </w:p>
    <w:p>
      <w:pPr>
        <w:pStyle w:val="ArticleBody"/>
        <w:jc w:val="left"/>
      </w:pPr>
      <w:r>
        <w:rPr>
          <w:rFonts w:ascii="Ebrima" w:hAnsi="Ebrima" w:eastAsia="Ebrima" w:cs="Ebrima"/>
        </w:rPr>
        <w:t>በ1918 በፖርቱጋል ፋጢማ ተብሎ በሚጠራው ቦታ የተባለችው ድንግል ማርያም መገለጥ ያለውን ሚና፣ እንዲሁም የተባለችው ድንግል ማርያም በዚያ ታሪክ ለሦስቱ ሕፃናት ያስቀረቻቸውን ሦስቱን ምስጢሮች መረዳት ደግሞ አስፈላጊ ነው። በካቶሊክ ቤተ ክርስቲያንና አምላክን በማይቀበል ሩሲያ መካከል ያለውን ትግል፣ እንዲሁም ሁለተኛውን የዓለም ጦርነት የሚገልጹት የእነዚያ ሦስት መልእክቶች መሠረተ ሐሳብ፣ በዩክሬን ጦርነት ውስጥ የተወከለው የፋጢማ መልእክት አካል ነው።</w:t>
      </w:r>
    </w:p>
    <w:p>
      <w:pPr>
        <w:pStyle w:val="ArticleBody"/>
        <w:jc w:val="left"/>
      </w:pPr>
      <w:r>
        <w:rPr>
          <w:rFonts w:ascii="Ebrima" w:hAnsi="Ebrima" w:eastAsia="Ebrima" w:cs="Ebrima"/>
        </w:rPr>
        <w:t>የፈረንሳይ አብዮት፣ ከካቶሊክ ቤተ ክርስቲያን ጋር ያለው ትንቢታዊ ግንኙነት፣ በመጨረሻም ፑቲንን የሚወክለው ናፖሊዮን ቦናፓርት፣ በዩክሬን ጦርነት ውስጥ ከተወከሉት “መንኮራኩሮች” አንዱ ደግሞ ነው። የፈረንሳይ አብዮት ከዩናይትድ ስቴትስ ጋር ያለው ትንቢታዊ ግንኙነት ደግሞ በታሪኩ ውስጥ ተወክሎ ይታያል፤ ምክንያቱም ፈረንሳይ ወደ ውድቀት እየወረደች እንደነበረች ፑቲን በናፖሊዮን እንደሚወከል ሁሉ፣ በ1989 ጦርነት ውስጥ የካቶሊካዊነት ሠራዊት መሪ ሆኖ የነበረው የቀድሞ ተዋናይ ሮናልድ ሬገን፣ ዩክሬን ወደ ውድቀት እየወረደች ባለችበት ጊዜ የቀድሞ ተዋናይ ዘለንስኪን ይወክላል። በእነዚህ ጥቅሶች ውስጥ የሚገናኙና የሚተሳሰሩ መንኮራኩሮች ውስጥ፣ ዘለንስኪን ሲደግፉ የነበሩትና አሁንም እየደገፉት ያሉት በዩናይትድ ስቴትስ ያሉ የዲሞክራት ፖለቲከኞች የመጨረሻ ገመድ፣ ፑቲን በሚያሸንፍበት ጊዜ ይገለጣል።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በከባር ወንዝ ዳርቻ ላይ ሕዝቅኤል፣ “ታላቅ ደመና፣ በራሱም ውስጥ የሚጠቀለል እሳት፣ ብርሃንም በዙሪያው ነበረ፥ ከመካከሉም እንደ ኤሌክትሮን ቀለም” ሆኖ ከሰሜን የሚመጣ የሚመስል ዐውሎ ነፋስ አየ። አንዱ በሌላው ውስጥ የሚገባ ብዙ መንኰራኵሮች በአራት ሕያዋን ፍጥረታት ይንቀሳቀሱ ነበር። ከእነዚህ ሁሉ በላይ፣ “የዙፋን አምሳል ነበረ፥ ለማየትም እንደ ሰንፔር ድንጋይ ይመስል ነበር፤ በዙፋኑም አምሳል ላይ በላዩ እንደ ሰው አምሳል የሚመስል ነበረ።” “በኪሩቤልም ውስጥ ከክንፎቻቸው በታች የሰው እጅ አምሳል ታየ።” ሕዝቅኤል 1፥4, 26፤ 10፥8። መንኰራኵሮቹ በአወቃቀራቸው እጅግ የተወሳሰቡ ስለነበሩ በመጀመሪያ እይታ ውዥንብር ያለባቸው ይመስሉ ነበር፤ ነገር ግን በፍጹም ስምምነት ይንቀሳቀሱ ነበር። ከኪሩቤል ክንፎች በታች ባለችው እጅ የሚደገፉና የሚመሩ ሰማያዊ ፍጥረታት እነዚህን መንኰራኵሮች ያንቀሳቅሱ ነበር፤ በላያቸውም በሰንፔር ዙፋን ላይ ዘላለማዊው ነበረ፤ በዙፋኑም ዙሪያ የመለኮታዊ ምሕረት ምልክት የሆነ ቀስተ ደመና ነበረ።</w:t>
      </w:r>
    </w:p>
    <w:p>
      <w:pPr>
        <w:pStyle w:val="ArticleScripture"/>
        <w:jc w:val="left"/>
      </w:pPr>
      <w:r>
        <w:rPr>
          <w:rFonts w:ascii="Ebrima" w:hAnsi="Ebrima" w:eastAsia="Ebrima" w:cs="Ebrima"/>
        </w:rPr>
        <w:t>«እንደ መንኰራኵሮቹ ያሉ ውስብስብ ነገሮች ከኪሩቤል ክንፎች በታች ባለችው እጅ መሪነት ሥር እንደነበሩ፣ እንዲሁም የሰው ሁኔታዎች ውስብስብ እንቅስቃሴ በመለኮታዊ ቁጥጥር ሥር ነው። በአሕዛብ ግጭትና ሁከት መካከል፣ በኪሩቤል በላይ የሚቀመጠው አሁንም የምድርን ጉዳዮች ይመራል።»</w:t>
      </w:r>
    </w:p>
    <w:p>
      <w:pPr>
        <w:pStyle w:val="ArticleScripture"/>
        <w:jc w:val="left"/>
      </w:pPr>
      <w:r>
        <w:rPr>
          <w:rFonts w:ascii="Ebrima" w:hAnsi="Ebrima" w:eastAsia="Ebrima" w:cs="Ebrima"/>
        </w:rPr>
        <w:t>“በተከታታይ ለእያንዳንዳቸው የተመደበላቸውን ዘመንና ስፍራ ይዘው የተነሡ አሕዛብ ታሪክ፣ እነርሱ ራሳቸው ትርጉሙን የማያውቁትን እውነት ሳያውቁ ምስክር ሆነው ሲገልጡ ኖረው፣ ለእኛ ይናገራል። ለእያንዳንዱ ሕዝብና ለእያንዳንዱ ግለሰብ ዛሬ እግዚአብሔር በታላቁ ዕቅዱ ውስጥ ስፍራ መድቦለታል። ዛሬ ሰዎችና አሕዛብ በስህተት በማይወድቅ በእርሱ እጅ ባለው መለኪያ ገመድ እየተመዘኑ ነው። ሁሉም በራሳቸው ምርጫ ፍጻሜያቸውን እየወሰኑ ነው፤ እግዚአብሔርም ዓላማዎቹ እንዲፈጸሙ ሁሉን በበላይነቱ እየመራ ነው።”</w:t>
      </w:r>
    </w:p>
    <w:p>
      <w:pPr>
        <w:pStyle w:val="ArticleScripture"/>
        <w:jc w:val="left"/>
      </w:pPr>
      <w:r>
        <w:rPr>
          <w:rFonts w:ascii="Ebrima" w:hAnsi="Ebrima" w:eastAsia="Ebrima" w:cs="Ebrima"/>
        </w:rPr>
        <w:t>“ታላቁ እኔ ነኝ በቃሉ ውስጥ ያመለከተው ታሪክ፣ በትንቢታዊው ሰንሰለት ውስጥ ቀለበትን ከቀለበት ጋር እያገናኘ፣ ከያለፈው ዘላለም እስከ ወደፊቱ ዘላለም ድረስ፣ ዛሬ በዘመናት ሰልፍ ውስጥ የት እንዳለን እና በሚመጣውም ዘመን ምን ሊጠበቅ እንደሚችል ይነግረናል። ትንቢት እስከ አሁኑ ጊዜ ድረስ ይፈጸማል ብሎ ያስቀድሞ የተናገረው ሁሉ በታሪክ ገጾች ላይ ተመዝግቦአል፣ እናም ከዚህ በኋላ ገና የሚመጣው ሁሉ ደግሞ በየቅደም ተከተሉ እንደሚፈጸም እርግጠኞች ልንሆን እንችላለን።”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ስልሳ አራት</dc:title>
  <dc:subject>የዳንኤል 11 ትንቢታዊ አስፈላጊነት፡ ታሪካዊና ወደፊት የሚመጡ አንድምታዎችን መግለጥ</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