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ስልሳ ስድስት ቁጥር</w:t>
      </w:r>
    </w:p>
    <w:p>
      <w:pPr>
        <w:pStyle w:val="ArticleSubtitle"/>
        <w:jc w:val="left"/>
      </w:pPr>
      <w:r>
        <w:rPr>
          <w:rFonts w:ascii="Ebrima" w:hAnsi="Ebrima" w:eastAsia="Ebrima" w:cs="Ebrima"/>
        </w:rPr>
        <w:t>ትንቢትን መፍታት፡ የፈረንሳይ አብዮት፣ የፑቲን ሩሲያ፣ እና የዩክሬን ግጭት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2024-03-29</w:t>
      </w:r>
    </w:p>
    <w:p>
      <w:pPr>
        <w:pStyle w:val="ArticleBody"/>
        <w:jc w:val="left"/>
      </w:pPr>
      <w:r>
        <w:rPr>
          <w:rFonts w:ascii="Ebrima" w:hAnsi="Ebrima" w:eastAsia="Ebrima" w:cs="Ebrima"/>
        </w:rPr>
        <w:t>በ1989 ዓ.ም. ያለውን የፍጻሜ ዘመን በቁጥር አሥር ያለው ትንቢታዊ ታሪክ መሠረት ለመመልከት ስንጀምር፣ ወደ ምድር አውሬው ሁለቱም ቀንዶች ሦስተኛ ትውልድ ታሪክ ወደ ኋላ መመለስ አስፈላጊ ነው። በ1913 ዓ.ም. የምድር አውሬው የሪፐብሊካኒዝም ቀንድ ከዓለምአቀፋዊው የባንክ ሥርዓት ጋር የመተዳደር ትውልዱን ጀመረ፤ በ1919 ዓ.ም. ደግሞ የእውነተኛ ፕሮቴስታንቲዝም ቀንድ ከክዱ ፕሮቴስታንቲዝም ሥነ መለኮት አስተማሪዎች ጋር እንዲሁም የትምህርት ሥርዓቷን እውቅና ለዓለም አሳልፋ ስትሰጥ ከአሜሪካ የሕክምና ማኅበር ጋር የመተዳደር ትውልዱን ጀመረ። ሁለቱም ቀንዶች ከዚያ ጊዜ ጀምሮ የየራሳቸውን መልእክቶች አቅጣጫ የሚለውጥ ከዓለም ጋር የተበላሸ ግንኙነት ጀመሩ።</w:t>
      </w:r>
    </w:p>
    <w:p>
      <w:pPr>
        <w:pStyle w:val="ArticleBody"/>
        <w:jc w:val="left"/>
      </w:pPr>
      <w:r>
        <w:rPr>
          <w:rFonts w:ascii="Ebrima" w:hAnsi="Ebrima" w:eastAsia="Ebrima" w:cs="Ebrima"/>
        </w:rPr>
        <w:t>በዚያ ታሪክ ውስጥ ለሰሜኑ ንጉሥ፣ እንዲሁም ለመጨረሻዎቹ ቀናት ደቡቡ ንጉሥ የመነሻ ነጥብ ደግሞ ወደ መለወጫ ነጥብ ደረሰ። የፋጢማ ተአምር በ1917 ዓ.ም. ኦክቶበር 13 ቀን በፖርቱጋል ፋጢማ ተከሰተ። ይህም ሦስት ወጣት እረኛ ሕፃናት—ሉሲያ ዶስ ሳንቶስ እና ዘመዶቿ ፍራንሲስኮ እና ጃሲንታ ማርቶ—የመሰከሩት ተከታታይ የማርያም መገለጦች ፍጻሜ ነበር። ሕፃናቱ እንደሰጡት ትረካ፣ የፋጢማ እመቤታችን ተብላ የተለየችው ድንግል ማርያም ከ1917 ዓ.ም. ግንቦት እስከ ጥቅምት ድረስ በእያንዳንዱ ወር 13ኛው ቀን ለእነርሱ ታየቻቸው።</w:t>
      </w:r>
    </w:p>
    <w:p>
      <w:pPr>
        <w:pStyle w:val="ArticleBody"/>
        <w:jc w:val="left"/>
      </w:pPr>
      <w:r>
        <w:rPr>
          <w:rFonts w:ascii="Ebrima" w:hAnsi="Ebrima" w:eastAsia="Ebrima" w:cs="Ebrima"/>
        </w:rPr>
        <w:t>በ1917 ዓ.ም. ጥቅምት 13 በተከናወነው የመጨረሻ መገለጥ ጊዜ፣ በሕፃናቱ እንደተነገረው ተአምር ለማየት በመጠባበቅ ከአሥር ሺህ በላይ ሰዎች በፋጢማ አቅራቢያ ባለችው ኮቫ ዳ ኢሪያ ተሰበሰቡ። እንደ ምስክሮቹ ገለጻ፣ ፀሐይ ቀለሟን የምትቀይር፣ የምትሽከረከር እና በሰማይ የምትደንስ መስላ ታየች። ይህ ክስተት በኋላ “የፀሐይ ተአምር” ወይም “የፋጢማ ተአምር” ተብሎ ታወቀ።</w:t>
      </w:r>
    </w:p>
    <w:p>
      <w:pPr>
        <w:pStyle w:val="ArticleBody"/>
        <w:jc w:val="left"/>
      </w:pPr>
      <w:r>
        <w:rPr>
          <w:rFonts w:ascii="Ebrima" w:hAnsi="Ebrima" w:eastAsia="Ebrima" w:cs="Ebrima"/>
        </w:rPr>
        <w:t>ተአምረ ፋጢማ በካቶሊክ ታሪክና በአምልኮ ውስጥ አስፈላጊ ክስተት ሲሆን፣ በዓመታት ውስጥም የብዙ ጥናት፣ ክርክር እና ሃይማኖታዊ ትርጓሜ ርእሰ ጉዳይ ሆኖ ቆይቷል። በፋጢማ የተከሰቱት ክንውኖች በሕዝባዊ አምልኮ፣ በማርያማዊ አምልኮ፣ እንዲሁም በካቶሊክ ቤተ ክርስቲያን ውስጥ አፖካሊፕቲክ ጭብጦች ለሚሰጣቸው ትርጓሜ ላይ ዘላቂ ተጽእኖ አሳድረዋል።</w:t>
      </w:r>
    </w:p>
    <w:p>
      <w:pPr>
        <w:pStyle w:val="ArticleBody"/>
        <w:jc w:val="left"/>
      </w:pPr>
      <w:r>
        <w:rPr>
          <w:rFonts w:ascii="Ebrima" w:hAnsi="Ebrima" w:eastAsia="Ebrima" w:cs="Ebrima"/>
        </w:rPr>
        <w:t>ከቦልሸቪክ ኃይሎች በቭላድሚር ሌኒንና በቦልሸቪክ ፓርቲ መሪነት በፔትሮግራድ (አሁን ሴንት ፒተርስበርግ) ውስጥ አስፈላጊ የመንግሥት ሕንፃዎችንና መሠረተ ልማቶችን በቁጥጥር ሥር ባዋሉበት ጊዜ፣ የቦልሸቪክ አብዮት በሩሲያ እ.ኤ.አ. ኖቬምበር 7፣ 1917 ተከሰተ። ይህ ክስተት የ1917 የሩሲያ አብዮት ፍጻሜ መሆኑን አመለከተ፤ ይህም በዚያው ዓመት ቀደም ሲል በተከሰተው የፌብሩወሪ አብዮት የጀመረ ሲሆን፣ እርሱም ጻር ኒኮላስ ሁለተኛ ከዙፋኑ እንዲወርድ እና ጊዜያዊ መንግሥት እንዲቋቋም አድርጓል።</w:t>
      </w:r>
    </w:p>
    <w:p>
      <w:pPr>
        <w:pStyle w:val="ArticleBody"/>
        <w:jc w:val="left"/>
      </w:pPr>
      <w:r>
        <w:rPr>
          <w:rFonts w:ascii="Ebrima" w:hAnsi="Ebrima" w:eastAsia="Ebrima" w:cs="Ebrima"/>
        </w:rPr>
        <w:t>በአብዮቱ ወቅት ቦልሼቪኮች ጊዜያዊውን መንግሥት በስኬት ገልብጠው በሩሲያ ላይ የሶቪዬት ቁጥጥርን አቋቋሙ። ቦልሼቪኮቹ የሶሻሊስት መንግሥት መቋቋሙን አወጁና አብዮታዊ መርሃ ግብራቸውን መተግበር ጀመሩ፤ ይህም ኢንዱስትሪን በመንግሥት ባለቤትነት ማስገባት፣ መሬትን እንደ አዲስ ማከፋፈል፣ እና ሩሲያን ከመጀመሪያው ዓለም ጦርነት ማስወጣትን ያካትታል። የጥቅምት አብዮት በመጨረሻ ወደ ሶቪዬት ኅብረት መፈጠር አመራ፣ ለሩሲያና ለዓለምም ጥልቅና ሰፊ የሆኑ ተፅዕኖዎችን አስከተለ፤ ይህም የ20ኛውን ክፍለ ዘመን ታሪክ አቅጣጫ ቀየረ።</w:t>
      </w:r>
    </w:p>
    <w:p>
      <w:pPr>
        <w:pStyle w:val="ArticleBody"/>
        <w:jc w:val="left"/>
      </w:pPr>
      <w:r>
        <w:rPr>
          <w:rFonts w:ascii="Ebrima" w:hAnsi="Ebrima" w:eastAsia="Ebrima" w:cs="Ebrima"/>
        </w:rPr>
        <w:t>ኢየሱስ መጨረሻውን በመጀመሪያው ይገልጻል፤ ስለዚህም የመጨረሻውን ዘመን የሰሜኑን ንጉሥና የደቡቡን ንጉሥ በሙሉ ለማየት መጀመሪያቸውን መረዳት አስፈላጊ ነው። በዳንኤል ምዕራፍ አሥራ አንድ የተለዩት ትክክለኛ የደቡብና የሰሜን ነገሥታት፣ የደቡቡ ንጉሥ በመሆን የግብፅን ትክክለኛ ክልል የሚገዛ ኃይል፣ እንዲሁም የሰሜኑ ንጉሥ በመሆን ከባቢሎን ጋር የተያያዘውን ትክክለኛ ምድራዊ አካባቢ የሚገዛ ኃይል መሆናቸው ተገልጿል።</w:t>
      </w:r>
    </w:p>
    <w:p>
      <w:pPr>
        <w:pStyle w:val="ArticleBody"/>
        <w:jc w:val="left"/>
      </w:pPr>
      <w:r>
        <w:rPr>
          <w:rFonts w:ascii="Ebrima" w:hAnsi="Ebrima" w:eastAsia="Ebrima" w:cs="Ebrima"/>
        </w:rPr>
        <w:t>በጥንታዊው ቃል በቃል እስራኤል ወደ ዘመናዊው መንፈሳዊ እስራኤል በሚሸጋገርበት የመስቀሉ ዘመን፣ ቃል በቃል ትንቢት ወደ መንፈሳዊ ትንቢት ተሸጋገረ። ቃል በቃል አረማዊት ሮማ ከ67 ዓ.ም. እስከ 70 ዓ.ም. ድረስ ለሦስት ዓመት ተኩል ቃል በቃል ኢየሩሳሌምን ረገጠች፤ መንፈሳዊት የጳጳሳዊት ሮማም ለሦስት ዓመት ተኩል መንፈሳዊቱን ኢየሩሳሌም ረገጠች።</w:t>
      </w:r>
    </w:p>
    <w:p>
      <w:pPr>
        <w:pStyle w:val="ArticleBody"/>
        <w:jc w:val="left"/>
      </w:pPr>
      <w:r>
        <w:rPr>
          <w:rFonts w:ascii="Ebrima" w:hAnsi="Ebrima" w:eastAsia="Ebrima" w:cs="Ebrima"/>
        </w:rPr>
        <w:t>መንፈሳዊ ባቢሎን በራእይ ምዕራፍ አሥራ ሰባት ውስጥ ከምድር ነገሥታት ጋር ዝሙት እንደምትፈጽም ጋለሞታ ተለይታ ተገልጿል። መንፈሳዊ ግብጽ ደግሞ በራእይ ምዕራፍ አሥራ አንድ ውስጥ እግዚአብሔርን የማትቀበል ፈረንሳይ እንደሆነች ተለይታ ተገልጿል። በፍጻሜ ዘመን በ1798 የሞት ቍስሉን የተቀበለው ከዚያም በ1989 በፍጻሜ ዘመን ላይ ባለው የመንፈሳዊው የደቡብ ንጉሥ ዘመናዊ መገለጫ ላይ ዳግመኛ የተበቀለው የመንፈሳዊው የሰሜን ንጉሥ ዘመናዊ መገለጫዎች ሁለቱም በዳንኤል አሥራ አንድ ቁጥር አርባ ውስጥ ተወክለዋል። እነዚህ ሁለቱ ኀይሎች በመጨረሻው ዘመን ባላቸው መገለጫ መሠረታቸውን በ1917 እስከ 1918 ያለው የጊዜ ማዕቀፍ ውስጥ አግኝተዋል፤ ይህም ለምድር አውሬው ሁለቱ ቀንዶች የስምምነት ትውልድ የሆነው ያው የጊዜ ማዕቀፍ ነው። መጨረሻዎቹን በትክክል ለመተግበር እነዚህ ጅማሬዎች መታወቅ አለባቸው። የመጨረሻው ዘመን የሰሜንና የደቡብ ነገሥታት ጅማሬ ሁለቱም ከፈረንሳይ አብዮት ይጀምራሉ።</w:t>
      </w:r>
    </w:p>
    <w:p>
      <w:pPr>
        <w:pStyle w:val="ArticleScripture"/>
        <w:jc w:val="left"/>
      </w:pPr>
      <w:r>
        <w:rPr>
          <w:rFonts w:ascii="Ebrima" w:hAnsi="Ebrima" w:eastAsia="Ebrima" w:cs="Ebrima"/>
        </w:rPr>
        <w:t>በአሥራ ስድስተኛው መቶ ዘመን ሕዝቡ ፊት የተገለጠ ክፍት መጽሐፍ ቅዱስ ይዞ የቀረበው ተሐድሶ ወደ አውሮፓ አገሮች ሁሉ ለመግባት ፈልጎ ነበር። አንዳንድ አገሮች እንደ ሰማይ መልእክተኛ በደስታ ተቀበሉት። በሌሎች ምድራት ግን ጳጳሳትነት መግባቱን ለመከልከል በብዙ መጠን ተሳክቶለት ነበር፤ የመጽሐፍ ቅዱስ እውቀት ብርሃንም ከሚያነሳ ተጽእኖዎቹ ጋር በግምት ፈጽሞ ተከልክሎ ነበር። በአንዲት አገር ግን፣ ምንም እንኳ ብርሃኑ መግቢያ አግኝቶ ቢሆንም፣ ጨለማው አላስተዋለውም። ለዘመናት እውነትና ስህተት ለበላይነት ተጋደሉ። በመጨረሻም ክፉው ድል አደረገ፣ የሰማይም እውነት ወደ ውጭ ተገፋች። “ፍርዱም ይህ ነው፥ ብርሃን ወደ ዓለም መጣ፣ ሰዎችም ሥራቸው ክፉ ስለ ነበረ ከብርሃን ይልቅ ጨለማን ወደዱ።” ዮሐንስ 3፥19። ያ ሕዝብ የመረጠው መንገድ ውጤት እንዲያጭድ ተተወ። የጸጋውን ስጦታ ያናቁ ሕዝብ ላይ የእግዚአብሔር መንፈስ ግዴታ ተወገደ። ክፋትም ወደ ሙሉ ብስለቱ እንዲደርስ ተፈቀደለት። ፈቃደኛ የሆነ የብርሃን እምቢታ ፍሬም ዓለም ሁሉ አየ።</w:t>
      </w:r>
    </w:p>
    <w:p>
      <w:pPr>
        <w:pStyle w:val="ArticleScripture"/>
        <w:jc w:val="left"/>
      </w:pPr>
      <w:r>
        <w:rPr>
          <w:rFonts w:ascii="Ebrima" w:hAnsi="Ebrima" w:eastAsia="Ebrima" w:cs="Ebrima"/>
        </w:rPr>
        <w:t>“መጽሐፍ ቅዱስን በመቃወም በፈረንሳይ ለብዙ ምዕተ ዓመታት የቀጠለው ጦርነት በአብዮቱ ትዕይንቶች ውስጥ ከፍተኛ መደረሻውን አገኘ። ያ አስፈሪ ፍንዳታ ከሮም መጻሕፍት ቅዱሳንን ከመግፈፍዋ የተነሣ ትክክለኛ ውጤት ብቻ ነበር። ይህም ዓለም ከቶ ካየችው ሁሉ በላይ የጳጳሳዊው ፖሊሲ አሠራር እንዴት እንደሚፈጸም የሚያሳይ እጅግ የሚያስደንቅ ምሳሌ አቀረበ—ከአንድ ሺህ ዓመት በላይ የሮማ ቤተ ክርስቲያን ትምህርት ሲያመራ የነበረባቸውን ውጤቶች የሚገልጽ ምሳሌ።”</w:t>
      </w:r>
    </w:p>
    <w:p>
      <w:pPr>
        <w:pStyle w:val="ArticleScripture"/>
        <w:jc w:val="left"/>
      </w:pPr>
      <w:r>
        <w:rPr>
          <w:rFonts w:ascii="Ebrima" w:hAnsi="Ebrima" w:eastAsia="Ebrima" w:cs="Ebrima"/>
        </w:rPr>
        <w:t>«በጳጳሳዊ ልዕልና ዘመን ቅዱሳት መጻሕፍት መጨቆናቸው በነቢያት አስቀድሞ ተነግሮ ነበር፤ እንዲሁም የራእይ ጸሐፊው ከ“የኃጢአት ሰው” ግዛት የተነሣ በተለይም በፈረንሳይ ላይ ሊደርሱ የነበሩትን አስፈሪ ውጤቶች ያመለክታል።» The Great Controversy, 265, 266.</w:t>
      </w:r>
    </w:p>
    <w:p>
      <w:pPr>
        <w:pStyle w:val="ArticleBody"/>
        <w:jc w:val="left"/>
      </w:pPr>
      <w:r>
        <w:rPr>
          <w:rFonts w:ascii="Ebrima" w:hAnsi="Ebrima" w:eastAsia="Ebrima" w:cs="Ebrima"/>
        </w:rPr>
        <w:t>እንደ “የጳጳሳዊ ልዕልና ዘመን” ተብሎ በተገለጸው ወቅት ቅዱሳት መጻሕፍት በመጨፍለቃቸው የፈረንሳይ አብዮት ተወለደ። የጳጳሳዊነት ዋነኛ ጠላት ሊሆን የነበረው የእግዚአብሔር-አልባነት መወለድ በጳጳሳዊነት ራሱ ተፈጥሮ መጣ። የፈረንሳይ አብዮት ከ1789 እስከ 1799 ድረስ ተካሄደ፤ ነገር ግን በፈረንሳይ የጀመረው የእግዚአብሔር-አልባ አብዮታዊ መንፈስ በመላው አውሮፓና ከዚያም በላይ መስፋፋቱን ቀጠለ። በፈረንሳይ አብዮቱ ከተጠናቀቀ አንድ መቶ አሥራ ስምንት ዓመታት በኋላ የሩሲያ አብዮት በሩሲያ ተጀመረ። በፈረንሳይ የጀመረው የእግዚአብሔር-አልባነት አብዮት በሩሲያ ፍጻሜውን አገኘ፤ በ1917ም ሩሲያ በግብጽ የእግዚአብሔር-አልባነት የተመሰለውን ሕዝብ በትንቢት የሚወክል ሆነች። እንደ ደቡብ ንጉሥ የተወከለው የዘንዶው ኃይል ከፈረንሳይ ወደ ሩሲያ ተዛውሮ ነበር።</w:t>
      </w:r>
    </w:p>
    <w:p>
      <w:pPr>
        <w:pStyle w:val="ArticleBody"/>
        <w:jc w:val="left"/>
      </w:pPr>
      <w:r>
        <w:rPr>
          <w:rFonts w:ascii="Ebrima" w:hAnsi="Ebrima" w:eastAsia="Ebrima" w:cs="Ebrima"/>
        </w:rPr>
        <w:t>እንደ ፖለቲካዊና ነቢያዊ ምልክት የፈረንሳይ አብዮት በናፖሊዮን ቦናፓርት ተወክሎ ነበር፤ በዚህ አቋምም ናፖሊዮን፣ በግብፅ አምላክ-አልባነት የተነሣ በመጣ አብዮት የተመሠረተች አገር የመጀመሪያ መሪ እንደሚወክል ይቆጠራል። የናፖሊዮን ናርሲሲዝም በተስማሚ ሁኔታ በፑቲን ናርሲሲዝም ዳግመኛ ይደገማል።</w:t>
      </w:r>
    </w:p>
    <w:p>
      <w:pPr>
        <w:pStyle w:val="ArticleBody"/>
        <w:jc w:val="left"/>
      </w:pPr>
      <w:r>
        <w:rPr>
          <w:rFonts w:ascii="Ebrima" w:hAnsi="Ebrima" w:eastAsia="Ebrima" w:cs="Ebrima"/>
        </w:rPr>
        <w:t>ናፖሊዮን የምስል ምልክቶችንና የፕሮፓጋንዳን ኃይል በጥልቅ የሚያውቅ ነበር፤ እንዲሁም ፑቲንም ነው፣ እርሱም የቀድሞ የKGB መኮንን ነበር። KGB በፕሮፓጋንዳ ላይ የተለየ ሙያ አለው። ናፖሊዮን ለሕዝብ ሥልጣኑን፣ ኃይሉን እና የአመራር ምስሉን ለማሳየት የሰው ሥዕል ሥራን እንደ መሣሪያ ተጠቅሟል። ዣክ-ሉዊ ዳቪድ፣ አንቷን-ዣን ግሮ፣ እና ዣን-ኦግስት-ዶሚኒክ እንግረስን ጨምሮ፣ በዘመኑ ከነበሩ እጅግ የተከበሩ አርቲስቶች አንዳንዶቹን የእርሱን ሥዕሎች እንዲሠሩ አዘዘ።</w:t>
      </w:r>
    </w:p>
    <w:p>
      <w:pPr>
        <w:pStyle w:val="ArticleBody"/>
        <w:jc w:val="left"/>
      </w:pPr>
      <w:r>
        <w:rPr>
          <w:rFonts w:ascii="Ebrima" w:hAnsi="Ebrima" w:eastAsia="Ebrima" w:cs="Ebrima"/>
        </w:rPr>
        <w:t>እነዚህ ሥዕሎች ናፖሊዮንን በተለያዩ አቀማመጦችና አካባቢዎች ያሳዩ ነበር፤ ከመንግሥታዊ ይፋዊ ሥዕሎች ጀምሮ እስከ ይበልጥ መደበኛ ያልሆኑ ትዕይንቶች ድረስ ይዘልቁ ነበር። እነርሱም ለናፖሊዮን ራሱ የግል መታሰቢያዎች ብቻ ሳይሆኑ፣ ምስሉንና ተጽእኖውን በአገር ውስጥም ሆነ በአለም አቀፍ ደረጃ ለማሰራጨት መሣሪያዎች ሆነው ያገለግሉ ነበር። ፑቲንም ይህንኑ ሥራ ለራሱ አከናውኗል፤ በበይነ መረብ ላይ ካሉ ዘመናዊ ተጽእኖ ፈጣሪዎች ማንኛውንም ሊወዳደሩ በሚችሉ አቀማመጦች ውስጥ የተነሱ የራሱ ሥዕሎች ብዛት አለው።</w:t>
      </w:r>
    </w:p>
    <w:p>
      <w:pPr>
        <w:pStyle w:val="ArticleBody"/>
        <w:jc w:val="left"/>
      </w:pPr>
      <w:r>
        <w:rPr>
          <w:rFonts w:ascii="Ebrima" w:hAnsi="Ebrima" w:eastAsia="Ebrima" w:cs="Ebrima"/>
        </w:rPr>
        <w:t>በፈረንሳይ አብዮት መጀመሪያ ላይ ንጉሡ፣ ቤተሰቡና አገልጋዮቹ ከሥልጣን ተወግደው ተገደሉ። በሩሲያ አብዮትም መጀመሪያ ላይ ጻር፣ ቤተሰቡና አገልጋዮቹ ከሥልጣን ተወግደው ተገደሉ። በፈረንሳይ የተጀመረው አብዮት በሩሲያ ላይ ፍጻሜውን አገኘ። የፈረንሳይ አብዮት የራእይ ምዕራፍ አሥራ አንድ ትንቢት ርእሰ ጉዳይ ነው፤ ስለዚህም የፈረንሳይ አብዮት ለትንቢታዊ ትርጓሜ ሕጎች ተገዥ ነው። ኢየሱስ ሁልጊዜ የአንድን ነገር ፍጻሜ በመጀመሪያው ይገልጣል፤ ስለዚህ የሩሲያ አብዮት የፈረንሳይ አብዮት ፍጻሜ ነው።</w:t>
      </w:r>
    </w:p>
    <w:p>
      <w:pPr>
        <w:pStyle w:val="ArticleBody"/>
        <w:jc w:val="left"/>
      </w:pPr>
      <w:r>
        <w:rPr>
          <w:rFonts w:ascii="Ebrima" w:hAnsi="Ebrima" w:eastAsia="Ebrima" w:cs="Ebrima"/>
        </w:rPr>
        <w:t>ቭላድሚር ፑቲን በግብፅ አምላክ-አልባነት የተነሣ በተፈጸመ አብዮት የተመሠረተች አገር የመጨረሻው መሪ ነው። የሩሲያ የመጀመሪያው መሪ ቭላድሚር ሌኒን ነበር። “ቭላድሚር” የስላቪክ ምንጭ ያለው ስም ሲሆን ከሁለት ክፍሎች የተዋቀረ ነው፤ “vlad” እና “mir”። “Vlad” ከስላቪክ “vladeti” ሥር የተገኘ ሲሆን፣ ትርጉሙም “መግዛት” ወይም ኃይልን መጨበጥ ማለት ነው። “Mir” ማለት “ዓለም” ነው። የመጀመሪያው ቭላድሚር (ሌኒን) የመጨረሻውን ቭላድሚር (ፑቲን) ይወክላል፤ እርሱም ደግሞ በአምላክ-አልባነት አብዮት የመጀመሪያው መሪ (ናፖሊዮን) ይወከላል።</w:t>
      </w:r>
    </w:p>
    <w:p>
      <w:pPr>
        <w:pStyle w:val="ArticleBody"/>
        <w:jc w:val="left"/>
      </w:pPr>
      <w:r>
        <w:rPr>
          <w:rFonts w:ascii="Ebrima" w:hAnsi="Ebrima" w:eastAsia="Ebrima" w:cs="Ebrima"/>
        </w:rPr>
        <w:t>ከናፖሊዮን በስድስተኛው ህብረት ጦርነት እና በ1814 ዓ.ም. ሚያዝያ ወር በተፈረመው የፎንታንብሎ ስምምነት ድል ከተነፈገ በኋላ፣ የፈረንሳይን ዙፋን ተወ እና ወደ ሜዲትራኒያን ደሴት ኤልባ በስደት ተልኮ ሄደ። በዚያች ደሴት ላይ ሉዓላዊ ሥልጣን ተሰጠው፣ እንዲሁም ሥልጣኑ እጅግ የቀነሰ ቢሆንም የ“ንጉሠ ነገሥት” ማዕረጉን እንዲያቆይ ተፈቀደለት። ናፖሊዮን በኤልባ ላይ ከአሥር ወር ገደማ ቆይቶ፣ በዚያ ጊዜም በፈረንሳይ ወደ ሥልጣን ለመመለስ ዕቅዶችን አዘጋጀ። ከኤልባ ካመለጠ በኋላ እና በመቶዎቹ ቀናት ወቅት በፈረንሳይ ለአጭር ጊዜ ወደ ሥልጣን ከተመለሰ በኋላ፣ ናፖሊዮን በ1815 ዓ.ም. ሰኔ ወር በዋተርሉ ጦርነት ውስጥ ፈጽሞ ድል ተነፈገ። ከዚህ ሽንፈት በኋላ የህብረቱ ኃያላን፣ በተለይም ታላቋ ብሪታንያ፣ ናፖሊዮን ከእንግዲህ በኋላ ምንም ተጨማሪ ችግር እንዳያስከትል ቆርጠው ነበር። ስለዚህም እንደገና በስደት ተልኮ፣ በዚህ ጊዜ ወደ ደቡብ አትላንቲክ የሚገኘው ሩቅ የሳንት ሄለና ደሴት ተወሰደ። ናፖሊዮን እስከ 1821 ዓ.ም. ሞቱ ድረስ ቀሪውን የሕይወቱን ዘመን በሳንት ሄለና በስደት አሳለፈ።</w:t>
      </w:r>
    </w:p>
    <w:p>
      <w:pPr>
        <w:pStyle w:val="ArticleBody"/>
        <w:jc w:val="left"/>
      </w:pPr>
      <w:r>
        <w:rPr>
          <w:rFonts w:ascii="Ebrima" w:hAnsi="Ebrima" w:eastAsia="Ebrima" w:cs="Ebrima"/>
        </w:rPr>
        <w:t>ፑቲን የአሮጌው የKGB ጠባቂ ቡድን ተወካይ ነው። KGB ከ1954 ጀምሮ እስከ 1991 በተበተነችበት ጊዜ ድረስ የሶቪየት ሕብረት ዋና የደኅንነትና የመረጃ አገልግሎት ተቋም ነበር። በአገር ውስጥና በአለም አቀፍ ደረጃ ለውስጣዊ ደኅንነት፣ ለተቃራኒ የመረጃ ሥራ፣ እና ለመረጃ ማሰባሰብ ኃላፊነት ነበረበት። KGB በሰፊው የሰላዮች አውታረ መረቡ፣ በክትትል እንቅስቃሴዎቹ፣ እና በኮሚኒስት አገዛዙ በሕዝቡ ላይ ያለውን ቁጥጥር ለማስጠበቅ በነበረው ሚና ይታወቅ ነበር። ቭላድሚር ፑቲን የሶቪየት ሕብረት ዋና የደኅንነትና የመረጃ ተቋም የነበረው የKGB (Committee for State Security) አባል ነበር።</w:t>
      </w:r>
    </w:p>
    <w:p>
      <w:pPr>
        <w:pStyle w:val="ArticleBody"/>
        <w:jc w:val="left"/>
      </w:pPr>
      <w:r>
        <w:rPr>
          <w:rFonts w:ascii="Ebrima" w:hAnsi="Ebrima" w:eastAsia="Ebrima" w:cs="Ebrima"/>
        </w:rPr>
        <w:t>ፑቲን በ1975 ከሌኒንግራድ መንግሥታዊ ዩኒቨርሲቲ ከተመረቀ በኋላ ከኬጂቢ ጋር ተቀላቀለ። ፑቲን እስከ 1991 ድረስ፣ ሶቪየት ህብረት እስከፈረሰበት ጊዜ ድረስ፣ ለኬጂቢ ሠርቶ ነበር፤ ከዚያም ወደ ፖለቲካ ገባ እና በመጨረሻ በ2000 የሩሲያ ፕሬዚዳንት ሆነ። በኬጂቢ ያለው የኋላ ታሪኩ ለአስተዳደር አቀራረቡና ለውጭ ፖሊሲው ከፍተኛ ተጽእኖ አሳድሯል። ናፖሊዮን በኤልባ ደሴት ያሳለፈው የመጀመሪያ ስደት ከ1991 ጀምሮ እስከ 2000 ዓመት ድረስ ያለውን ታሪክ ይወክላል፤ በዚያ ጊዜ የኬጂቢ ፍልስፍና ተመልሶ መጣ። ፑቲን በመጨረሻ ሲሸነፍ፣ በቁጥር አሥራ ሦስት እስከ አሥራ አምስት እንደተወከለው፣ ያ ሁለተኛ ሽንፈት (የመጀመሪያው 1989 ሲሆን) በዋተርሉ እና በናፖሊዮን ሁለተኛ ስደት፣ በዚያም በሞተበት ሁኔታ፣ ተመሳስሎ ተቀርጿል።</w:t>
      </w:r>
    </w:p>
    <w:p>
      <w:pPr>
        <w:pStyle w:val="ArticleBody"/>
        <w:jc w:val="left"/>
      </w:pPr>
      <w:r>
        <w:rPr>
          <w:rFonts w:ascii="Ebrima" w:hAnsi="Ebrima" w:eastAsia="Ebrima" w:cs="Ebrima"/>
        </w:rPr>
        <w:t>ናፖሊዮን በ1798 እና 1799 ዓ.ም. ለጳጳሳዊ ሥርዓቱ ገዳይ ቁስልን አደረሰ። በ1799 ዓ.ም. የፈረንሳይ አብዮት በፈረንሳይ ውስጥ ተጠናቀቀ፣ ነገር ግን በ1917 ዓ.ም. በቦልሼቪክ አብዮት ሩሲያን ደርሶ ነበር። በ1917 ዓ.ም. በፖርቱጋል የፋጢማ ተአምር ተከሰተ፣ እናም ከማርያምና ከዮሴፍ ጋር ተገናኝተው ነበር ተብለው የተነገረላቸው ሦስቱ ሕፃናት ሦስት ምስጢራዊ መልእክቶች ተሰጧቸው። እነዚህ ሦስቱ መልእክቶች ምስጢራዊ የነበሩት በሰሜኑ ንጉሥ በሆነው ጳጳሱ ብቻ እንዲነበቡ ስለ ነበር ነው። እነዚህ መልእክቶች ጳጳሱ ከካቶሊክ ቤተ ክርስቲያን መሪዎች ጋር ልዩ ስብሰባ እንዲጠራ እና ያ በቀድሞው ዓመት ኮሚኒስት ሩሲያ ሆና የነበረችውን ሩሲያ ለድንግል ማርያም ለመስጠት ልዩ ሥነ ሥርዓት እንዲያካሂድ አዘዙት።</w:t>
      </w:r>
    </w:p>
    <w:p>
      <w:pPr>
        <w:pStyle w:val="ArticleBody"/>
        <w:jc w:val="left"/>
      </w:pPr>
      <w:r>
        <w:rPr>
          <w:rFonts w:ascii="Ebrima" w:hAnsi="Ebrima" w:eastAsia="Ebrima" w:cs="Ebrima"/>
        </w:rPr>
        <w:t>መልእክቶቹ ሊቀ ጳጳሱ ሩሲያን ለማርያም እንዲያቀርብ የተሰጠውን ትእዛዝ ለመፈጸም ቢከለክል፣ ዓለም ሌላ የዓለም ጦርነት እንደሚያጋጥማት የሚያስጠነቅቅ ማስጠንቀቂያ ይዘው ነበር (የመጀመሪያው የዓለም ጦርነት ተአምሩ ከተፈጸመ በኋላ በሚቀጥለው ወር ሊያበቃ ነበር)። የፋቲማ መልእክቶች ለጠባቂ ካቶሊክ ትንቢታዊ ትርጓሜ መዋቅር ሆኑ። ይህም በካቶሊክ ቤተ ክርስቲያን ውስጥ፣ በሊቀ ጳጳስ ዮሐንስ ጳውሎስ ሁለተኛ እና በመጀመሪያው የቫቲካን ጉባኤ የተወከለው ጠባቂ ካቶሊክነት፣ እንዲሁም በአሁኑ “ዎክ-ፖፕ” እና በሁለተኛው የቫቲካን ጉባኤ የተወከለው ሊበራል ካቶሊክነት መካከል ያለ ትግል መሆኑን ለይቶ አመለከተ።</w:t>
      </w:r>
    </w:p>
    <w:p>
      <w:pPr>
        <w:pStyle w:val="ArticleBody"/>
        <w:jc w:val="left"/>
      </w:pPr>
      <w:r>
        <w:rPr>
          <w:rFonts w:ascii="Ebrima" w:hAnsi="Ebrima" w:eastAsia="Ebrima" w:cs="Ebrima"/>
        </w:rPr>
        <w:t>በፋጢማ መልእክቶች ውስጥ “መልካሙ ጳጳስ” “ነጭ ጳጳሱ” ነበር፣ “ክፉው ጳጳስ” ደግሞ “ጥቁሩ ጳጳስ” ነበር። መልካሙ ጳጳስ፣ ጳጳስ ዮሐንስ ጳውሎስ ፪፣ የጥንታዊ አቋም ጳጳስ ሲሆን የፋጢማን ድንግል መሪ ጣዖቱ እንደሆነች የለየ ነበር፤ ክፉው ጳጳስ ደግሞ የዎክ ጳጳስ ነው፣ እርሱም ከሚባለችው ድንግል ማርያም የሚመጡ ማናቸውንም መልእክቶች ይክዳል። በፖርቱጋል ፋጢማ ያለውን መቅደስ በምትጎበኙበት ጊዜ፣ ወደ ቅጥሩ ስትገቡ መግቢያው በአንድ ወገን በጥቁር ጳጳስ እና በሌላው ወገን በነጭ ጳጳስ ሁለት ግዙፍ ሐውልቶች መካከል ተዘጋጅቶ ይገኛል፤ ይህም በፋጢማ ትንቢቶች ውስጥ የተለየውን የውስጥ ትግል ይወክላል።</w:t>
      </w:r>
    </w:p>
    <w:p>
      <w:pPr>
        <w:pStyle w:val="ArticleBody"/>
        <w:jc w:val="left"/>
      </w:pPr>
      <w:r>
        <w:rPr>
          <w:rFonts w:ascii="Ebrima" w:hAnsi="Ebrima" w:eastAsia="Ebrima" w:cs="Ebrima"/>
        </w:rPr>
        <w:t>ሌላው የፋጢማ ሦስቱ ሚስጥራዊ መልእክቶች አካል የካቶሊክነት (የሰሜኑ ንጉሥ) እና የእምነት የለሽነት (የደቡቡ ንጉሥ) ጦርነት ላይ የሰጠው አጽንኦት ነበር። የካቶሊክነትና የእምነት የለሽ ሩሲያ ጦርነት የሰይጣናዊው ትንቢት ርዕሰ ጉዳይ መሆኑን፣ ይህም የካቶሊክነትን ከፍተኛ መቶኛ የሚመራ መሆኑን ሳይታወቅ፣ ካቶሊክ ቤተ ክርስቲያን በሁለተኛው የዓለም ጦርነት ወቅት ለናዚ ጀርመን የሰጠችውን ድጋፍ መረዳት አስቸጋሪ፣ ካልሆነም የማይቻል ነው።</w:t>
      </w:r>
    </w:p>
    <w:p>
      <w:pPr>
        <w:pStyle w:val="ArticleBody"/>
        <w:jc w:val="left"/>
      </w:pPr>
      <w:r>
        <w:rPr>
          <w:rFonts w:ascii="Ebrima" w:hAnsi="Ebrima" w:eastAsia="Ebrima" w:cs="Ebrima"/>
        </w:rPr>
        <w:t>የሌኒንግራድ ጦርነት፣ ከሴፕቴምበር 8፣ 1941 እስከ ጃንዩወሪ 27፣ 1944 ድረስ በሁለተኛው የዓለም ጦርነት ዘመን የተካሄደው፣ በታሪክ ውስጥ ከረዥሙና ከአስከፊው ከበባዎች አንዱ ነበር። የስታሊንግራድ ጦርነት፣ ከኦገስት 23፣ 1942 እስከ ፌብሩወሪ 2፣ 1943 ድረስ የተካሄደው፣ ብዙ ጊዜ በሁለተኛው የዓለም ጦርነት እጅግ ደማዊና እጅግ ወሳኝ ጦርነት እንደሆነ ይቆጠራል። ይህም በሁለቱም ወገኖች ላይ እጅግ ከባድ ጉዳት አስከትሎ ነበር፤ ግምቶችም ሞትን፣ ቁስለኞችን፣ እና የተማረኩ ወታደሮችን ጨምሮ ጠቅላላ ጉዳቱ ከ2 ሚሊዮን በላይ እንደነበረ ያመለክታሉ። የስታሊንግራድ ጦርነት እንዲሁም በጦርነቱ ውስጥ ወሳኝ መቀየሪያ ነጥብ ሆኖ ተመዝግቧል፤ ምክንያቱም በጀርመን ሠራዊት ላይ ወሳኝ የሶቪየት ድል አስገኝቶ፣ በመጨረሻም የናዚ ጀርመን ሽንፈት እንዲመጣ መንገድ ከፍቶ ነበር።</w:t>
      </w:r>
    </w:p>
    <w:p>
      <w:pPr>
        <w:pStyle w:val="ArticleBody"/>
        <w:jc w:val="left"/>
      </w:pPr>
      <w:r>
        <w:rPr>
          <w:rFonts w:ascii="Ebrima" w:hAnsi="Ebrima" w:eastAsia="Ebrima" w:cs="Ebrima"/>
        </w:rPr>
        <w:t>ጀርመን ናዚያዊት ከሩሲያ ጋር ያደረገችውን ጦርነት፣ በተለይም አሁን የተጠቀሱትን ሁለቱን ጦርነቶች ሳይታወቅ፣ ጀርመን እንደ ካቶሊክ ቤተ ክርስቲያን ምስጢራዊ ተባባሪ ያላትን ሚና መረዳት አስቸጋሪ ነው። በፋጢማ ማርያም ሰይጣናዊ ትንቢት የተነሣሣ የነበረው ካቶሊክነት በአንድ በኩል ከሩሲያ እምነት-አልባነት፣ ከዚያም ከኮሚኒስታዊቷ ሶቪዬት ሕብረት ጋር በነፍሳዊ ጦርነት ውስጥ እንደነበረ ያሉትን መሠረታዊ ግምቶች ሳይገነዘቡ፣ ካቶሊክነት ከሁለተኛው የዓለም ጦርነት በኋላ የናዚ የጦር ወንጀለኞችን በስውር መደበቅና ከዚያም በዓለም ዙሪያ ማጓጓዝ ያደረገበት አመክንዮ ይጠፋል። ናዚዎች በሩሲያ ላይ ባደረጉት ትግል ውስጥ የካቶሊክነት ወኪል ሠራዊት ነበሩ።</w:t>
      </w:r>
    </w:p>
    <w:p>
      <w:pPr>
        <w:pStyle w:val="ArticleBody"/>
        <w:jc w:val="left"/>
      </w:pPr>
      <w:r>
        <w:rPr>
          <w:rFonts w:ascii="Ebrima" w:hAnsi="Ebrima" w:eastAsia="Ebrima" w:cs="Ebrima"/>
        </w:rPr>
        <w:t>በዚህ ትንቢታዊ ሎጂክ ውስጥ ነው አምላክን የማያምን የሩሲያ መሪ ፑቲን፣ መሪዎቿ በግልጽ ናዚዎች መሆናቸው የታወቀባት ከዩክሬን ጋር በጦርነት የተሳተፈው። ከሁለተኛው የዓለም ጦርነት ጀምሮ እና ከዚያ በኋላ በአቴይዝም ላይ በፋጢማ ጦርነት የምድር ጦር ኃይሎች ፋሺዝምና ናዚዝም ናቸው። እርግጥ ነው፣ ምንም እንኳ ይህ የዩክሬን መንግሥት መሪዎች እውነታ በበቂ ሰነዶች የተደገፈ ቢሆንም፣ የሂትለር የሕዝብ ማስተማርና ፕሮፓጋንዳ ራይክ ሚኒስቴር ዘመናዊ መገለጫ የሆነው ዋና ሚዲያ እነዚህን እውነታዎች በሚችሉት መጠን ሸፍኗል።</w:t>
      </w:r>
    </w:p>
    <w:p>
      <w:pPr>
        <w:pStyle w:val="ArticleBody"/>
        <w:jc w:val="left"/>
      </w:pPr>
      <w:r>
        <w:rPr>
          <w:rFonts w:ascii="Ebrima" w:hAnsi="Ebrima" w:eastAsia="Ebrima" w:cs="Ebrima"/>
        </w:rPr>
        <w:t>“ዩክሬን” የሚለው ስም “ukraina” ከተባለው የስላቪክ ቃል የተገኘ ሲሆን፣ ትርጉሙም “ድንበር አገር” ወይም “ጠርዝ” ማለት ነው። ይህ ቃል በታሪክ የዘመናዊቷ ዩክሬን ቀደም ሲል የነበረችውን የመካከለኛው ዘመን መንግሥት የኪየቫን ሩስ’ የድንበር ክልሎች ለማመልከት ይጠቀም ነበር፤ እንዲሁም በምሥራቃዊ አውሮጳና በዩራሲያ መካከል ባለው መስቀለኛ መንገድ ላይ ይገኛል። በታሪክ ዘመናት ሁሉ የተለያዩ ባህሎች፣ ሥልጣኔዎችና ግዛቶች የሚገናኙበት ስፍራ ሆኖ አገልግሏል፤ ከእነዚህም መካከል የባይዛንታይን ግዛት፣ የኦቶማን ግዛት፣ የሩሲያ ግዛት እና ሌሎች ይገኙበታል። ያለው ስትራቴጂያዊ አቀማመጥ ከፍተኛ የባህል፣ የፖለቲካ እና የጦርነት መስተጋብሮችን ያስተናገደ የድንበር ክልል እንድትሆን አድርጓታል። በመካከለኛው ዘመን ዩክሬን የኪየቫን ሩስ’ የድንበር ክልል ነበረች፤ ይህም ከዘመናዊቷ ዩክሬን፣ ሩሲያ እና ቤላሩስ ክፍሎችን ያካተተ ኃያል መንግሥት ነበር። የኪየቫን ሩስ’ በጊዜ ሂደት እየተስፋፋና እየተጠበበ ሲሄድ፣ ድንበሮቹ ብዙ ጊዜ ይለዋወጡ ነበር፤ ዩክሬንም በመንግሥቱ ዳርቻ ላይ ቀጥላ ትገኝ ነበር።</w:t>
      </w:r>
    </w:p>
    <w:p>
      <w:pPr>
        <w:pStyle w:val="ArticleBody"/>
        <w:jc w:val="left"/>
      </w:pPr>
      <w:r>
        <w:rPr>
          <w:rFonts w:ascii="Ebrima" w:hAnsi="Ebrima" w:eastAsia="Ebrima" w:cs="Ebrima"/>
        </w:rPr>
        <w:t>ከ1989 ዓ.ም. የሶቪየት ኅብረት ውድቀት በኋላ፣ በአሥረኛው ቁጥር እንደተወከለው፣ አሥራ አንደኛና አሥራ ሁለተኛ ቁጥሮች የደቡብ ንጉሥ በምላሹ ተነሥቶ በሰሜን ንጉሥ ላይ ድል የሚቀዳጅበትን ጦርነት ያመለክታሉ። ይህ ጦርነት የተዋጋው በራፊያ ሲሆን፣ ይህም የደቡብ ንጉሥና የሰሜን ንጉሥ ግዛቶች የድንበር መስመር ነበረ።</w:t>
      </w:r>
    </w:p>
    <w:p>
      <w:pPr>
        <w:pStyle w:val="ArticleBody"/>
        <w:jc w:val="left"/>
      </w:pPr>
      <w:r>
        <w:rPr>
          <w:rFonts w:ascii="Ebrima" w:hAnsi="Ebrima" w:eastAsia="Ebrima" w:cs="Ebrima"/>
        </w:rPr>
        <w:t>ጦርነቱ የተካሄደው በ217 ዓ.ዓ. ሲሆን፣ “የራፊያ ውጊያ” የሚባለው ስም ውጊያው ከተካሄደበት ከተማ ስም የመጣ ነው። ራፊያ በጥንታዊቷ ፍልስጤም የባሕር ጠረፍ ክልል ውስጥ፣ በግብፅ የጶጥሎማይክ መንግሥትና በሴሌውኪድ ግዛት መካከል ካለው ድንበር አቅራቢያ የምትገኝ ከተማ ነበረች። በውጊያው ወቅት በንጉሥ ጶጥሎሚስ ፬ ፊሎፓቶር የሚገዛው የግብፅ የጶጥሎማይክ መንግሥት እና በንጉሥ አንቲዮኮስ ፫ የሚገዛው የሴሌውኪድ ግዛት መካከል ያለው ድንበር በራፊያ አካባቢ ይገኝ ነበር። ሁለቱም ወገኖች በሌቫንት ውስጥ ባሉ ስትራቴጂያዊ ግዛቶች ላይ ቁጥጥር ለማስፈን ስለ ተጣጣሩ፣ ውጊያው በዚህ የድንበር ክልል አቅራቢያ ተካሄደ።</w:t>
      </w:r>
    </w:p>
    <w:p>
      <w:pPr>
        <w:pStyle w:val="ArticleBody"/>
        <w:jc w:val="left"/>
      </w:pPr>
      <w:r>
        <w:rPr>
          <w:rFonts w:ascii="Ebrima" w:hAnsi="Ebrima" w:eastAsia="Ebrima" w:cs="Ebrima"/>
        </w:rPr>
        <w:t>የጥንቷ ራፊያ ከተማ በዘመናዊቷ ራፋህ ከተማ አቅራቢያ ትገኛለች። ራፋህ በፍልስጤማውያን ግዛቶች አካል በሆነው በደቡባዊ ጋዛ ሰርጥ ውስጥ የምትገኝ ከተማ ናት። ጶልሚ በክ.ዓ. 217 በራፊያ ከተቀዳጀው ድል በኋላ፣ በኢየሩሳሌም ላሉት አይሁድ ላይ እንዲሁም በግብፅ ውስጥ በሚኖሩት ላይ ስደት አስነሣ። ድሉ ግን አጭር ዕድሜ ነበረው፣ እናም በሚቀጥሉት ሦስት ቁጥሮች ውስጥ፣ እንዲህ ለማለት ከተፈቀደ፣ ዋተርሉውን ተገናኘ። በቁጥር አሥራ ሦስት ውስጥ፣ ከዚህ በፊት የተሸነፈው የሰሜን ንጉሥ ይመለሳል፤ እና በቁጥር አሥራ አምስት ድረስ የደቡብን ንጉሥ ያሸንፈዋል።</w:t>
      </w:r>
    </w:p>
    <w:p>
      <w:pPr>
        <w:pStyle w:val="ArticleBody"/>
        <w:jc w:val="left"/>
      </w:pPr>
      <w:r>
        <w:rPr>
          <w:rFonts w:ascii="Ebrima" w:hAnsi="Ebrima" w:eastAsia="Ebrima" w:cs="Ebrima"/>
        </w:rPr>
        <w:t>የፑቲን በዩክሬን ያገኘው ድል፣ በፕሮፓጋንዳ ላይ ልዩ ሙያ የነበረው የቀድሞው የKGB መኮንን ፑቲን፣ የዩክሬን አመራር ያለውን ናዚ ሥር ለመጋለጥ እጅግ የሚመስል ሲሆን፣ እንዲሁም በኢኮኖሚያዊ ስስት ምክንያት ያንን አገዛዝ የደገፉትን በምዕራባዊው ዓለም ያሉ ሰዎች ለመጋለጥ፣ እንዲሁም ደግሞ ግሎባሊስቶች የተጠቀሙባቸውን ስውር ጥቁር ጣቢያዎችና ባዮ-ላቦራቶሪዎች ለመጋለጥ እንደሚጠቀምበት ጥርጥር የለውም፤ እነዚህም በአሜሪካ ዩናይትድ ስቴትስ ግብር ከፋዮች ገንዘብ የተደገፉ ናቸው።</w:t>
      </w:r>
    </w:p>
    <w:p>
      <w:pPr>
        <w:pStyle w:val="ArticleBody"/>
        <w:jc w:val="left"/>
      </w:pPr>
      <w:r>
        <w:rPr>
          <w:rFonts w:ascii="Ebrima" w:hAnsi="Ebrima" w:eastAsia="Ebrima" w:cs="Ebrima"/>
        </w:rPr>
        <w:t>እነዚያ መገለጦች የዓለም ዓለምአቀፋውያን አሁን የሚያቀርቧቸውን ዋና የንግግር ነጥቦች፣ እንዲሁም በዩናይትድ ስቴትስ ውስጥ ያሉትን የዲሞክራቲክ ተናጋሪ አፎች ያፈርሳሉ። ያ ለፑቲን የሚሆነው ድል፣ ከሰባቱ የሆነው ለስምንተኛው ፕሬዚዳንት እንደ ትንቢታዊ ገዢ ጨካኝ ሚናውን እንዲወስድ ሥልጣን ይሰጠዋል፤ እርሱም ከቁጥር አሥራ ስድስት ጥቂት በፊት ወደ ታሪክ የሚገባ ነው፤ እናም ቁጥር አሥራ ስድስት በቅርቡ የሚመጣው የእሑድ ሕግ ነው።</w:t>
      </w:r>
    </w:p>
    <w:p>
      <w:pPr>
        <w:pStyle w:val="ArticleBody"/>
        <w:jc w:val="left"/>
      </w:pPr>
      <w:r>
        <w:rPr>
          <w:rFonts w:ascii="Ebrima" w:hAnsi="Ebrima" w:eastAsia="Ebrima" w:cs="Ebrima"/>
        </w:rPr>
        <w:t>በአሥራ ሦስተኛው ቁጥር የሰሜን ንጉሥ ሠራዊቱን እንደገና ያሰባስባል፤ በአሥራ አራተኛውም ቁጥር ደግሞ አረማዊት ሮም ለመጀመሪያ ጊዜ በታሪክ ውስጥ ታስገባለች፣ ነገር ግን ገና የሰሜን ንጉሥ አይደለችም። በዚያ ራእዩን “የሚያቆም” ምልክት እንደሆነች፣ እንዲሁም ራሱን ከፍ ከፍ የሚያደርግ ከዚያም የሚወድቅ ኃይል እንደሆነች ታለያለች። ፑቲን በዩክሬን ጦርነት ድል ካገኘ በኋላ፣ በአሥራ ስድስተኛው ቁጥር ካለው የእሑድ ሕግ ቀደም ብሎ፣ ጵጵስናው ራሱን ወደ ዓለም ፖለቲካ ከፍ ከፍ ማድረግ ይጀምራል።</w:t>
      </w:r>
    </w:p>
    <w:p>
      <w:pPr>
        <w:pStyle w:val="ArticleBody"/>
        <w:jc w:val="left"/>
      </w:pPr>
      <w:r>
        <w:rPr>
          <w:rFonts w:ascii="Ebrima" w:hAnsi="Ebrima" w:eastAsia="Ebrima" w:cs="Ebrima"/>
        </w:rPr>
        <w:t>የፈረንሳይ አብዮትና ከሩሲያ አብዮት ጋር ያለው ግንኙነቱ፤ ናፖሊዮንና ፑቲን፤ የፋጢማ ተአምርና ሦስቱ ምሥጢሮቹ፤ በቫቲካንና በሂትለር መካከል ያለው ምሥጢራዊ ጥምረት፣ እንዲሁም በቫቲካንና በሬጋን መካከል ያለው ምሥጢራዊ ጥምረት፣ ሁሉም በእ.ኤ.አ. መስከረም 11 ቀን 2001 ጀምሮ እስከ የእሁድ ሕግ በዩናይትድ ስቴትስ ድረስ በሚከሰተው የቁጥር አሥራ አንድ እስከ አሥራ አምስት ታሪክ ውስጥ የሚገናኙ ትንቢታዊ “መንኰራኵሮች” ናቸው። ወደ ቁጥር አሥር ከመግባታችን በፊት ስለ እነዚህ ትንቢታዊ “መንኰራኵሮች” አጭር ማጠቃለያ መስጠት አስፈላጊ ነበር።</w:t>
      </w:r>
    </w:p>
    <w:p>
      <w:pPr>
        <w:pStyle w:val="ArticleBody"/>
        <w:jc w:val="left"/>
      </w:pPr>
      <w:r>
        <w:rPr>
          <w:rFonts w:ascii="Ebrima" w:hAnsi="Ebrima" w:eastAsia="Ebrima" w:cs="Ebrima"/>
        </w:rPr>
        <w:t>የሚቀጥለው ጽሑፍ ከ“ኤንቢሲ ዜና” የተወሰደ ሲሆን፣ ይህም “ዋና የሚዲያ አውታር” ተብሎ እስከሚጠራው ድረስ የሚደርስ ነው፤ “MSM” ደግሞ የሂትለር የሁለተኛው ዓለም ጦርነት የፕሮፓጋንዳ ማሽን ዘመናዊ ቅጂ ነው። ጽሑፉ በእርግጥ ፀረ-ፑቲን፣ ፀረ-ሩሲያ እና ደጋፊ-ዩክሬን ነው፤ ነገር ግን ነጥቡ ያ አይደለም። የሰማያዊው መንግሥት ዜጎች እንደሆኑ፣ የእግዚአብሔር ሕዝብ ከሰይጣናዊ ሥራ ከሆነ ከማንኛውም ወገን ጋር ሊተባበር አይገባውም፤ ጦርነት ሁሉ ደግሞ ሰይጣናዊ ሥራ ነው።</w:t>
      </w:r>
    </w:p>
    <w:p>
      <w:pPr>
        <w:pStyle w:val="ArticleBody"/>
        <w:jc w:val="left"/>
      </w:pPr>
      <w:r>
        <w:rPr>
          <w:rFonts w:ascii="Ebrima" w:hAnsi="Ebrima" w:eastAsia="Ebrima" w:cs="Ebrima"/>
        </w:rPr>
        <w:t>የዚህ ጽሑፍ ዓላማ፣ በካቶሊክነት (የሰሜን ንጉሥ) እና በአምላክ-ክዋኔ እምነት-አልባነት (የደቡብ ንጉሥ) መካከል ያለውን ትንቢታዊ ጦርነት የማያውቁ ሰዎች እንዲያስተውሉ ማስቻል ነው፤ እንዲሁም በእነዚያ ሁለት ትንቢታዊ ኃይሎች ጦርነት ውስጥ ናዚዝም የካቶሊክነት ወኪል ሠራዊት ሆኖ እንደተጠቀመ ያለውን እውነታ ማሳየት ነው (ልክ እንደ 1989 አሜሪካ እንደተጠቀመችው)። የትንቢት ተማሪዎች የሁለተኛው ዓለም ጦርነት እና የቀዝቃዛው ጦርነት የጀርባ ታሪክ፣ ዳንኤል ምዕራፍ አሥራ አንድ ቁጥር አሥራ አንድና አሥራ ሁለትን በሚፈጽመው በአሁኑ በዩክሬን ጦርነት ውስጥ እንደተወከለ ለማየት በቂ ማስረጃ ሊኖራቸው ይገባል።</w:t>
      </w:r>
    </w:p>
    <w:p>
      <w:pPr>
        <w:pStyle w:val="ArticleScripture"/>
        <w:jc w:val="left"/>
      </w:pPr>
      <w:r>
        <w:rPr>
          <w:rFonts w:ascii="Ebrima" w:hAnsi="Ebrima" w:eastAsia="Ebrima" w:cs="Ebrima"/>
        </w:rPr>
        <w:t>“ታሪካዊ ክስተቶች፣ ትንቢቱ በቀጥታ መፈጸሙን የሚያሳዩ፣ በሕዝቡ ፊት ቀርበው ነበር፤ እናም ትንቢቱ ወደዚህ የምድር ታሪክ ፍጻሜ የሚወስዱ ክስተቶችን በምሳሌያዊ መልክ የሚያቀርብ መግለጫ መሆኑ ታየ።” Selected Messages, book 2, 102.</w:t>
      </w:r>
    </w:p>
    <w:p>
      <w:pPr>
        <w:pStyle w:val="ArticleBody"/>
        <w:jc w:val="left"/>
      </w:pPr>
      <w:r>
        <w:rPr>
          <w:rFonts w:ascii="Ebrima" w:hAnsi="Ebrima" w:eastAsia="Ebrima" w:cs="Ebrima"/>
        </w:rPr>
        <w:t>የNBC ዜና ጽሑፍ፦ “የዩክሬን ናዚ ችግኝ እውነተኛ ነው፤ ምንም እንኳ የፑቲን ‘ከናዚነት ማጥፋት’ የሚለው መግለጫ እውነት ባይሆንም”</w:t>
      </w:r>
    </w:p>
    <w:p>
      <w:pPr>
        <w:pStyle w:val="ArticleScripture"/>
        <w:jc w:val="left"/>
      </w:pPr>
      <w:r>
        <w:rPr>
          <w:rFonts w:ascii="Ebrima" w:hAnsi="Ebrima" w:eastAsia="Ebrima" w:cs="Ebrima"/>
        </w:rPr>
        <w:t>ሩሲያ ፕሬዚዳንት ቭላድሚር ፑቲን ሩሲያ በዩክሬን ላይ የፈጸመችውን ጥቃት ለማጽደቅ ካበጀባቸው ብዙ ማጣመሞች መካከል፣ ምናልባት ከሁሉ የሚያስደንቀው የእርምጃው ዓላማ አገሪቱንና መሪነቷን “ከናዚነት ለማጥፋት” እንደነበር ያቀረበው አቤቱታ ነው። ጎረቤት አገሩ ግዛት ውስጥ በታጠቁ ታንኮችና በተዋጊ ጄቶች ለመግባት ያቀረበውን ምክንያት ሲያቀርብ፣ ፑቲን ይህ እርምጃ “ሰዎችን ለመጠበቅ” እንደተወሰደ እና እነርሱም “ለማስፈራራትና ለዘር ማጥፋት ተጋልጠው ነበር” ሲል ገልጿል፤ እንዲሁም ሩሲያ “ዩክሬንን ከወታደራዊነት ለማራቅ እና ከናዚነት ለማጥፋት ትጥራለች” ብሏል።</w:t>
      </w:r>
    </w:p>
    <w:p>
      <w:pPr>
        <w:pStyle w:val="ArticleScripture"/>
        <w:jc w:val="left"/>
      </w:pPr>
      <w:r>
        <w:rPr>
          <w:rFonts w:ascii="Ebrima" w:hAnsi="Ebrima" w:eastAsia="Ebrima" w:cs="Ebrima"/>
        </w:rPr>
        <w:t>የአይሁድ ማኅበረሰቦች ጥፋትን ጨምሮ የፑቲን አጥፊ ድርጊቶች፣ ዓላማው የማንኛውንም ሰው ደኅንነት ማረጋገጥ ነው በሚል ጊዜ እየዋሸ እንደሆነ በግልጽ ያሳያሉ።</w:t>
      </w:r>
    </w:p>
    <w:p>
      <w:pPr>
        <w:pStyle w:val="ArticleScripture"/>
        <w:jc w:val="left"/>
      </w:pPr>
      <w:r>
        <w:rPr>
          <w:rFonts w:ascii="Ebrima" w:hAnsi="Ebrima" w:eastAsia="Ebrima" w:cs="Ebrima"/>
        </w:rPr>
        <w:t>በመጀመሪያ እይታው ፑቲን ያቀረበው ይህ የስም ማጥፋት ክስ አስቂኝ ነው፤ ቢያንስም የዩክሬን ፕሬዚዳንት ቮሎድሚር ዘለንስኪ አይሁዳዊ ሲሆን በሁለተኛው የዓለም ጦርነት ጊዜ ከቤተሰቡ አባላት መካከል የተገደሉ እንዳሉ ተናግሯል። እንዲሁም በዩክሬን ውስጥ በቅርቡ የተፈጸሙ የጅምላ ግድያዎች ወይም የዘር ማጽዳት ድርጊቶች እየተካሄዱ እንደሆነ የሚያሳይ ማስረጃ የለም። ከዚህም በላይ፣ ጠላቶችን “ናዚዎች” ብሎ መሰየም በሩሲያ የተለመደ የፖለቲካ ማታለያ ሲሆን፣ በተለይም የሐሰት መረጃ ዘመቻዎችን የሚደግፍ እና ድል ለመንሳት እንደ ማመካኛ የሁለተኛው የዓለም ጦርነት ጠላት ላይ የሚነሳ የብሔራዊ በቀል ስሜትን ለማነሳሳት የሚፈልግ መሪ ዘንድ ይህ እጅግ የተለመደ ነው።</w:t>
      </w:r>
    </w:p>
    <w:p>
      <w:pPr>
        <w:pStyle w:val="ArticleScripture"/>
        <w:jc w:val="left"/>
      </w:pPr>
      <w:r>
        <w:rPr>
          <w:rFonts w:ascii="Ebrima" w:hAnsi="Ebrima" w:eastAsia="Ebrima" w:cs="Ebrima"/>
        </w:rPr>
        <w:t>ነገር ግን ፑቲን ፕሮፓጋንዳ ቢያካሂድም፣ ዩክሬን እውነተኛ የናዚ ችግር እንዳላት — በቀድሞውም ሆነ በአሁኑ ዘመን — ይህ ደግሞ እውነት ነው። የፑቲን አጥፊ ድርጊቶች — ከእነዚህም መካከል የአይሁድ ማኅበረሰቦች ውድመት — ማንኛውንም ሰው ደኅንነት ለማረጋገጥ ነው ግቡ ሲል ሲናገር እየዋሸ እንደሆነ በግልጽ ያሳያሉ። ነገር ግን ቢጫና ሰማያዊውን ባንዲራ ከክሬምሊን ጭካኔ የተሞላ ጥቃት መከላከል እጅግ አስፈላጊ ቢሆንም፣ የዩክሬንን የፀረ-ሴማዊነት ታሪክና ከሂትለር ናዚዎች ጋር ያደረገችውን ትብብር፣ እንዲሁም በአንዳንድ ወገኖች ዘንድ በኋለኛው ዘመን ለኒዮ-ናዚ ቡድኖች የተሰጠውን እቅፍ መካድ አደገኛ ቸልተኝነት ይሆናል።</w:t>
      </w:r>
    </w:p>
    <w:p>
      <w:pPr>
        <w:pStyle w:val="ArticleScripture"/>
        <w:jc w:val="left"/>
      </w:pPr>
      <w:r>
        <w:rPr>
          <w:rFonts w:ascii="Ebrima" w:hAnsi="Ebrima" w:eastAsia="Ebrima" w:cs="Ebrima"/>
        </w:rPr>
        <w:t>ለምንድን ነው ከዩክሬን የሚሸሹ ሰዎች በእንደዚህ ያለ ርኅራኄ የሚነገርላቸው? እነርሱ ነጭ ናቸው።</w:t>
      </w:r>
    </w:p>
    <w:p>
      <w:pPr>
        <w:pStyle w:val="ArticleScripture"/>
        <w:jc w:val="left"/>
      </w:pPr>
      <w:r>
        <w:rPr>
          <w:rFonts w:ascii="Ebrima" w:hAnsi="Ebrima" w:eastAsia="Ebrima" w:cs="Ebrima"/>
        </w:rPr>
        <w:t>ከሁለተኛው የዓለም ጦርነት ዋዜማ በፊት፣ ዩክሬን በአውሮፓ ውስጥ ካሉት ከእጅግ ታላላቅ የአይሁድ ማኅበረሰቦች አንዱ መኖሪያ ነበረች፤ ቁጥራቸውም እስከ 2.7 ሚሊዮን ይደርስ እንደነበር ግምት ነበር፣ ይህም ክልሉ አንጻር ረጅም የአይሁድ ጥላቻና የፖግሮም ታሪክ ስላለው በእውነት የሚያስደንቅ ቁጥር ነበር። በመጨረሻም፣ ከእነርሱ በላይ ከግማሽ በላይ ይጠፋሉ። በ1941 የጀርመን ወታደሮች ኪየቭን በቁጥጥራቸው ሲያደርጉ፣ “ሃይል ሂትለር” በሚሉ ሰንደቆች ተቀበሉአቸው። ከዚያ ብዙም ሳይቆይ፣ ወደ 34,000 የሚጠጉ አይሁድ — ከሮማዎችና ሌሎች “የማይፈለጉ” ከተባሉ ሰዎች ጋር — እንደሚቀየሩ በማስመሰል ተሰብስበው ከከተማዪቱ ውጭ ወዳሉ ሜዳዎች ተመርተው በመጨረሻ “በጥይት የተፈጸመ ሆሎኮስት” ተብሎ በታወቀው ጭፍጨፋ ተገደሉ።</w:t>
      </w:r>
    </w:p>
    <w:p>
      <w:pPr>
        <w:pStyle w:val="ArticleScripture"/>
        <w:jc w:val="left"/>
      </w:pPr>
      <w:r>
        <w:rPr>
          <w:rFonts w:ascii="Ebrima" w:hAnsi="Ebrima" w:eastAsia="Ebrima" w:cs="Ebrima"/>
        </w:rPr>
        <w:t>የባቢን ያር ሸለቆ ለሁለት ዓመታት እንደ የጅምላ መቃብር መሞላቱን ቀጠለ። እስከ 100,000 ድረስ ሰዎች በዚያ ተገድለው በመቃብር ሲጣሉ፣ ከአውሽቪትስና ከሌሎች የሞት ካምፖች ውጭ በሆሎኮስት ዘመን በአንድ ስፍራ የተፈጸሙ ከፍተኛ የጅምላ ግድያ ቦታዎች መካከል አንዱ ሆነ። ተመራማሪዎች በዚያ ስፍራ የናዚ የግድያ ትእዛዞችን በማስፈጸም የአካባቢው ሰዎች ያገለገሉትን ቁልፍ ሚና አስመልክተው ገልጸዋል።</w:t>
      </w:r>
    </w:p>
    <w:p>
      <w:pPr>
        <w:pStyle w:val="ArticleScripture"/>
        <w:jc w:val="left"/>
      </w:pPr>
      <w:r>
        <w:rPr>
          <w:rFonts w:ascii="Ebrima" w:hAnsi="Ebrima" w:eastAsia="Ebrima" w:cs="Ebrima"/>
        </w:rPr>
        <w:t>በአሁኑ ዘመን በዩክሬን 56,000 እስከ 140,000 የሚደርሱ አይሁዳውያን ይኖራሉ፤ እነርሱም አያቶቻቸው እንኳ ፈጽሞ ያልገመቱትን ነፃነቶችና ጥበቃዎች ያገኛሉ። ይህም ባለፈው ወር የጸደቀውን ፀረ-ሴማዊ ድርጊቶችን ወንጀል የሚያደርግ የተሻሻለ ሕግ ያካትታል። የሚያሳዝነው ግን፣ ይህ ሕግ የታሰበው በሕዝብ ፊት በሚታዩ የጥላቻ መግለጫዎች ላይ በግልጽ ሁኔታ የጨመረውን ግፊት ለመቋቋም ነበር፤ ከእነዚህም መካከል በስዋስቲካ የተሞላ በምኩራቦችና በአይሁድ መታሰቢያዎች ላይ የሚፈጸም ማበላሸት፣ እንዲሁም በኪየቭና በሌሎች ከተሞች ዋፈን SS-ን የሚያከብሩ አስፈሪ ሰልፎች ይገኙበታል።</w:t>
      </w:r>
    </w:p>
    <w:p>
      <w:pPr>
        <w:pStyle w:val="ArticleScripture"/>
        <w:jc w:val="left"/>
      </w:pPr>
      <w:r>
        <w:rPr>
          <w:rFonts w:ascii="Ebrima" w:hAnsi="Ebrima" w:eastAsia="Ebrima" w:cs="Ebrima"/>
        </w:rPr>
        <w:t>በሌላ አስፈሪ ዕድገትም፣ ዩክሬን በቅርብ ዓመታት ውስጥ የናዚ ተወካዮች እንደነበሩ በማያከራክር ታሪካቸው የተበከለ ቅርስ ያላቸውን የዩክሬን ብሔራዊያን ለማክበር የተቋቋሙ ሐውልቶችን በብዛት አቆመች። ፎርዋርድ ጋዜጣ ከእነዚህ አስነዋሪዎች መካከል አንዳንዶቹን ዘርዝሮ አቀረበ፤ ከእነርሱም መካከል የዩክሬን ብሔራዊያን ድርጅት (OUN) መሪ የነበረው ስቴፓን ባንዴራ ይገኝበታል፤ ተከታዮቹም ለኤስ ኤስ እና ለጀርመን ሠራዊት እንደ አካባቢ ሚሊሻ አባላት አገልግለዋል። “ዩክሬን ይህን ከናዚዎች ጋር የተባበረ ሰው የሚያከብሩ ብዙ ደርዘን ሐውልቶችና ብዙ አስርዎች የጎዳና ስሞች አሏት፤ ይህም ሁለት የተለያዩ የዊኪፔዲያ ገጾች እስኪያስፈልጉ ድረስ ደርሷል።” ሲል ፎርዋርድ ጻፈ።</w:t>
      </w:r>
    </w:p>
    <w:p>
      <w:pPr>
        <w:pStyle w:val="ArticleScripture"/>
        <w:jc w:val="left"/>
      </w:pPr>
      <w:r>
        <w:rPr>
          <w:rFonts w:ascii="Ebrima" w:hAnsi="Ebrima" w:eastAsia="Ebrima" w:cs="Ebrima"/>
        </w:rPr>
        <w:t>ሌላ ብዙ ጊዜ ክብር የሚሰጠው ሰው ሮማን ሹኬቪች ነው፤ እርሱ እንደ ዩክሬን የነፃነት ተዋጊ የሚከበር ቢሆንም፣ በተጨማሪም Forward እንደሚያመለክተው “ሺህዎች የሚቆጠሩ አይሁድን እና … ፖላንዶችን በጭካኔ ለመግደል ኃላፊ የነበረ” አስፈሪ የናዚ ረዳት ፖሊስ ክፍል መሪም ነበር። እንዲሁም አንድ ጊዜ የOUN ሊቀ መንበር የነበረው ያሮስላቭ ስቴትስኮ ዘንድም ሐውልቶች ተቋቁመዋል፤ እርሱም “በዩክሬን ያሉት አይሁድ እንዲጠፉ አጥብቄ እጠይቃለሁ” ብሎ ጽፎ ነበር።</w:t>
      </w:r>
    </w:p>
    <w:p>
      <w:pPr>
        <w:pStyle w:val="ArticleScripture"/>
        <w:jc w:val="left"/>
      </w:pPr>
      <w:r>
        <w:rPr>
          <w:rFonts w:ascii="Ebrima" w:hAnsi="Ebrima" w:eastAsia="Ebrima" w:cs="Ebrima"/>
        </w:rPr>
        <w:t>በሩቅ ቀኝ የሚገኙ ቡድኖችም ባለፉት አሥር ዓመታት ውስጥ የፖለቲካ ተፅእኖ አግኝተዋል፤ ከእነርሱም ሁሉ የበለጠ የሚያስፈራው ስቮቦዳ (ቀደም ሲል የዩክሬን ማኅበራዊ ብሔራዊ ፓርቲ) ነው፤ መሪው አገሪቱ በ“ሙስኮባዊ-አይሁዳዊ ማፍያ” እንደምትቆጣጠር የተናገረ ሲሆን፣ ምክትሉም በዩክሬን የተወለደችውን አይሁዳዊት ተዋናይት ሚላ ኩኒስን ለመግለጽ ፀረ-አይሁድ ስድብ ተጠቅሟል። እንደ Foreign Policy ዘገባ፣ ስቮቦዳ በርካታ አባላትን ወደ ዩክሬን ፓርላማ ልኳል፤ ከእነርሱም መካከል አንዱ ሆሎኮስትን በሰው ልጅ ታሪክ ውስጥ “ብሩህ ዘመን” ብሎ ጠርቶታል።</w:t>
      </w:r>
    </w:p>
    <w:p>
      <w:pPr>
        <w:pStyle w:val="ArticleScripture"/>
        <w:jc w:val="left"/>
      </w:pPr>
      <w:r>
        <w:rPr>
          <w:rFonts w:ascii="Ebrima" w:hAnsi="Ebrima" w:eastAsia="Ebrima" w:cs="Ebrima"/>
        </w:rPr>
        <w:t>እንደዚሁም እጅግ የሚያስጨንቅ ነገር ሆኖ፣ ኒዮ-ናዚዎች በእያደጉ ባሉት የዩክሬን የበጎ ፈቃደኛ ሻለቃዎች መካከል ክፍል ናቸው። እነርሱ በ2014 ከፑቲን የክራይሚያን ወረራ በኋላ በምሥራቃዊ ዩክሬን በሞስኮ የተደገፉ ተገንጣዮችን ሲዋጉ ከነበረው እጅግ ከባድ የከተማ ውስጥ ውጊያ አንዳንዱን በማካሄዳቸው በውጊያ የጠነከሩ ናቸው። ከእነዚህ አንዱ የአዞቭ ሻለቃ ነው፤ ይህም ዩክሬን ያላት ብሔራዊ ዓላማ አገሪቱን ከአይሁድና ከሌሎች ዝቅተኛ ዘሮች ማጽዳት ነው ብሎ የተናገረ ግልጽ ነጭ የበላይነት አቀንቃኝ በመሠረተው ነው። በ2018 የአሜሪካ ኮንግረስ ለዩክሬን የሚሰጠው እርዳታ “ለአዞቭ ሻለቃ መሣሪያ፣ ስልጠና ወይም ሌላ እርዳታ ለመስጠት” ሊውል እንደማይችል ደነገገ። እንዲሁም ሆኖ፣ አዞቭ አሁን የዩክሬን ብሔራዊ ጥበቃ ኃይል ይፋዊ አባል ነው።</w:t>
      </w:r>
    </w:p>
    <w:p>
      <w:pPr>
        <w:pStyle w:val="ArticleScripture"/>
        <w:jc w:val="left"/>
      </w:pPr>
      <w:r>
        <w:rPr>
          <w:rFonts w:ascii="Ebrima" w:hAnsi="Ebrima" w:eastAsia="Ebrima" w:cs="Ebrima"/>
        </w:rPr>
        <w:t>እርግጥ ነው፣ በእነዚህ ያስደንግጡ አውዶች ውስጥ ያለው ማናቸውም ነገር ባለፉት ከብዙ ሳምንታት ወዲህ በዩክሬንያውያን ላይ የወረደውን መከራ ፈጽሞ አያስተካክልም — እናም ፑቲን ወረራውን በከፈተ ጊዜ በእነዚህ ነገሮች ማናቸውም ተነሳስቶ ነበር ብሎ መመኘት አይቻልም። በእርግጥም፣ በፑቲን ምክንያት በኦዴሳ፣ በካርኪቭ እና በሌሎች ምሥራቃዊ ከተሞች የሚኖሩ አይሁድ ከፍተኛ ጭንቀት ውስጥ ናቸው። ብዙዎች በአካባቢያዊ ምኵራቦችና የአይሁድ ማዕከላት ውስጥ መጠለያ ሲያገኙ፣ ሌሎች ግን ዩክሬንን እንዲለቁ ሁሉንም አይሁድ ያሳሰበችውን እስራኤል ጨምሮ ወደ ውጭ አገሮች ሸሽተዋል።</w:t>
      </w:r>
    </w:p>
    <w:p>
      <w:pPr>
        <w:pStyle w:val="ArticleScripture"/>
        <w:jc w:val="left"/>
      </w:pPr>
      <w:r>
        <w:rPr>
          <w:rFonts w:ascii="Ebrima" w:hAnsi="Ebrima" w:eastAsia="Ebrima" w:cs="Ebrima"/>
        </w:rPr>
        <w:t>የራሴ አያቶቼ ራሳቸው ከስደት ለማምለጥ ከምዕራባዊ ዩክሬን መሸሽ ነበረባቸው፤ እናም ይህ ዙር መቀጠሉን ማየት አሳዛኝ ነው። አገሪቱ ወደ ሁከትና ዓመፅ ከተንሸራተተች፣ አይሁድ እንደገና ከአንዳንድ የራሳቸው ዜጎች አደጋ ሊደርስባቸው ይችላል። ይህን ስጋት አለመቀበል ከእርሱ ለመጠበቅ በቂ እርምጃ እየተወሰደ እንዳልሆነ ማለት ነው።</w:t>
      </w:r>
    </w:p>
    <w:p>
      <w:pPr>
        <w:pStyle w:val="ArticleScripture"/>
        <w:jc w:val="left"/>
      </w:pPr>
      <w:r>
        <w:rPr>
          <w:rFonts w:ascii="Ebrima" w:hAnsi="Ebrima" w:eastAsia="Ebrima" w:cs="Ebrima"/>
        </w:rPr>
        <w:t>ነገር ግን የአገሪቱ አንዳንድ ክፍሎች በታሪክ ከነበሩት እጅግ አስጸያፊ እንቅስቃሴዎች አንዱ ጋር ቢያያዙም፣ በዚህ ድራማ ውስጥ ከዩክሬን ጎን መቆም ያለ ጥርጥር የክብር አቋም ነው። አሁን፣ ፑቲን በተቃጠለ ምድር ዘይቤ በዩክሬን ሕዝብ ላይ ጥቃቱን በየቀኑ እያባባሰ ባለበት ሁኔታ፣ በእውነት N-word የሚገባው ማን እንደሆነ ማየት አስቸጋሪ አይደለም።</w:t>
      </w:r>
    </w:p>
    <w:p>
      <w:pPr>
        <w:pStyle w:val="ArticleScripture"/>
        <w:jc w:val="left"/>
      </w:pPr>
      <w:r>
        <w:rPr>
          <w:rFonts w:ascii="Ebrima" w:hAnsi="Ebrima" w:eastAsia="Ebrima" w:cs="Ebrima"/>
        </w:rPr>
        <w:t>አለን ሪፕ፣ መጋቢት 5፣ 2022 – ምንጭ</w:t>
      </w:r>
    </w:p>
    <w:p>
      <w:pPr>
        <w:pStyle w:val="ArticleBody"/>
        <w:jc w:val="left"/>
      </w:pPr>
      <w:r>
        <w:rPr>
          <w:rFonts w:ascii="Ebrima" w:hAnsi="Ebrima" w:eastAsia="Ebrima" w:cs="Ebrima"/>
        </w:rPr>
        <w:t>ይህን ጥናት በሚቀጥለው ጽሑፋችን እንቀጥላለን።</w:t>
      </w:r>
    </w:p>
    <w:p>
      <w:pPr>
        <w:pStyle w:val="ArticleScripture"/>
        <w:jc w:val="left"/>
      </w:pPr>
      <w:r>
        <w:rPr>
          <w:rFonts w:ascii="Ebrima" w:hAnsi="Ebrima" w:eastAsia="Ebrima" w:cs="Ebrima"/>
        </w:rPr>
        <w:t>«ያለፈውን ማስታወስ የማይችሉ ሰዎች እርሱን እንደገና ለመድገም ተፈርዶባቸዋል።» ጆርጅ ሳንታያና።</w:t>
      </w:r>
    </w:p>
    <w:p>
      <w:pPr>
        <w:pStyle w:val="ArticleScripture"/>
        <w:jc w:val="left"/>
      </w:pPr>
      <w:r>
        <w:rPr>
          <w:rFonts w:ascii="Ebrima" w:hAnsi="Ebrima" w:eastAsia="Ebrima" w:cs="Ebrima"/>
        </w:rPr>
        <w:t>“እግዚአብሔር በትንቢታዊ ታሪክ ውስጥ በአስቀድሞ ዘመን እንዲፈጸም የገለጸው ሁሉ ተፈጽሟል፤ እስካሁንም ያልመጣው ሁሉ በሥርዓቱ ይሆናል። ዳንኤል፣ የእግዚአብሔር ነቢይ፣ በስፍራው ቆሞአል። ዮሐንስ በስፍራው ቆሞአል። በራእይ መጽሐፍ ውስጥ የይሁዳ ነገድ አንበሳ መጽሐፈ ዳንኤልን ለትንቢት ተማሪዎች ከፍቶአል፤ እንዲሁም ዳንኤል በስፍራው ቆሞአል። እርሱ ምስክርነቱን ይሸከማል፤ ይህም ጌታ ሊፈጸሙ በሚቀርቡበት በዚያ ደረጃ ላይ ስንቆም ማወቅ የሚገባን ታላላቅና ጽኑ ክስተቶች በራእይ የገለጠለት ነው።”</w:t>
      </w:r>
    </w:p>
    <w:p>
      <w:pPr>
        <w:pStyle w:val="ArticleScripture"/>
        <w:jc w:val="left"/>
      </w:pPr>
      <w:r>
        <w:rPr>
          <w:rFonts w:ascii="Ebrima" w:hAnsi="Ebrima" w:eastAsia="Ebrima" w:cs="Ebrima"/>
        </w:rPr>
        <w:t>“በታሪክና በትንቢት ውስጥ የእግዚአብሔር ቃል በእውነትና በስህተት መካከል ረጅም ጊዜ የቀጠለውን ግጭት ያቀርባል። ያ ግጭት እስካሁን በመቀጠል ላይ ነው። የነበሩት ነገሮች ደግመው ይከሰታሉ። የቀድሞ ክርክሮች እንደገና ይነሣሉ፣ አዳዲስ ንድፈ ሐሳቦችም ያለማቋረጥ ይበቅላሉ። ነገር ግን የእግዚአብሔር ሕዝብ፥ በእምነታቸውና በትንቢት ፍጻሜ ውስጥ በመጀመሪያው፣ በሁለተኛው፣ በሦስተኛውም የመላእክት መልእክቶች ማወጅ ውስጥ ድርሻ የወሰዱ፥ የቆሙበትን ቦታ ያውቃሉ። ከጥሩ ወርቅ ይልቅ ይበልጥ የተከበረ ልምድ አላቸው። እስከ መጨረሻ ድረስ የመተማመናቸውን መጀመሪያ ጽኑ አድርገው በመያዝ፣ እንደ አለት የጸኑ ሊቆሙ ይገባቸዋል።” Selected Messages, መጽሐፍ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ስልሳ ስድስት ቁጥር</dc:title>
  <dc:subject>ትንቢትን መፍታት፡ የፈረንሳይ አብዮት፣ የፑቲን ሩሲያ፣ እና የዩክሬን ግጭት</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