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ስድሳ ሰባት ቁጥር</w:t>
      </w:r>
    </w:p>
    <w:p>
      <w:pPr>
        <w:pStyle w:val="ArticleSubtitle"/>
        <w:jc w:val="left"/>
      </w:pPr>
      <w:r>
        <w:rPr>
          <w:rFonts w:ascii="Ebrima" w:hAnsi="Ebrima" w:eastAsia="Ebrima" w:cs="Ebrima"/>
        </w:rPr>
        <w:t>መጽሐፈ ትንቢትን መፍታት፦ የዳንኤል 11፥10 እና ከዚያ በላይ ያለውን ታሪካዊና ትንቢታዊ አስፈላጊነት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2024-03-30</w:t>
      </w:r>
    </w:p>
    <w:p>
      <w:pPr>
        <w:pStyle w:val="ArticleBody"/>
        <w:jc w:val="left"/>
      </w:pPr>
      <w:r>
        <w:rPr>
          <w:rFonts w:ascii="Ebrima" w:hAnsi="Ebrima" w:eastAsia="Ebrima" w:cs="Ebrima"/>
        </w:rPr>
        <w:t>የዳንኤል መጽሐፍ ምዕራፍ አሥራ አንድ ቁጥር አርባ፣ በዘመኑ ፍጻሜ በ1798 ይጀምራል፤ በዚያን ጊዜ የሰሜን ንጉሥ ከደቡብ ንጉሥ እጅ ገዳይ ቍስሉን ይቀበላል። ያ ታሪክ በክ.ከ.በ. 246 ጶለሜዎስ በሰሜናዊው መንግሥት ላይ በቀል በመፈጸሙ ተምሳሌት ሆኖ ታይቶ ነበር፤ እንዲሁም በ1798 ናፖሊዮናዊት ፈረንሳይ ጳጳሱን በምርኮ መውሰዷም ይህንኑ አመለከተ። በቁጥር ዘጠኝ የደቡብ ንጉሥ ወደ ግብፅ ከተመለሰ በኋላ፣ ቁጥር አሥር የሰሜን ንጉሥ በደቡብ ንጉሥ ላይ የመልሶ ጥቃት እንደሚያደርግ ያመለክታል።</w:t>
      </w:r>
    </w:p>
    <w:p>
      <w:pPr>
        <w:pStyle w:val="ArticleScripture"/>
        <w:jc w:val="left"/>
      </w:pPr>
      <w:r>
        <w:rPr>
          <w:rFonts w:ascii="Ebrima" w:hAnsi="Ebrima" w:eastAsia="Ebrima" w:cs="Ebrima"/>
        </w:rPr>
        <w:t>እንግዲህ የደቡብ ንጉሥ ወደ መንግሥቱ ይገባል፥ ወደ ራሱም ምድር ይመለሳል። ነገር ግን ልጆቹ ይነሣሉ፥ ታላቅ ሠራዊት ብዛትም ይሰበስባሉ፤ አንዱም በእርግጥ ይመጣል፥ ይጎርፋልም፥ ያልፋልም፤ ከዚያም ተመልሶ እስከ ምሽጉ ድረስ ይነሣል። ዳንኤል 11፥9፡10።</w:t>
      </w:r>
    </w:p>
    <w:p>
      <w:pPr>
        <w:pStyle w:val="ArticleBody"/>
        <w:jc w:val="left"/>
      </w:pPr>
      <w:r>
        <w:rPr>
          <w:rFonts w:ascii="Ebrima" w:hAnsi="Ebrima" w:eastAsia="Ebrima" w:cs="Ebrima"/>
        </w:rPr>
        <w:t>ኡርያ ስሚዝ አሥረኛውን ቁጥር የፈጸመውን ታሪክ በተመለከተ የሰጠውን አስተያየት ከምንመለከት በፊት፣ “ይጎርፋል፥ ያልፋልም” የሚለውን አገላለጽ እናስተውላለን። በዚህ መልክ የተተረጎመው የዕብራይስጥ ሐረግ በአርባኛው ቁጥር ደግሞ “ይጎርፋል እና ያልፋል” ተብሎ ተተርጉሟል። በመጀመሪያው ዕብራይስጥ አንድና ያው ሐረግ ነው። በቅዱሳት መጻሕፍት ውስጥ ሌላ አንድ ቦታ ብቻ ይገኛል።</w:t>
      </w:r>
    </w:p>
    <w:p>
      <w:pPr>
        <w:pStyle w:val="ArticleScripture"/>
        <w:jc w:val="left"/>
      </w:pPr>
      <w:r>
        <w:rPr>
          <w:rFonts w:ascii="Ebrima" w:hAnsi="Ebrima" w:eastAsia="Ebrima" w:cs="Ebrima"/>
        </w:rPr>
        <w:t>እርሱም በይሁዳ ውስጥ ያልፋል፤ ይጥለቀለቃልና ይሻገራል፤ እስከ አንገትም ድረስ ይደርሳል፤ የክንፎቹም መዘርጋት የምድርህን ስፋት ሁሉ ይሞላል፣ አቤቱ አማኑኤል። ኢሳይያስ 8፥8።</w:t>
      </w:r>
    </w:p>
    <w:p>
      <w:pPr>
        <w:pStyle w:val="ArticleBody"/>
        <w:jc w:val="left"/>
      </w:pPr>
      <w:r>
        <w:rPr>
          <w:rFonts w:ascii="Ebrima" w:hAnsi="Ebrima" w:eastAsia="Ebrima" w:cs="Ebrima"/>
        </w:rPr>
        <w:t>በዳንኤል ምዕራፍ አሥራ አንድ ቁጥር አሥር እና ቁጥር አርባ፣ ከዚያም እንደገና በኢሳይያስ ምዕራፍ ስምንት ቁጥር ስምንት፣ ተመሳሳይ የዕብራይስጥ ሐረግ ሦስት የተለያዩ መንገዶች ተተርጉሟል፤ ሆኖም አንድና ተመሳሳይ ትርጉምን ያመለክታሉ። የሐረጉ የመጨረሻ ቃል፣ የዕብራይስጥ ቃል “abar”፣ በቁጥር አሥር “pass through” ተብሎ፣ በቁጥር አርባ “pass over” ተብሎ፣ ከዚያም በኢሳይያስ “go over” ተብሎ ተወክሏል። በእነዚህ ሦስቱ ማጣቀሻዎች ሁሉ ትርጉሙ በመሠረቱ አንድ ነው፤ ነገር ግን በኢሳይያስ ውስጥ በእነዚህ ማጣቀሻዎች መካከል ሌላ ትንቢታዊ ግንኙነት ደግሞ አለ።</w:t>
      </w:r>
    </w:p>
    <w:p>
      <w:pPr>
        <w:pStyle w:val="ArticleBody"/>
        <w:jc w:val="left"/>
      </w:pPr>
      <w:r>
        <w:rPr>
          <w:rFonts w:ascii="Ebrima" w:hAnsi="Ebrima" w:eastAsia="Ebrima" w:cs="Ebrima"/>
        </w:rPr>
        <w:t>በኢሳይያስ ውስጥ ያለው ይህ ጥቅስ የተፈጸመው የአሦር ንጉሥ ይሁዳን በወረረና ወደ ኢየሩሳሌም በመጣ ጊዜ ነበር፤ ነገር ግን ከተማይቱን ራሷን ፈጽሞ አልተቆጣጠረም። “እስከ አንገት” ድረስ ደረሰ፤ ነገር ግን “ራስ”ን ፈጽሞ አልተቆጣጠረም። በዚያው ትንቢት ውስጥ ኢሳይያስ “ራስ” ምንን እንደሚወክል የሚያሳይ ትንቢታዊ ምልክት ያቀርባል፤ “ራስ”ንም የመንግሥቱ ዋና ከተማ እንደሆነ ይለያያል፥ እንዲሁም የመንግሥቱ ንጉሥ ደግሞ “ራስ” ነው። ራስ ንጉሥና መንግሥት እንደሆነ የሚገልጠውን ይህን ትንቢታዊ እውነት የሚያረጋግጡ ሁለት ምስክሮችን ያቀርባል፤ ከዚያም በስውር አነጋገር የትንቢት ተማሪው ይህን እውነት ካልተቀበለና ካላስተዋለ አይጸናም ብሎ ያመለክታል። ይህ በስውር የተነገረው ጥቅስ የሰሜኑ ንጉሥ እንደሚጥለቀለቅና እንደሚያልፍ፣ ነገር ግን “እስከ አንገት” ድረስ ብቻ እንደሚደርስ ከሚገልጠው ከዚያው ትንቢት ክፍል ነው።</w:t>
      </w:r>
    </w:p>
    <w:p>
      <w:pPr>
        <w:pStyle w:val="ArticleScripture"/>
        <w:jc w:val="left"/>
      </w:pPr>
      <w:r>
        <w:rPr>
          <w:rFonts w:ascii="Ebrima" w:hAnsi="Ebrima" w:eastAsia="Ebrima" w:cs="Ebrima"/>
        </w:rPr>
        <w:t>የሶርያ ራስ ደማስቆ ናት፥ የደማስቆም ራስ ረጺን ነው፤ በስድሳ አምስት ዓመትም ውስጥ ኤፍሬም ሕዝብ እንዳይሆን ይሰበራል። የኤፍሬምም ራስ ሰማርያ ናት፥ የሰማርያም ራስ የረማልያ ልጅ ነው። ካላመናችሁ በእርግጥ አትጸኑም። ኢሳይያስ 7፥8-9።</w:t>
      </w:r>
    </w:p>
    <w:p>
      <w:pPr>
        <w:pStyle w:val="ArticleBody"/>
        <w:jc w:val="left"/>
      </w:pPr>
      <w:r>
        <w:rPr>
          <w:rFonts w:ascii="Ebrima" w:hAnsi="Ebrima" w:eastAsia="Ebrima" w:cs="Ebrima"/>
        </w:rPr>
        <w:t>“የሶርያ” ሕዝብ “ራስ” ዋና ከተማዋ “ደማስቆ” ነበረች፥ እና “የደማስቆ” (የዋና ከተማይቱ) “ራስ” የሶርያ ንጉሥ “ረጺን” ነበረ። እንዲሁም “የኤፍሬም” ሕዝብ “ራስ” ዋና ከተማዋ “ሰማርያ” ነበረች፥ እና “የሰማርያ” (የዋና ከተማይቱ) “ራስ” “የረማልያስ ልጅ” (ጴቃሕ)፥ የሰማርያ ንጉሥ ነበረ። በዚያው ትንቢት፥ በሚቀጥለው ምዕራፍ፥ በስምንተኛው ቁጥር፥ የአሦር ንጉሥ ሰናክሬብ ኢየሩሳሌምን ከበባት፤ በዚያም በስምንተኛው ቁጥር ኢየሩሳሌምን መክበቡ እስከ አንገት መድረስ መሆኑ ተገልጦአል።</w:t>
      </w:r>
    </w:p>
    <w:p>
      <w:pPr>
        <w:pStyle w:val="ArticleBody"/>
        <w:jc w:val="left"/>
      </w:pPr>
      <w:r>
        <w:rPr>
          <w:rFonts w:ascii="Ebrima" w:hAnsi="Ebrima" w:eastAsia="Ebrima" w:cs="Ebrima"/>
        </w:rPr>
        <w:t>በሁለት ምስክሮች አፍ “ራስ” የሚለውን ትንቢታዊ ምልክት እያቀረቡ፣ ይህም የንጉሡን እና የንጉሡ ሕዝብ ዋና ከተማን በአንድነት የሚወክል ሲሆን፣ ቁጥር ሰባትና ስምንት በሰሜናዊውና በደቡባዊው የእስራኤል መንግሥታት ላይ ስለ ተነገሩት ሁለቱ የሁለት ሺህ አምስት መቶ ሀያ ዓመታት ትንቢቶች የመነሻ ነጥብ የሚለይበት የስድሳ አምስት ዓመታት ትንቢት ነው። ስለዚህ ይህ እጅግ ውስብስብ የሆነ ቁጥር ነው፤ ምክንያቱም ከዳንኤል ምዕራፍ አሥራ አንድ ቁጥር አሥርና አርባ ጋር ይገናኛል፣ እነዚህም ደግሞ ሁለቱም የደቡብ ንጉሥን የሚያጠቃ የሰሜን ንጉሥ ግጭቶችን ይለያሉ፤ ልክ እንደ ሰሜን ንጉሥ የነበረው ሰናክሬብ በኢሳይያስ ምዕራፍ ስምንት ቁጥር ስምንት የደቡብ ንጉሥ የሆነችውን ይሁዳን እንደ አጠቃት ነው።</w:t>
      </w:r>
    </w:p>
    <w:p>
      <w:pPr>
        <w:pStyle w:val="ArticleBody"/>
        <w:jc w:val="left"/>
      </w:pPr>
      <w:r>
        <w:rPr>
          <w:rFonts w:ascii="Ebrima" w:hAnsi="Ebrima" w:eastAsia="Ebrima" w:cs="Ebrima"/>
        </w:rPr>
        <w:t>እነዚህ የሰሜንና የደቡብ ነገሥታት ግጭቶች እርስ በርስ የሚያስተሳስራቸው ቁልፍ ነገር “ራስ” እና “ጎርፎ መሻገር” ነው። በዳንኤል ምዕራፍ አሥራ አንድ ቁጥር አሥር ውስጥ የሰሜን ንጉሥ በደቡብ ንጉሥ ላይ በሚበቀልበት ጊዜ ውጊያውን ያሸንፋል፤ ነገር ግን “ራሱን” ይተዋል፥ ምክንያቱም “መጥቶ ይጎርፋል፥ ያልፍማልም” እስከ ደቡብ ንጉሥ “ምሽግ” “ድረስ” ብቻ ነው። የቁጥር አሥር ታሪክ የሰሜን ንጉሥ በደቡብ ንጉሥ ላይ ያገኘውን ድል ይወክላል፤ ነገር ግን ወደ ግብፅ (ወደ ምሽጉ) ማለትም ወደ ዋና ከተማው—ወደ “ራስ”—አይገባም።</w:t>
      </w:r>
    </w:p>
    <w:p>
      <w:pPr>
        <w:pStyle w:val="ArticleBody"/>
        <w:jc w:val="left"/>
      </w:pPr>
      <w:r>
        <w:rPr>
          <w:rFonts w:ascii="Ebrima" w:hAnsi="Ebrima" w:eastAsia="Ebrima" w:cs="Ebrima"/>
        </w:rPr>
        <w:t>ንጉሥ ደቡብ በቁጥር ሰባትና ስምንት ከዚህ በፊት ንጉሥ ሰሜንን በማሸነፉ ጊዜ፣ “ወደ ሰሜን ንጉሥ ምሽግ ገባ፣” “አሸነፈም፣” እንዲሁም “ምርኮኞችን ይዞ” ወደ “ግብጽ” ተመለሰ። በንጉሥ ሰሜን የበቀል ድል ውስጥ ግን ወደ ግብጽ አልገባም፤ ይህም በ1989 ሶቪየት ህብረት በተጠራረገበት ጊዜ ሩሲያ፣ ዋና ከተማዋ—ራሷ ገና ቆማ እንደቀረች የሚያመለክት ነው። “ካላመናችሁ፥ በእርግጥ አትጸኑም።” በቁጥር አሥራ አንድና አሥራ ሁለት እንደ ንጉሥ ደቡብ የተወከለችው ሩሲያ ናት፤ እርሷም በጥንት ራፊያ ተብሎ ይጠራ በነበረው፣ ዛሬ ግን ዩክሬን በሆነው የድንበር ምድር ጦርነት ድልን የምታገኘው ናት።</w:t>
      </w:r>
    </w:p>
    <w:p>
      <w:pPr>
        <w:pStyle w:val="ArticleScripture"/>
        <w:jc w:val="left"/>
      </w:pPr>
      <w:r>
        <w:rPr>
          <w:rFonts w:ascii="Ebrima" w:hAnsi="Ebrima" w:eastAsia="Ebrima" w:cs="Ebrima"/>
        </w:rPr>
        <w:t>«ቁጥር 10። ነገር ግን ልጆቹ ይነሣሉ፥ የብዙ ታላላቅ ኃይሎችንም ስብስብ ያከናውናሉ፤ አንዱም በእርግጥ ይመጣል፥ ይጥለቀለቃልም፥ ያልፋልም፤ ከዚያም ተመልሶ እስከ ምሽጉ ድረስ ይነሣል።»</w:t>
      </w:r>
    </w:p>
    <w:p>
      <w:pPr>
        <w:pStyle w:val="ArticleScripture"/>
        <w:jc w:val="left"/>
      </w:pPr>
      <w:r>
        <w:rPr>
          <w:rFonts w:ascii="Ebrima" w:hAnsi="Ebrima" w:eastAsia="Ebrima" w:cs="Ebrima"/>
        </w:rPr>
        <w:t>«የዚህ ቁጥር የመጀመሪያው ክፍል ስለ ወንዶች ልጆች፣ በብዙ ቁጥር ይናገራል፤ የመጨረሻው ክፍል ግን ስለ አንድ ሰው፣ በነጠላ ቁጥር ይናገራል። የሴሌውቆስ ካሊኒኩስ ልጆች ሴሌውቆስ ሴራውኖስና አንቲዮኮስ ማግኑስ ነበሩ። እነዚህ ሁለቱም የአባታቸውንና የአገራቸውን ጉዳይ ለማጽናትና ለመበቀል በቅንዓት ወደ ሥራው ገቡ። ከእነዚህ ሽማግሌው የነበረው ሴሌውቆስ በመጀመሪያ ዙፋኑን ያዘ። የአባቱን ግዛቶች መልሶ ለማስገኘት ብዙ ሕዝብ ሰበሰበ፤ ነገር ግን በአካልና በሀብት ደካማና ፍርሃተኛ መስፍን ስለነበረ፣ ገንዘብ ስለጎደለው፣ ሠራዊቱንም በታዛዥነት ማቆየት ስላልቻለ፣ ከሁለት ወይም ከሦስት ዓመት ነውር የሞላበት ንግሥና በኋላ በሁለት ጄኔራሎቹ መርዝ ተሰጥቶ ሞተ። ከዚያም የበለጠ ችሎታ ያለው ወንድሙ አንቲዮኮስ ማግኑስ ንጉሥ ተብሎ ታወጀ፤ እርሱም ሠራዊቱን በእጁ ካስገባ በኋላ ሴሌውቅያን እንደገና ያዘ፣ ሶርያንም መልሶ አገኘ፤ ከአንዳንድ ስፍራዎችም በስምምነት፣ ከሌሎችም በጦር ኃይል ጌታ ሆነ። ከዚያ በኋላ እርቅ ተከተለ፤ በዚያም ሁለቱም ወገኖች ለሰላም ሲደራደሩ ለጦርነት ግን ይዘጋጁ ነበር፤ ከዚያ በኋላም አንቲዮኮስ ተመልሶ የግብፅን ጄኔራል ኒኮላስ በውጊያ አሸነፈው፣ ግብፅንም ራሱ ለመውረር አሳብ ነበረው። እዚህ ‘በእርግጥ የሚጥለቀለቅና የሚያልፍ’ ያ ‘አንዱ’ ነው።» ኡሪያ ስሚዝ፣ Daniel and the Revelation, 253.</w:t>
      </w:r>
    </w:p>
    <w:p>
      <w:pPr>
        <w:pStyle w:val="ArticleBody"/>
        <w:jc w:val="left"/>
      </w:pPr>
      <w:r>
        <w:rPr>
          <w:rFonts w:ascii="Ebrima" w:hAnsi="Ebrima" w:eastAsia="Ebrima" w:cs="Ebrima"/>
        </w:rPr>
        <w:t>መከረኛው የሶቪየት ኅብረት በ1989 መፍረሱ “የፍጻሜው ዘመን”ን አሳየ፤ በእርሱም ጥቅስ ውስጥ ያሉት ሁለቱ ልጆች የሬጋንና የመጀመሪያው ቡሽ ሁለቱን ምልክቶች ይወክላሉ። በ1798 የተጀመረው “የፍጻሜው ዘመን” ዳንኤል አሥራ አንድ ቁጥር አርባ የተጀመረበት ስፍራ ስለሆነ፣ የሮም ጋለሞታ ተረስታለች፤ ምክንያቱም እርሷ፣ እንደ ኤልዛቤል፣ ባልዋ አክአብ በቀርሜሎስ ተራራ ኤልያስን ሲያነጋግር ከኋላ በሰማርያ ቀርታለችና። እርሷ ተሰውራ ነበር፣ ነገር ግን በምስጢር ገመዶቹን ትጎትት ነበር፤ በመጀመሪያው የዓለም ጦርነትና በሁለተኛው የዓለም ጦርነትም እንዲሁ ነበር። ባልዋ በደቡብ ንጉሥ ላይ የሚዋጋ የእርሷ ተወካይ ሠራዊት ነው። በ1989ም በቀል ስትመልስ፣ እርሷ፣ እንደ ሰሜን ንጉሥ፣ ሠረገሎችን፣ መርከቦችንና ፈረሰኞችን አመጣች።</w:t>
      </w:r>
    </w:p>
    <w:p>
      <w:pPr>
        <w:pStyle w:val="ArticleScripture"/>
        <w:jc w:val="left"/>
      </w:pPr>
      <w:r>
        <w:rPr>
          <w:rFonts w:ascii="Ebrima" w:hAnsi="Ebrima" w:eastAsia="Ebrima" w:cs="Ebrima"/>
        </w:rPr>
        <w:t>በመጨረሻውም ዘመን የደቡብ ንጉሥ ከእርሱ ጋር ይጋፋል፤ የሰሜንም ንጉሥ በሰረገሎችና በፈረሰኞች እንዲሁም በብዙ መርከቦች እንደ ዐውሎ ነፋስ ይመጣበታል፤ ወደ አገሮችም ይገባል፥ ያጥለቀልቃልም እና ያልፋል። ዳንኤል 11፥40።</w:t>
      </w:r>
    </w:p>
    <w:p>
      <w:pPr>
        <w:pStyle w:val="ArticleBody"/>
        <w:jc w:val="left"/>
      </w:pPr>
      <w:r>
        <w:rPr>
          <w:rFonts w:ascii="Ebrima" w:hAnsi="Ebrima" w:eastAsia="Ebrima" w:cs="Ebrima"/>
        </w:rPr>
        <w:t>በበቀልዋ ውስጥ የምትጠቀምበት ወኪል በ«መርከቦች» ይወከላል፤ እነዚህም የኢኮኖሚ ኃይል ናቸው፤ እንዲሁም በ«ሠረገሎችና ፈረሰኞች» ይወከላል፤ እነዚህም ወታደራዊ ብርታት ናቸው። ወታደራዊ ብርታትና የኢኮኖሚ ኃይል በመጨረሻዎቹ ዘመናት ትንቢቶች ውስጥ የአሜሪካ ዩናይትድ ስቴትስ ሁለቱ ትንቢታዊ መለያዎች ናቸው፤ ምክንያቱም አሜሪካ ዩናይትድ ስቴትስ ለኤልዛቤል የማይሰግዱትን እንዳይገዙና እንዳይሸጡ ትከለክላለች፤ እነርሱም አሁንም የኤልዛቤልን የሥልጣን ምልክት ለመቀበል ቢእሱ፣ ለሞት ይሰጣሉ። በ1989 የሶቪየት ኅብረት መፍረስ ያመጣው፣ ሩሲያ ግን እንደቆመች ሲቀር፣ ከጳጳሳት ሥርዓት ጋር በመተባበር የተጠቀመው የአሜሪካ ዩናይትድ ስቴትስ የኢኮኖሚ ኃይልና ወታደራዊ ብርታት ነበር።</w:t>
      </w:r>
    </w:p>
    <w:p>
      <w:pPr>
        <w:pStyle w:val="ArticleBody"/>
        <w:jc w:val="left"/>
      </w:pPr>
      <w:r>
        <w:rPr>
          <w:rFonts w:ascii="Ebrima" w:hAnsi="Ebrima" w:eastAsia="Ebrima" w:cs="Ebrima"/>
        </w:rPr>
        <w:t>የዳንኤል ምዕራፍ አሥራ አንድ የአሥረኛው ቁጥር ፍጻሜን ያሳየው ታሪክ፣ የፍጻሜውን ዘመን በ1989 የሚለይ የአርባኛው ቁጥር ሁለተኛ ክፍል ታሪክ ውስጥ እንደገና ይደገማል። ከስድስተኛው እስከ ዘጠነኛው ያሉት ቁጥሮች፣ በአርባኛው ቁጥር የመጀመሪያ ክፍል የተለየውን የፍጻሜውን ዘመን ያመራ የነበረውን ታሪክ ይወክላሉ። የዳንኤል ምዕራፍ አሥራ አንድ ከአምስተኛው እስከ አሥረኛው ያሉት ቁጥሮች፣ የዳንኤል 11 የአርባኛውን ቁጥር ታሪክ ፍጹም በሆነ ሁኔታ ያብራራሉ፤ ምክንያቱም እህት ዋይት እንደመዘገበችው፣ “በዳንኤል አሥራ አንድ የተፈጸመው ብዙ ታሪክ እንደገና ይደገማል።”</w:t>
      </w:r>
    </w:p>
    <w:p>
      <w:pPr>
        <w:pStyle w:val="ArticleBody"/>
        <w:jc w:val="left"/>
      </w:pPr>
      <w:r>
        <w:rPr>
          <w:rFonts w:ascii="Ebrima" w:hAnsi="Ebrima" w:eastAsia="Ebrima" w:cs="Ebrima"/>
        </w:rPr>
        <w:t>የዳንኤል አሥራ አንድ የመጀመሪያው እስከ አራተኛው ጥቅሶች በመጨረሻዎቹ ቀናት ባለው የፍጻሜ ዘመን የሁለት ቀንድ ሕዝብ ሁለተኛውን ንጉሥ ቂሮስን ይለዩታል። በመጨረሻዎቹ ቀናት ያለው “የፍጻሜ ዘመን” 1989 ነበር፤ እና በቂሮስ የተወከለው ሁለተኛው ፕሬዚዳንት የትንቢት ተማሪ ከ1989 በኋላ እስከ ስድስተኛው ፕሬዚዳንት ድረስ እንዲቆጥር የሚያስችል የትንቢታዊ ቅደም ተከተል ያቋቁማል፤ እርሱም እጅግ ሀብታሙ ፕሬዚዳንት ይሆናል፥ እንዲሁም የዓለም አቀፋውያን የዘንዶ ኃይሎች፣ የዓለም አቀፋውያን በዓለም ላይ ያሉ ቢሆኑም ወይም በአሜሪካ ውስጥ ያሉ ቢሆኑም፣ እንዲነቃቁ (እንዲነሡ) ያደርጋል። ከዚያም ያ ትንቢታዊ ታሪክ ወደ ሰባተኛው የመጽሐፍ ቅዱስ ትንቢት መንግሥት፣ ወደ አሥሩ የተባበሩት መንግሥታት ነገሥታት ይዘላል፤ ዋናውንና የመጀመሪያውን ንጉሡንም በታላቁ እስክንድር እንደተወከለ ይለየዋል (ትርጉሙም “የሰዎች ተዋጊ” ማለት ነው)፤ እንዲሁም የሰው ልጅ የምሕረት ዘመን በሚዘጋበት ጊዜ አራቱ የእስልምና ነፋሳት ሙሉ በሙሉ ሲለቀቁ የመንግሥቱን ፍጻሜያዊ መፍረስ ይለያል።</w:t>
      </w:r>
    </w:p>
    <w:p>
      <w:pPr>
        <w:pStyle w:val="ArticleBody"/>
        <w:jc w:val="left"/>
      </w:pPr>
      <w:r>
        <w:rPr>
          <w:rFonts w:ascii="Ebrima" w:hAnsi="Ebrima" w:eastAsia="Ebrima" w:cs="Ebrima"/>
        </w:rPr>
        <w:t>ከአምስት እስከ ዘጠኝ ድረስ ያሉት ቁጥሮች ከ538 ዓ.ም. በጳጳሳዊ ሥልጣን በዙፋኑ ላይ ከመመሥረቱ በፊት የቀደመውን ዘመን የሚወክል ታሪክ ያብራራሉ፤ ምክንያቱም መጀመሪያ የሰሜን ንጉሥ ሊሆን የሚመጣው ኃይል ሦስት የጂኦግራፊ እንቅፋቶችን ማሸነፍ አለበት፥ እንደ ሰሉከስም እንዲሁ፤ እርሱም ከዚያ በኋላ እንደ ሰሜን ንጉሥ ተመሠረተ። ከዚያም በኋላ፥ በሠላሳ አምስት ትክክለኛ ዓመታት የተመለከተውን ሦስት ዓመት ተኩል ያህል፥ የሰሜን ንጉሥ ገዛ፤ እስከሚያን ጊዜም ድረስ የደቡብ ንጉሥ ወደ ምሽጉ ገብቶ ማረከው፥ ከዚያም በኋላ በግብፅ ከፈረስ ወድቆ ሞተ። ስለዚህ እነዚህ ቁጥሮች በ1798 በዘመኑ መጨረሻ የተደመደመውን ታሪክ ይገልጻሉ።</w:t>
      </w:r>
    </w:p>
    <w:p>
      <w:pPr>
        <w:pStyle w:val="ArticleBody"/>
        <w:jc w:val="left"/>
      </w:pPr>
      <w:r>
        <w:rPr>
          <w:rFonts w:ascii="Ebrima" w:hAnsi="Ebrima" w:eastAsia="Ebrima" w:cs="Ebrima"/>
        </w:rPr>
        <w:t>ቁጥር አሥር በ1989 ዓ.ም. የፍጻሜውን ዘመን ታሪክ ይለይታል፤ ከቁጥር አምስት እስከ ዘጠኝ ጋርም በአንድነት የአርባኛውን ቁጥር ታሪክ ይወክላሉ፥ እንዲሁም የሠላሳ እስከ ሠላሳ ስድስት ቁጥሮች ታሪክ እንደሚያደርገው ነው። ስለዚህ ከቁጥር አንድ እስከ ቁጥር አሥር፣ መስመር በመስመር ላይ፣ ሁለት ትንቢታዊ መስመሮች አሉ። የመጀመሪያው የስድስተኛውና የሰባተኛው መንግሥታት መሪዎችን ይመለከታል፤ ነገር ግን በስድስተኛው መንግሥት መካከል ባለው ሀብታሙ ፕሬዝዳንትና በሰባተኛው መንግሥት መካከል ክፍተት አለ።</w:t>
      </w:r>
    </w:p>
    <w:p>
      <w:pPr>
        <w:pStyle w:val="ArticleBody"/>
        <w:jc w:val="left"/>
      </w:pPr>
      <w:r>
        <w:rPr>
          <w:rFonts w:ascii="Ebrima" w:hAnsi="Ebrima" w:eastAsia="Ebrima" w:cs="Ebrima"/>
        </w:rPr>
        <w:t>ሁለተኛው መስመር የሦስቱ እንቅፋቶች መወገድ ታሪክን፣ የሰሜን ንጉሥ የነገሠበትን ዘመን፣ እንዲሁም ከዚያ በኋላ በ1798 የተወገደውን እና እስከ 1989 ድረስ ያለውን ጊዜ፣ በቀደመው መስመር በቂሮስ የተመሰለውን ሁለተኛውን ፕሬዚዳንት ይሸፍናል።</w:t>
      </w:r>
    </w:p>
    <w:p>
      <w:pPr>
        <w:pStyle w:val="ArticleBody"/>
        <w:jc w:val="left"/>
      </w:pPr>
      <w:r>
        <w:rPr>
          <w:rFonts w:ascii="Ebrima" w:hAnsi="Ebrima" w:eastAsia="Ebrima" w:cs="Ebrima"/>
        </w:rPr>
        <w:t>ቁጥር አሥራ አንድና አሥራ ሁለት በቁጥር ሁለት የተጠቀሰውን ባለጠጋ ንጉሥ ተከትሎ የሚከሰት ሶስተኛ የታሪክ መስመር ይወክላሉ፤ ነገር ግን ይህ ታሪክ በመጨረሻው ዘመን በ1989 የሶቪየት ሕብረት ከወደቀ በኋላ በሆነ አንድ ጊዜ፣ እና በቁጥር አሥራ ስድስት እንደተወከለው በአሜሪካ ውስጥ የእሑድ ሕግ ከመጣ በፊት በሆነ አንድ ጊዜ መካከል ይገኛል።</w:t>
      </w:r>
    </w:p>
    <w:p>
      <w:pPr>
        <w:pStyle w:val="ArticleBody"/>
        <w:jc w:val="left"/>
      </w:pPr>
      <w:r>
        <w:rPr>
          <w:rFonts w:ascii="Ebrima" w:hAnsi="Ebrima" w:eastAsia="Ebrima" w:cs="Ebrima"/>
        </w:rPr>
        <w:t>ከፍጻሜው ዘመን በኋላ ያለው ታሪክ በ1989 ዓ.ም. ጀምሮ፣ በመጀመሪያው መስመር በ2016 ጀምሮ ዓለምአቀፋውያንን የሚያነሳሳው ወደ ስድስተኛውና እጅግ ሀብታሙ ፕሬዚዳንት ይወሰዳል። በሁለተኛው መስመር ግን ትንቢታዊው ታሪክ ወደ 1989 ዓ.ም. ይወሰዳል። በቁጥሮች አሥራ አንድና አሥራ ሁለት ያለው የራፊያ ጦርነት (“የድንበር መስመር”)፣ በቅርቡ የተሸነፈው የሰሜን ንጉሥ ሠራዊቱን እንደገና የሚመልስበትና ከዚያም ከቁጥር አሥራ ስድስት ያለው የእሑድ ሕግ በፊት የደቡብን ንጉሥ የሚያሸንፍበትን ቁጥር አሥራ ሦስት ይቀድማል። በቁጥር አሥራ ሦስት ያለው የሰሜን ንጉሥ ወኪል ኃይል፣ ከ1989 ዓ.ም. እስከ የእሑድ ሕግ ድረስ ከሚነግሡት ስምንት ፕሬዚዳንቶች የመጨረሻው ነው። ስለዚህ ቁጥር አሥራ ሦስት ከሰባቱ የሆነው ስምንተኛው ፕሬዚዳንት ከተመረጠ ጊዜ ጀምሮ ወይም ከዚያ በኋላ መፈጸም አለበት። ቁጥሮች አሥራ አንድና አሥራ ሁለት ከስድስተኛው፣ እጅግ ሀብታሙ ፕሬዚዳንት በፊት ጥቂት ቀደም ብለው ይጀምራሉ፣ እናም ከዚያው ራሱ ፕሬዚዳንት ምርጫ ጥቂት ቀደም ብለው ሊያበቁ ይችላሉ፤ እርሱም ከሰባቱ የሆነ ስምንተኛ ይሆናል፣ እና በቁጥሮች አሥራ ሦስት እስከ አሥራ አምስት ባለው በወኪል ጦርነቱ ሦስተኛ ውጊያ ድል ያደርጋል።</w:t>
      </w:r>
    </w:p>
    <w:p>
      <w:pPr>
        <w:pStyle w:val="ArticleBody"/>
        <w:jc w:val="left"/>
      </w:pPr>
      <w:r>
        <w:rPr>
          <w:rFonts w:ascii="Ebrima" w:hAnsi="Ebrima" w:eastAsia="Ebrima" w:cs="Ebrima"/>
        </w:rPr>
        <w:t>በአሥራ አንድና አሥራ ሁለት ቁጥሮች የተገለጸው የደቡብ ንጉሥ መበቀል፣ በአሥር ቁጥር የደረሰበትን ሽንፈት ለመመለስ ነው። አሥር ቁጥር በ1989 የሰሜን ንጉሥን ድል ይጠቁማል፤ ይህም ድል በዩናይትድ ስቴትስና በቫቲካን መካከል ባለው ሚስጥራዊ ትብብር የመጣ ነበር። ለሰሜኑ ሠራዊት የተገኘው ድል የተወካይ ጦርነቱ የመጀመሪያው ውጊያ ነበር። በጥንት ዘመን ፍጻሜ ያገኘው ቀጥተኛ ትኩስ ጦርነት በመጨረሻዎቹ ዘመናት የተወካይ ጦርነትን ይወክል ነበር፤ ስለዚህም የአሥራ አንድና አሥራ ሁለት ቁጥሮች ድል በተወካይ ጦርነቶቹ ሁለተኛ ውጊያ ውስጥ ለደቡብ ንጉሥ የሚሆን ድል ይሆናል።</w:t>
      </w:r>
    </w:p>
    <w:p>
      <w:pPr>
        <w:pStyle w:val="ArticleBody"/>
        <w:jc w:val="left"/>
      </w:pPr>
      <w:r>
        <w:rPr>
          <w:rFonts w:ascii="Ebrima" w:hAnsi="Ebrima" w:eastAsia="Ebrima" w:cs="Ebrima"/>
        </w:rPr>
        <w:t>በአሥር እስከ አሥራ አምስት ባሉት ቁጥሮች ውስጥ ሦስት ጦርነቶች አሉ፤ እነርሱም ሁሉ በጥንት ዘመን በትክክለኛ ሙቅ ጦርነቶች ተፈጽመዋል፣ ነገር ግን በመጨረሻዎቹ ዘመናት በውክልና ጦርነቶች ውስጥ ሦስት ጦርነቶችን ይወክላሉ። የመጀመሪያው ጦርነት በ1989 በአውሬውና በሐሰተኛው ነቢይ ሚስጥራዊ ጥምረት በዘንዶው ላይ ተሸንፎ ተሸንፎ ተሸንፎ ተሸንፎ?</w:t>
      </w:r>
    </w:p>
    <w:p>
      <w:pPr>
        <w:pStyle w:val="ArticleBody"/>
        <w:jc w:val="left"/>
      </w:pPr>
      <w:r>
        <w:rPr>
          <w:rFonts w:ascii="Ebrima" w:hAnsi="Ebrima" w:eastAsia="Ebrima" w:cs="Ebrima"/>
        </w:rPr>
        <w:t>በትንቢታዊ መልኩ ሦስት ትኩስ የዓለም ጦርነቶች፣ ሦስት ተወካይ ጦርነቶች ያሉ ሲሆን እነዚህም ሦስት ውጊያዎችን ያካትታሉ፤ እንዲሁም የእስልምና ሦስቱ ወዮታዎች ጦርነት አለ። በተጨማሪም የእርስ በርስ ጦርነት እና የአብዮት ጦርነት አለ። የተወካይ ጦርነቶቹ ሁለተኛው ውጊያ አሁን በዩክሬን “ድንበሩ” ውስጥ በመካሄድ ላይ ነው፤ ይህም ራፊያን ይወክላል፤ ራፊያ በታሪክ ቁጥር አሥራ አንድና አሥራ ሁለት ለመጀመሪያ ጊዜ በተፈጸሙበት ጊዜ በደቡብ ንጉሥና በሰሜን ንጉሥ መካከል የድንበር መስመር ነበረች።</w:t>
      </w:r>
    </w:p>
    <w:p>
      <w:pPr>
        <w:pStyle w:val="ArticleBody"/>
        <w:jc w:val="left"/>
      </w:pPr>
      <w:r>
        <w:rPr>
          <w:rFonts w:ascii="Ebrima" w:hAnsi="Ebrima" w:eastAsia="Ebrima" w:cs="Ebrima"/>
        </w:rPr>
        <w:t>የዩክሬን ውስጥ ያሉት የወኪል ጦርነቶች ሁለተኛ ውጊያ በተፈጸመበት በዚያው ትክክለኛ ጊዜ፣ ከእስልምና በክቡርቱ ምድር ላይ የሚደረጉት ሦስቱ ጥቃቶች መካከል ሁለተኛው ደግሞ እየተከናወነ ነው። የሦስተኛው ወዮ የመጀመሪያው ጥቃት በመስከረም 11 ቀን 2001 ደረሰ፣ እና የአንድ መቶ አርባ አራት ሺህ ማተም ተጀመረ። የማተሙ ዘመን በቅርቡ በአሜሪካ የሚመጣው የእሑድ ሕግ ሲደርስ ያበቃል፤ በዚያን ጊዜም የሦስተኛው ወዮ እስልምና እንደገና አሜሪካን ይመታል። የመጀመሪያውና የመጨረሻው ጥቃቶች አንድ ናቸው፣ ሁለቱምም የራእይ አሥራ ስምንት መልአክ ድምፅ ምልክት ያደርጋሉ፤ ይህም ደግሞ የሦስተኛው መልአክ ድምፅ ነው፣ እርሱም ደግሞ የሰባተኛው መለከት መነፋት ነው፣ ይህም ደግሞ ሦስተኛው ወዮ ነው።</w:t>
      </w:r>
    </w:p>
    <w:p>
      <w:pPr>
        <w:pStyle w:val="ArticleBody"/>
        <w:jc w:val="left"/>
      </w:pPr>
      <w:r>
        <w:rPr>
          <w:rFonts w:ascii="Ebrima" w:hAnsi="Ebrima" w:eastAsia="Ebrima" w:cs="Ebrima"/>
        </w:rPr>
        <w:t>በእነዚያ ሁለት ጥቃቶች መካከል፣ እነርሱም ሁለት ድምፆች ሆነው የሰባተኛው መለከት ድምፅ ሲሆኑ፣ የሦስተኛው ወዮ እስልምና ዘመናዊውን መንፈሳዊ የክብር ምድር ሳይሆን በ2023 ዓ.ም. ኦክቶበር 7 የጥንቱን ቃል በቃል የክብር ምድር ጥቃት አደረሰ።</w:t>
      </w:r>
    </w:p>
    <w:p>
      <w:pPr>
        <w:pStyle w:val="ArticleBody"/>
        <w:jc w:val="left"/>
      </w:pPr>
      <w:r>
        <w:rPr>
          <w:rFonts w:ascii="Ebrima" w:hAnsi="Ebrima" w:eastAsia="Ebrima" w:cs="Ebrima"/>
        </w:rPr>
        <w:t>ከዚያ ጊዜ ጀምሮ የተጀመረው ጦርነት፣ አሁን በቁጥር አሥራ አንድና አሥራ ሁለት እንደተገለጸው የራፍያ ውጊያ በተከሰተበት ትክክለኛ አካባቢ እየተካሄደ ነው። የጋዛ ስትሪፕ በደቡባዊው የይሁዳ መንግሥትና በግብፅ መካከል ያለው ድንበር ነው። ጥቅምት 7, 2023 የዓመፅን ምልክት የሚያመለክት፣ ወይም በዕብራይስጥ ፊደላት ቅደም ተከተል ውስጥ ያለችው አሥራ ሦስተኛው ፊደል ሲሆን፣ ከመጀመሪያውና ከመጨረሻው ፊደላት ጋር ተባብራ “እውነት” የሚለውን ቃል የምትፈጥር በሌሎች መንኰራኵሮች ውስጥ ያለች መንኰራኵር ናት።</w:t>
      </w:r>
    </w:p>
    <w:p>
      <w:pPr>
        <w:pStyle w:val="ArticleBody"/>
        <w:jc w:val="left"/>
      </w:pPr>
      <w:r>
        <w:rPr>
          <w:rFonts w:ascii="Ebrima" w:hAnsi="Ebrima" w:eastAsia="Ebrima" w:cs="Ebrima"/>
        </w:rPr>
        <w:t>የሦስተኛው ወዮ እስልምና በክቡርቱ ምድር ላይ ያደረሰው ሁለተኛ ጥቃት በኦክቶበር 7, 2023 ተፈጸመ፤ ይህም በቁጥር አሥራ አንድና አሥራ ሁለት ፍጻሜ የጥንቱ የራፊያ ውጊያ በተካሄደበት ትክክለኛ ስፍራ ላይ ተከናወነ። በክቡርቱ ምድር ላይ የተፈጸመው ሁለተኛው ጥቃት በትንቢታዊ የጂኦግራፊ ምልክታዊነት ከወኪል ጦርነቶች ሁለተኛ ውጊያ ጋር የተገናኘ ሲሆን፣ ይህም በዩክሬን ያለው ጦርነት ይወክለዋል።</w:t>
      </w:r>
    </w:p>
    <w:p>
      <w:pPr>
        <w:pStyle w:val="ArticleBody"/>
        <w:jc w:val="left"/>
      </w:pPr>
      <w:r>
        <w:rPr>
          <w:rFonts w:ascii="Ebrima" w:hAnsi="Ebrima" w:eastAsia="Ebrima" w:cs="Ebrima"/>
        </w:rPr>
        <w:t>በመስመር ላይ መስመር፣ አሁን በዩክሬን (ድንበር ምድር) ውስጥ በመካሄድ ላይ ያለው የውክልና ጦርነቶች ሁለተኛው ውጊያ፣ በአንድ መቶ አርባ አራት ሺህ መታተም የመጨረሻ ወቅት የሚፈጸም የሦስተኛው ወዮ መለከት ሁለተኛውን ድምፅ (October 7, 2023) ያካትታል። ያ የመታተም ልምምድ ዳንኤል በምዕራፍ አሥር ላይ በሚመለከተው ጊዜ ተገልጿል፤ እርሱም ከሃያ አንድ ቀናት የሐዘን ጊዜ በኋላ “marah” ራእይን በሚያይበት ጊዜ ነው፤ ይህም ሁለቱ ነቢያት በመንገድ ላይ ሞተው የነበሩትን ሦስት ቀን ተኩል ይወክላል። ራእዩም “በመጨረሻዎቹ ቀናት በእግዚአብሔር ሕዝብ ላይ የሚደርሰው” ምን እንደሆነ የሚያብራራ መግለጫ እንደሆነ ተተርጉሟል።</w:t>
      </w:r>
    </w:p>
    <w:p>
      <w:pPr>
        <w:pStyle w:val="ArticleBody"/>
        <w:jc w:val="left"/>
      </w:pPr>
      <w:r>
        <w:rPr>
          <w:rFonts w:ascii="Ebrima" w:hAnsi="Ebrima" w:eastAsia="Ebrima" w:cs="Ebrima"/>
        </w:rPr>
        <w:t>በሂዴቄል ወንዝ ራእይ የተወከለው እውነት፣ የማኅተም እውነት ሲሆን፣ በቁጥር አሥራ አንድ እስከ አሥራ አምስት ባሉት ጥቅሶች ትንቢታዊ ታሪክ ውስጥ ይፈጸማል። ይህም በ1989 የሚጀምረው የቁጥር አርባ ታሪክ ሲሆን፣ ወደ ቁጥር አርባ አንድና ወደ በቅርቡ የሚመጣው የእሑድ ሕግ ይቀጥላል። ይህም በቁጥር ሁለት የተጠቀሰው ስድስተኛው፣ እጅግ ሀብታሙ ንጉሥ ታሪክ ሲሆን፣ በቁጥር ሦስት እንደተመለከተው “እስክንድር ታላቁ” እስከሚባለው ሰባተኛ መንግሥት ድረስ ይወከላል።</w:t>
      </w:r>
    </w:p>
    <w:p>
      <w:pPr>
        <w:pStyle w:val="ArticleBody"/>
        <w:jc w:val="left"/>
      </w:pPr>
      <w:r>
        <w:rPr>
          <w:rFonts w:ascii="Ebrima" w:hAnsi="Ebrima" w:eastAsia="Ebrima" w:cs="Ebrima"/>
        </w:rPr>
        <w:t>በ2014 የፕሮክሲ ጦርነቶች ሁለተኛ ውጊያ መጀመሪያ የጀመረው ታሪክ፣ ከዚያም በ2015 እጅግ ሀብታሙ ፕሬዚዳንት ዘመቻውን ሲጀምር የተከተለው፣ ከ1989 ጀምሮ እስከ በቁጥር አርባ አንድ ያለው የእሁድ ሕግ ድረስ በቁጥር አርባ ያለው ባዶ ስፍራ ነው፤ እንዲሁም በቁጥር ሁለት ያለው ስድስተኛው፣ እጅግ ሀብታሙ ፕሬዚዳንት እስከ ሰባተኛው መንግሥት ድረስ ያለው ባዶ ስፍራ ነው። ይህም ታሪክ በ2001 ሴፕቴምበር 11 በራእይ ምዕራፍ አሥራ ስምንት ያለው የመጀመሪያው ድምፅ የጀመረበት፣ በራእይ ምዕራፍ አሥራ አንድ ባለው ታላቁ የምድር መናወጥ ሰዓት በሁለተኛው ድምፅ የሚያበቃው ነው። ያ ታሪክ ደግሞ በሕዝቅኤል ምዕራፍ አሥራ ሁለት የተለየው፣ ራእይ ሁሉ የሚፈጸምበት የታሪክ ዘመን ነው። ያ የጊዜ ዘመን የመቶ አርባ አራት ሺህ መታተሚያ ጊዜ ነው። የእግዚአብሔር ሕዝብ ቅድስና በቃሉ አማካይነት ይፈጸማል።</w:t>
      </w:r>
    </w:p>
    <w:p>
      <w:pPr>
        <w:pStyle w:val="ArticleScripture"/>
        <w:jc w:val="left"/>
      </w:pPr>
      <w:r>
        <w:rPr>
          <w:rFonts w:ascii="Ebrima" w:hAnsi="Ebrima" w:eastAsia="Ebrima" w:cs="Ebrima"/>
        </w:rPr>
        <w:t>በእውነትህ ቀድሳቸው፤ ቃልህ እውነት ነው። ዮሐንስ 17፥17።</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“ይህ ራእይ ለሕዝቅኤል የተሰጠው አእምሮው በጨለማ ቅድመ ስሜቶች በተሞላበት ጊዜ ነበር። የአባቶቹ ምድር ባድማ ሆና ተዘርግታ አየ። አንድ ጊዜ በሕዝብ የተሞላች የነበረችው ከተማ ከእንግዲህ የሚኖርባት ሰው አልነበራትም። የደስታ ድምፅና የምስጋና ዝማሬ በቅጥሮቿ ውስጥ ከእንግዲህ አይሰሙም ነበር። ነቢዩ ራሱ ደግሞ ወሰን የሌለው ምኞትና አረመኔ ጭካኔ ፍጹም ስልጣን በሚያደርጉበት እንግዳ ምድር ላይ እንግዳ ነበር። ስለ ሰው ግፍና በደል ያየውና የሰማው ነገር ነፍሱን አስጨነቀ፤ ቀንና ሌሊትም እጅግ መረረ። ነገር ግን በኬባር ወንዝ አጠገብ በፊቱ የቀረቡት ድንቅ ምልክቶች ከምድራዊ ገዥዎች ኃይል ይልቅ ታላቅ የሆነ ገዢ ኃይል አሳዩ። ከአሦርና ከባቢሎን ትዕቢተኞችና ጨካኞች ነገሥታት በላይ የምሕረትና የእውነት አምላክ በዙፋኑ ተቀምጦ ነበር።”</w:t>
      </w:r>
    </w:p>
    <w:p>
      <w:pPr>
        <w:pStyle w:val="ArticleScripture"/>
        <w:jc w:val="left"/>
      </w:pPr>
      <w:r>
        <w:rPr>
          <w:rFonts w:ascii="Ebrima" w:hAnsi="Ebrima" w:eastAsia="Ebrima" w:cs="Ebrima"/>
        </w:rPr>
        <w:t>በነቢዩ ፊት እጅግ ግራ የሚያጋቡ እንደ መንኰራኵሮች የተገለጡት ውስብስብ ጉዳዮች በየትኛውም ወሰን የሌለው እጅ መሪነት ሥር ነበሩ። እነዚህን መንኰራኵሮች እያንቀሳቀሰና እየመራ እንዳለ ለእርሱ የተገለጠው የእግዚአብሔር መንፈስ ከውጥንቅጥ ስምምነትን አመጣ፤ እንዲሁም ዓለም ሁሉ በእርሱ ቁጥጥር ሥር ነበረች። የክብር የተሞሉ አስር ሺህ አዕላፋት ፍጥረታት በቃሉ ዝግጁ ሆነው የክፉ ሰዎችን ኃይልና ፖሊሲ ለመሻር፣ ለታማኞቹም መልካምን ለማምጣት ቆመው ነበር።</w:t>
      </w:r>
    </w:p>
    <w:p>
      <w:pPr>
        <w:pStyle w:val="ArticleScripture"/>
        <w:jc w:val="left"/>
      </w:pPr>
      <w:r>
        <w:rPr>
          <w:rFonts w:ascii="Ebrima" w:hAnsi="Ebrima" w:eastAsia="Ebrima" w:cs="Ebrima"/>
        </w:rPr>
        <w:t>በተመሳሳይ ሁኔታ፣ እግዚአብሔር ለወዳጁ ለዮሐንስ ለሚመጡት ዘመናት የቤተ ክርስቲያንን ታሪክ ሊገልጥለት ሲል፣ የመድኃኒቱን ለሕዝቡ ያለውን ፍላጎትና እንክብካቤ በመግለጥ “እንደ ሰው ልጅ ያለ አንድ” በሰባቱ አብያተ ክርስቲያናትን የሚወክሉት በመቅረዞች መካከል ሲመላለስ አሳየው። ለዮሐንስ ቤተ ክርስቲያን ከምድራዊ ኃይላት ጋር የምታደርገው የመጨረሻው ታላቅ ተጋድሎ ሲታይለት፣ የታማኞችን የመጨረሻ ድልና መዳን ደግሞ እንዲያይ ተፈቀደለት። ቤተ ክርስቲያን ከአውሬውና ከምስሉ ጋር ወደ ገዳይ ግጭት እንደ ገባች፣ እናም የዚያ አውሬ አምልኮ በሞት ቅጣት ስጋት እንደሚግደድ አየ። ነገር ግን ከውጊያው ጭስና ድምብ ባሻገር ሲመለከት፣ በጽዮን ተራራ ላይ ከበጉ ጋር የቆመ አንድ ሕዝብ አየ፤ እነርሱም በግንባራቸው ላይ ከአውሬው ምልክት ይልቅ “የአብ ስም የተጻፈባቸው” ነበሩ። እንደገናም “በአውሬውና በምስሉ ላይ፣ በምልክቱም ላይ፣ በስሙም ቁጥር ላይ ድል የነሱት ሰዎች፣ የእግዚአብሔርን በገናዎች ይዘው በብርጭቆ ባሕር ላይ ቆመው” የሙሴንና የበጉን መዝሙር ሲዘምሩ አየ።</w:t>
      </w:r>
    </w:p>
    <w:p>
      <w:pPr>
        <w:pStyle w:val="ArticleScripture"/>
        <w:jc w:val="left"/>
      </w:pPr>
      <w:r>
        <w:rPr>
          <w:rFonts w:ascii="Ebrima" w:hAnsi="Ebrima" w:eastAsia="Ebrima" w:cs="Ebrima"/>
        </w:rPr>
        <w:t>“እነዚህ ትምህርቶች ለእኛ ጥቅም ናቸው። ከፊታችን የሰዎችን ነፍስ የሚፈትን ዘመን ስላለ፣ እምነታችንን በእግዚአብሔር ላይ ማጽናት ያስፈልገናል። ክርስቶስ በደብረ ዘይት ላይ ሆኖ ሁለተኛ ምጽአቱን የሚቀድሙ አስፈሪ ፍርዶችን ተናገረ፤ ‘ጦርነቶችንና የጦርነት ወሬዎችን ትሰሙ ዘንድ አለ።’ ‘ሕዝብ በሕዝብ ላይ፣ መንግሥትም በመንግሥት ላይ ይነሣል፤ ራብና ቸነፈር በልዩ ልዩ ስፍራም የምድር መናወጥ ይሆናል። ይህ ሁሉ የምጥ መጀመሪያ ነው።’ እነዚህ ትንቢቶች በኢየሩሳሌም ጥፋት ጊዜ ከፊል ፍጻሜ ቢቀበሉም፣ ይበልጥ ቀጥተኛ አፈጻጸማቸው ለዘመኑ መጨረሻ ይመለከታል።”</w:t>
      </w:r>
    </w:p>
    <w:p>
      <w:pPr>
        <w:pStyle w:val="ArticleScripture"/>
        <w:jc w:val="left"/>
      </w:pPr>
      <w:r>
        <w:rPr>
          <w:rFonts w:ascii="Ebrima" w:hAnsi="Ebrima" w:eastAsia="Ebrima" w:cs="Ebrima"/>
        </w:rPr>
        <w:t>«እኛ በታላላቅና በክቡር ክብደት ባላቸው ክስተቶች ደፈር ላይ ቆመናል። ትንቢት በፍጥነት እየተፈጸመ ነው። ጌታ በደጅ ነው። በቅርቡ በሕይወት ላሉ ሁሉ እጅግ የሚያስደንቅ ፍላጎት የሚያስነሣ ዘመን በፊታችን ይከፈታል። ያለፉት ክርክሮች እንደ ገና ይነሣሉ፤ አዳዲስ ክርክሮችም ይነሣሉ። በዓለማችን ውስጥ ሊፈጸሙ ያሉት ትዕይንቶች ገና እንኳ በሕልም አልታሰቡም። ሰይጣን በሰብዓዊ መሣሪያዎች አማካይነት በሥራ ላይ ነው። ሕገ መንግሥቱን ለመቀየርና የእሑድን አክብሮት የሚያስገድድ ሕግ ለማስወጣት ጥረት የሚያደርጉ ሰዎች ውጤቱ ምን እንደሚሆን በጥቂት ብቻ ይገነዘባሉ። ቀውስ በእኛ ላይ ሊደርስ አሁን ቀርቦአል።»</w:t>
      </w:r>
    </w:p>
    <w:p>
      <w:pPr>
        <w:pStyle w:val="ArticleScripture"/>
        <w:jc w:val="left"/>
      </w:pPr>
      <w:r>
        <w:rPr>
          <w:rFonts w:ascii="Ebrima" w:hAnsi="Ebrima" w:eastAsia="Ebrima" w:cs="Ebrima"/>
        </w:rPr>
        <w:t>“ነገር ግን በዚህ ታላቅ የአደጋ ጊዜ የእግዚአብሔር አገልጋዮች በራሳቸው ላይ እምነት ሊጥሉ አይገባቸውም። ለኢሳይያስ፣ ለሕዝቅኤል፣ እና ለዮሐንስ በተሰጡት ራእዮች ሰማይ በምድር ላይ ከሚከናወኑት ክስተቶች ጋር እንዴት በቅርብ እንደተገናኘ እና ለእርሱ ታማኝ ለሆኑት የእግዚአብሔር እንክብካቤ ምን ያህል ታላቅ እንደሆነ እናያለን። ዓለም ያለ ገዥ አይደለችም። የሚመጡ ክስተቶች እቅድ በጌታ እጅ ውስጥ ነው። የሰማይ ግርማ የአሕዛብን ዕጣ ፈንታ እንዲሁም የቤተ ክርስቲያኑን ጉዳይ በራሱ ኃላፊነት ይዞአል።”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ስድሳ ሰባት ቁጥር</dc:title>
  <dc:subject>መጽሐፈ ትንቢትን መፍታት፦ የዳንኤል 11፥10 እና ከዚያ በላይ ያለውን ታሪካዊና ትንቢታዊ አስፈላጊነት መግለጥ</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