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አሥራ ስድስት</w:t>
      </w:r>
    </w:p>
    <w:p>
      <w:pPr>
        <w:pStyle w:val="ArticleSubtitle"/>
        <w:jc w:val="left"/>
      </w:pPr>
      <w:r>
        <w:rPr>
          <w:rFonts w:ascii="Ebrima" w:hAnsi="Ebrima" w:eastAsia="Ebrima" w:cs="Ebrima"/>
        </w:rPr>
        <w:t>ምልክቶች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2023-12-11</w:t>
      </w:r>
    </w:p>
    <w:p>
      <w:pPr>
        <w:pStyle w:val="ArticleBody"/>
        <w:jc w:val="left"/>
      </w:pPr>
      <w:r>
        <w:rPr>
          <w:rFonts w:ascii="Ebrima" w:hAnsi="Ebrima" w:eastAsia="Ebrima" w:cs="Ebrima"/>
        </w:rPr>
        <w:t>የዳንኤል ሦስተኛውን ምዕራፍ ከመመልከታችን በፊት፣ ምዕራፉን ይበልጥ ሙሉ በሙሉ እንድንረዳ ሊያስችለን የሚችል አንዳንድ ትንቢታዊ ምልክታዊ አስተያየት እንመለከታለን። ዳንኤል፣ ሐናንያ፣ ሚሳኤል እና አዛርያ በሚጠቀሙበት አውድ መሠረት የተወሰኑ ትንቢታዊ ምልክቶችን ለመወከል በመንፈስ ቅዱስ ተጠቅመዋል። በመጀመሪያው ምዕራፍ ውስጥ፣ እነርሱ ያለ ልዩነት እንደ አራት ብቁ ሰዎች ተወክለዋል፤ እስከ ምዕራፉ ፍጻሜ ድረስም ዳንኤል “በራእይና በሕልም ሁሉ ማስተዋል” የነበረው ስጦታ እንዳለው ተለይቶ ይገለጣል።</w:t>
      </w:r>
    </w:p>
    <w:p>
      <w:pPr>
        <w:pStyle w:val="ArticleScripture"/>
        <w:jc w:val="left"/>
      </w:pPr>
      <w:r>
        <w:rPr>
          <w:rFonts w:ascii="Ebrima" w:hAnsi="Ebrima" w:eastAsia="Ebrima" w:cs="Ebrima"/>
        </w:rPr>
        <w:t>ስለ እነዚህ አራቱ ሕፃናት እግዚአብሔር በሁሉም ትምህርትና ጥበብ እውቀትንና ብልሃትን ሰጣቸው፤ ለዳንኤልም በራእይ ሁሉና በሕልም ሁሉ ማስተዋልን ሰጠው። ዳንኤል 1፡17።</w:t>
      </w:r>
    </w:p>
    <w:p>
      <w:pPr>
        <w:pStyle w:val="ArticleBody"/>
        <w:jc w:val="left"/>
      </w:pPr>
      <w:r>
        <w:rPr>
          <w:rFonts w:ascii="Ebrima" w:hAnsi="Ebrima" w:eastAsia="Ebrima" w:cs="Ebrima"/>
        </w:rPr>
        <w:t>በመጀመሪያው ምዕራፍ ውስጥ፣ እንደ “አራት” ምልክት ሆነው በዓለም ሁሉ ያሉ በመጨረሻው ዘመን ያሉ የእግዚአብሔርን ሕዝብ ይወክላሉ። “አራት” ዓለም አቀፍነትን የሚወክል ምልክት ነው፣ ነቢያትም ሁሉ ስለ መጨረሻው ዘመን እየተናገሩ ናቸው። በመጀመሪያው ምዕራፍ ያሉት አራቱ ብቁዎች የመጨረሻውን ዘመን የእግዚአብሔር ሕዝብ ይወክላሉ፤ በቁጥር አሥራ ሰባትም ዳንኤልና ሦስቱ ብቁዎች መካከል ልዩነት ለመጀመሪያ ጊዜ ተደርጓል፤ ይህም “የሦስትና የአንድ ጥምረት” ምልክትን ይወክላል።</w:t>
      </w:r>
    </w:p>
    <w:p>
      <w:pPr>
        <w:pStyle w:val="ArticleBody"/>
        <w:jc w:val="left"/>
      </w:pPr>
      <w:r>
        <w:rPr>
          <w:rFonts w:ascii="Ebrima" w:hAnsi="Ebrima" w:eastAsia="Ebrima" w:cs="Ebrima"/>
        </w:rPr>
        <w:t>በ“ሦስትና-አንድ ጥምረት” የተገለጸው ምልክት በተነሣሣው ቃል ውስጥ በተደጋጋሚ ይገኛል። እንደ አውዱ ሁኔታ ብዙ እውነቶችን ይወክላል። በ1798 በ“ዘመኑ ፍጻሜ” የጀመሩና የምሕረት ዘመን በሚዘጋበት ጊዜ የሚያበቁትን የሦስቱ መላእክት መልእክቶች ታሪክ ይወክላል። ሦስቱም መልእክቶች በመጀመሪያው መልአክ እንቅስቃሴ ውስጥ ተወክለው ነበር፤ እንዲሁም ያን እንቅስቃሴ የራእይ አሥራ ስምንት አራተኛው መልአክ ይከተለዋል፤ ስለዚህ ሦስትና-አንድ ጥምረት ነው።</w:t>
      </w:r>
    </w:p>
    <w:p>
      <w:pPr>
        <w:pStyle w:val="ArticleBody"/>
        <w:jc w:val="left"/>
      </w:pPr>
      <w:r>
        <w:rPr>
          <w:rFonts w:ascii="Ebrima" w:hAnsi="Ebrima" w:eastAsia="Ebrima" w:cs="Ebrima"/>
        </w:rPr>
        <w:t>በአንዳንድ አውዶች ውስጥ፣ ከቁጥር አንድ ጋር በተያያዘ የሚለራዊት ታሪክ የመጀመሪያውን መልአክ መልእክት እንቅስቃሴ ሊወክል ይችላል፤ እንዲሁም ከቁጥር ሦስት ጋር በተያያዘ የሦስተኛውን መልአክ መልእክት እንቅስቃሴ በመዋሃድ። ስለዚህ፣ “የሦስትና የአንድ ጥምረት” እንዲሁም “የአንድና የሦስት ጥምረት” ተብሎ ሊወከል ይችላል። ምሳሌያዊው “የሦስት-አንድ ጥምረት” እንደ ምልክት የሚሠራው፣ አንዱ—ከሦስቱ በፊት በመቅደም ወይም ሦስቱ—ከአንዱ በፊት በመቅደም ነው። በዳንኤል ምዕራፍ ሦስት ውስጥ ባለው በናቡከደነፆር እቶን ውስጥ፣ መጀመሪያ ሦስቱን ታማኞች እናያለን፣ ከዚያም አራተኛውን፣ እርሱም እንደ እግዚአብሔር ልጅ የሚመስል።</w:t>
      </w:r>
    </w:p>
    <w:p>
      <w:pPr>
        <w:pStyle w:val="ArticleScripture"/>
        <w:jc w:val="left"/>
      </w:pPr>
      <w:r>
        <w:rPr>
          <w:rFonts w:ascii="Ebrima" w:hAnsi="Ebrima" w:eastAsia="Ebrima" w:cs="Ebrima"/>
        </w:rPr>
        <w:t>እነዚህም ሦስቱ ሰዎች፥ ሳድራክ፥ ሜሳቅ፥ አቤድናጎም፥ ታስረው ወደ ነበልባል ወደሚነድ እቶን መካከል ወደቁ። ከዚያም ንጉሡ ናቡከደነፆር ደነገጠ፥ ፈጥኖም ተነሥቶ ለአማካሪዎቹ ተናግሮ፦ ታስረው በእሳት መካከል የጣልናቸው ሦስት ሰዎች አልነበሩምን? እነርሱም መልሰው ለንጉሡ፦ እውነት ነው፥ ንጉሥ ሆይ፡፡ እርሱም መልሶ እንዲህ አለ፦ እነሆ፥ አራት ሰዎች ተፈትተው በእሳቱ መካከል ሲመላለሱ አያለሁ፤ ምንም ጉዳትም የለባቸውም፤ የአራተኛውም መልክ የእግዚአብሔር ልጅን ይመስላል። ዳንኤል 3፥23–25።</w:t>
      </w:r>
    </w:p>
    <w:p>
      <w:pPr>
        <w:pStyle w:val="ArticleBody"/>
        <w:jc w:val="left"/>
      </w:pPr>
      <w:r>
        <w:rPr>
          <w:rFonts w:ascii="Ebrima" w:hAnsi="Ebrima" w:eastAsia="Ebrima" w:cs="Ebrima"/>
        </w:rPr>
        <w:t>ዳንኤል በሦስተኛው ምዕራፍ በተገለጸው የወርቅ ምስል አምልኮ አገልግሎት ውስጥ ያልተወከለበት ለምን እንደሆነ የሚያሳውቀን ፍጹም መለኮታዊ ምክንያትና ትክክለኛ ታሪካዊ እውነታ መኖራቸው ያለ ጥርጥር ነው፤ ነገር ግን አንዱ ትንቢታዊ ምክንያት ዳንኤል በዚያ ቢገኝ ኖሮ፣ በእሳቱ እቶን ውስጥ ያለውን የሶስትና የአንድ ጥምረት ትንቢታዊ ምልክትነት ባጠፋው ነበር የሚለው ነው። በጌዴዎን ዘመን ጌዴዎንና ሦስቱ የአንድ መቶ ሰዎች ክፍሎቹ ነበሩ። ክርስቶስም ብዙ ጊዜ ከሦስት ደቀ መዛሙርት ጋር ነበር።</w:t>
      </w:r>
    </w:p>
    <w:p>
      <w:pPr>
        <w:pStyle w:val="ArticleScripture"/>
        <w:jc w:val="left"/>
      </w:pPr>
      <w:r>
        <w:rPr>
          <w:rFonts w:ascii="Ebrima" w:hAnsi="Ebrima" w:eastAsia="Ebrima" w:cs="Ebrima"/>
        </w:rPr>
        <w:t>ከስድስት ቀንም በኋላ ኢየሱስ ጴጥሮስንና ያዕቆብን እንዲሁም ወንድሙን ዮሐንስን ይዞ ብቻቸውን ወደ ከፍ ያለ ተራራ አወጣቸው፤ በፊታቸውም ተለወጠ፤ ፊቱም እንደ ፀሐይ አበራ፥ ልብሱም እንደ ብርሃን ነጭ ሆነ። ማቴዎስ 17፥1, 2።</w:t>
      </w:r>
    </w:p>
    <w:p>
      <w:pPr>
        <w:pStyle w:val="ArticleBody"/>
        <w:jc w:val="left"/>
      </w:pPr>
      <w:r>
        <w:rPr>
          <w:rFonts w:ascii="Ebrima" w:hAnsi="Ebrima" w:eastAsia="Ebrima" w:cs="Ebrima"/>
        </w:rPr>
        <w:t>አንድና ሦስት፣ ወይም ሦስትና አንድ፤ ይህ አንድ እና ያው ምልክት ነው፥ ምክንያቱም እነዚህ ሁሉ የዘመኑን መጨረሻ የሚመለከት ነቢያዊ ክፍል ይወክላሉ፤ የዘመኑም መጨረሻ የፍርድ ዘመን ነው። የፍርድ ዘመኖች በ1798 ጀመሩ፥ የምርመራ ፍርድ በጥቅምት 22 ቀን 1844 እንደሚጀምር በተነገረው አዋጅ ጋር። የፍርድ ዘመኖችም በቅርቡ ሊመጣ ባለው የእሑድ ሕግ ሰብዓዊ የምሕረት ጊዜ መዘጋት እስኪጀምር ድረስ ይቀጥላሉ፥ በዚያም ጊዜ የእግዚአብሔር የፈጻሚ ፍርዶች ሲጀምሩ እየተራመዱ እየጨመሩም ይሄዳሉ እስከ የምሕረት ጊዜ ፈጽሞ ድረስ ተዘግቶ ሰባቱ የመጨረሻ መቅሰፍቶች እስኪፈጸሙ ድረስ። በናቡከደነፆር እቶን ውስጥ፣ በኋላ ክርስቶስ የተቀላቀላቸው ሦስቱ ታማኞች ሰንደቁን ይወክላሉ። በወርቃማው ምስል ምርቃት ጊዜ የናቡከደነፆርን መንግሥት የሠሩት አሕዛብ ሁሉ ተገኝተው ነበር።</w:t>
      </w:r>
    </w:p>
    <w:p>
      <w:pPr>
        <w:pStyle w:val="ArticleScripture"/>
        <w:jc w:val="left"/>
      </w:pPr>
      <w:r>
        <w:rPr>
          <w:rFonts w:ascii="Ebrima" w:hAnsi="Ebrima" w:eastAsia="Ebrima" w:cs="Ebrima"/>
        </w:rPr>
        <w:t>እርሱም ከሩቅ ለአሕዛብ ባንዲራ ያቆማል፥ ከምድርም ዳርቻ ይጠራቸዋል፤ እነሆም፥ በፍጥነት ፈጥነው ይመጣሉ። ኢሳይያስ 5፥26።</w:t>
      </w:r>
    </w:p>
    <w:p>
      <w:pPr>
        <w:pStyle w:val="ArticleBody"/>
        <w:jc w:val="left"/>
      </w:pPr>
      <w:r>
        <w:rPr>
          <w:rFonts w:ascii="Ebrima" w:hAnsi="Ebrima" w:eastAsia="Ebrima" w:cs="Ebrima"/>
        </w:rPr>
        <w:t>የዳንኤል ምርኮ ሰባ ዓመታት ሌላ ማስተዋል የሚገባው አስፈላጊ ምልክት ሲሆን በተነሣሣው ቃል ውስጥ ደጋግሞ ይገኛል። ከዮአቄም እስከ ቂሮስ ድረስ ያለው ጊዜ የዳንኤልን ምርኮ ትክክለኛ ሰባ ዓመታት ይወክላል። በሁለተኛ ዜና መዋዕል ውስጥ ሰባው ዓመታት ምድሪቱ ዕረፍት የምታገኝበትን እና ሰንበቶቿን የምትደሰትበትን ዘመን ይወክላሉ። በኢሳይያስ ሃያ ሦስት ውስጥ ሰባው ዓመታት ከ1798 ጀምሮ እስከ የእሁድ ሕግ ድረስ ያለውን የዩናይትድ ስቴትስ ታሪክ ይወክላሉ፤ ይህንም ሲያደርጉ ደግሞ የሪፐብሊካኒዝም ቀንድና የእውነተኛ ፕሮቴስታንቲዝም ቀንድ ትይዩ ታሪኮችንም ይወክላሉ። እህት ዋይት ሰባውን ዓመታት ከጳጳሳዊው የጨለማ ዘመን አንድ ሺህ ሁለት መቶ ስድሳ ዓመታት ጋር ታዛመዳለች።</w:t>
      </w:r>
    </w:p>
    <w:p>
      <w:pPr>
        <w:pStyle w:val="ArticleScripture"/>
        <w:jc w:val="left"/>
      </w:pPr>
      <w:r>
        <w:rPr>
          <w:rFonts w:ascii="Ebrima" w:hAnsi="Ebrima" w:eastAsia="Ebrima" w:cs="Ebrima"/>
        </w:rPr>
        <w:t>«ዛሬ የእግዚአብሔር ቤተ ክርስቲያን የጠፋውን የሰው ዘር ለማዳን የተዘጋጀውን መለኮታዊ እቅድ ወደ ፍጻሜ ለማድረስ በነጻነት ተፈቅዶላታል። ለብዙ መቶ ዘመናት የእግዚአብሔር ሕዝብ በነጻነታቸው ላይ እገዳ ተጭኖባቸው ነበር። ወንጌልን በንጽሕናው መስበክ ተከልክሎ ነበር፥ የሰዎችንም ትእዛዛት ለመቃወም የደፈሩ ሁሉ እጅግ ከባድ ቅጣቶች ይጣሉባቸው ነበር። በዚህ የተነሣ የጌታ ታላቅ የሥነ ምግባር ወይን እርሻ ማለት ይቻላል ፈጽሞ ባዶ ሆኖ ነበር። ሕዝቡ ከእግዚአብሔር ቃል ብርሃን ተነፍጎ ነበር። የስሕተትና የአጉል እምነት ጨለማ ስለ እውነተኛ ሃይማኖት ያለውን እውቀት ሊያጠፋ እየዛተ ነበር። በምድር ላይ ያለችው የእግዚአብሔር ቤተ ክርስቲያን በዚህ ርኅራኄ በሌለው የስደት ዘመን ሁሉ በእውነት በምርኮ ውስጥ ነበረች፤ ይህም ልክ በምርኮ ዘመን በባቢሎን ምርኮ ተይዘው እንደነበሩት የእስራኤል ልጆች ነው።» Prophets and Kings, 714.</w:t>
      </w:r>
    </w:p>
    <w:p>
      <w:pPr>
        <w:pStyle w:val="ArticleBody"/>
        <w:jc w:val="left"/>
      </w:pPr>
      <w:r>
        <w:rPr>
          <w:rFonts w:ascii="Ebrima" w:hAnsi="Ebrima" w:eastAsia="Ebrima" w:cs="Ebrima"/>
        </w:rPr>
        <w:t>አንዴ ሰባው ዓመታት እንደ ምልክት ደግሞ የጨለማው ዘመን አንድ ሺህ ሁለት መቶ ስድሳ ዓመታትን እንደሚወክሉ ከተረዳ፣ ከዚያ “ሦስት ዓመት ተኩል” ወይም “አርባ ሁለት ወራት” ወይም “ዘመን፣ ዘመናትና የዘመን እኩሌታ” በምልክታዊ ሁኔታ የጨለማውን ዘመን የሚወክሉት ምሳሌዎች፣ የምልክታዊውን ሰባ ዓመታት ትርጉምና ተግባራዊነት ያስፋፋሉ።</w:t>
      </w:r>
    </w:p>
    <w:p>
      <w:pPr>
        <w:pStyle w:val="ArticleBody"/>
        <w:jc w:val="left"/>
      </w:pPr>
      <w:r>
        <w:rPr>
          <w:rFonts w:ascii="Ebrima" w:hAnsi="Ebrima" w:eastAsia="Ebrima" w:cs="Ebrima"/>
        </w:rPr>
        <w:t>በዳንኤል መጽሐፍ ውስጥ፣ ሰባው ዓመታት ከመጀመሪያው መልእክት ኃይል መስጠት ጀምሮ እስከ ፍርድ ድረስ ያለው ጊዜ መሆኑ ተለይቶ ተገልጿል። ይህ ጊዜ በእያንዳንዱ ቅዱስ የተሃድሶ እንቅስቃሴ ውስጥ ይገኛል፣ እንዲሁም ሰባው ዓመታት የጊዜውን ክፍል ሳይሆን የዚያን ጊዜ ዓላማ የሚገልጹ ሌሎች የእውነት መስመሮችን ይወክላሉ። ለምሳሌ፣ የሰባ ዓመታት ጊዜ በሚልክያስ ዘንድ የኪዳኑ መልእክተኛ የሌዊን ልጆች የሚያነጻበት ጊዜ እንደሆነ ተወክሏል። እህት ዋይት የሚልክያስን የሌዋውያን መንጻት ከክርስቶስ ሁለቱ የቤተ መቅደስ መንጻቶች ጋር አያይዛለች። ይህ ተመሳሳይ ጊዜ የአንድ መቶ አርባ አራት ሺህ የማኅተም ጊዜ ነው። እንዲሁም የኋለኛው ዝናብ በቀጣይነት የሚፈስስበት ጊዜ ነው። ይህ ተመሳሳይ ጊዜ ደግሞ ወደ አውሬው ምልክት የሚመራው የአውሬው ምስል የፈተና ጊዜ ነው። ይህ ጊዜ ደግሞ ወደ እሁድ ሕግ የሚመራው ትንቢታዊው “የዝግጅት ቀን” ሲሆን፣ እርሱም ደግሞ “የሰንበት ቀን” ነው። ይህ ጊዜ የመበተን ዘመናትንና የመሰብሰብ ዘመናትን ይዟል፤ እነዚህም ሁለቱም የ“ሰባት ጊዜያት” ክፍሎች ናቸው።</w:t>
      </w:r>
    </w:p>
    <w:p>
      <w:pPr>
        <w:pStyle w:val="ArticleBody"/>
        <w:jc w:val="left"/>
      </w:pPr>
      <w:r>
        <w:rPr>
          <w:rFonts w:ascii="Ebrima" w:hAnsi="Ebrima" w:eastAsia="Ebrima" w:cs="Ebrima"/>
        </w:rPr>
        <w:t>በዳንኤል መጽሐፍ ውስጥ ኢዮአቄም የመጀመሪያው መልእክት መበርታቱን የሚያመለክት ምልክት ነው። ከእርሱ በኋላ ከሚከተሉት ሁለቱ ነገሥታት ጋር በተያያዘ በቀላሉ ወደ ፍርድ የሚመሩና በፍርድ የሚያበቁ ከሦስቱ መላእክት የመጀመሪያው ብቻ ነው። ቂሮስ የእሑድ ሕግ ምልክት ብቻ ሳይሆን የመዳን “ምልክት” ደግሞ ነው። ዳንኤል የሦስትና-አንድ ጥምረት አካል ነው፣ እንዲሁም የእግዚአብሔር ሕዝብ አራት-እጥፍ ዓለምአቀፍ ውክልና ክፍል ነው። ዳንኤል ደግሞ የኤልያስ መልእክተኛ ምልክት ነው፣ እንዲሁም በራእይ መጽሐፍ ውስጥ ዮሐንስን ያመለክታል። እርሱ ደግሞ የእግዚአብሔርን ማኅተም የሚቀበሉትን የሚያመለክት ምልክት ነው። “ዳንኤል” የሚለው ስም “የእግዚአብሔር ፈራጅ” ወይም “የፍርድ አምላክ” ማለት ስለሆነ፣ እርሱ ስለዚህ የፍርድ ምልክት ነው፣ እንዲሁም የሎዶቅያ ደግሞ ነው፤ ምክንያቱም ሎዶቅያ “የተፈረደበት ሕዝብ” ወይም “ከፍርድ በታች ያለ ሕዝብ” ማለት ነውና። የሎዶቅያ ፍርድ በመጨረሻ በዳንኤል መጽሐፍ ውስጥ የተፈታውን እውቀት በመቃወማቸው ላይ የተመሠረተ ነው።</w:t>
      </w:r>
    </w:p>
    <w:p>
      <w:pPr>
        <w:pStyle w:val="ArticleBody"/>
        <w:jc w:val="left"/>
      </w:pPr>
      <w:r>
        <w:rPr>
          <w:rFonts w:ascii="Ebrima" w:hAnsi="Ebrima" w:eastAsia="Ebrima" w:cs="Ebrima"/>
        </w:rPr>
        <w:t>ናቡከደነፆር የአሜሪካ አንድነት ሪፐብሊካናዊውንም ሆነ እውነተኛውን ፕሮቴስታንታዊ ቀንድ የሚወክል ምልክት ነው፣ እንዲሁም ከመጀመሪያዋ እስከ መጨረሻዋ ድረስ የአሜሪካን አንድነት የሚወክል ምልክት ነው። ወደ ዳንኤል ምዕራፍ አራትና አምስት ስንደርስ፣ ናቡከደነፆር በ1798 “የመጨረሻውን ዘመን” እንደሚወክል እና በልሻጸርም የእሑድ ሕግን እንደሚወክል እናገኛለን። ናቡከደነፆር በ“ሰባት ዘመናት” የቅጣት መጨረሻ ላይ የተለወጠ እንደ በግ ያለ ገዥ ሆነ፤ ነገር ግን ልጁ ከጥፋቱ ቀደም ብሎ እንደ ዘንዶ እየተናገረ ያበቃል።</w:t>
      </w:r>
    </w:p>
    <w:p>
      <w:pPr>
        <w:pStyle w:val="ArticleScripture"/>
        <w:jc w:val="left"/>
      </w:pPr>
      <w:r>
        <w:rPr>
          <w:rFonts w:ascii="Ebrima" w:hAnsi="Ebrima" w:eastAsia="Ebrima" w:cs="Ebrima"/>
        </w:rPr>
        <w:t>“ለባቢሎን የመጨረሻው ገዥ፣ በምሳሌነት እንደ መጀመሪያው ለነበረው ሁሉ፣ ከመለኮታዊው ጠባቂ የሆነው ፍርድ መጥቶ ነበር፤ ‘አንተ ንጉሥ ሆይ፣... ለአንተ ተነግሮአል፤ መንግሥትህ ከአንተ ተለይታለች።’ ዳንኤል 4፥31።” ነቢያትና ነገሥታት፣ 533.</w:t>
      </w:r>
    </w:p>
    <w:p>
      <w:pPr>
        <w:pStyle w:val="ArticleBody"/>
        <w:jc w:val="left"/>
      </w:pPr>
      <w:r>
        <w:rPr>
          <w:rFonts w:ascii="Ebrima" w:hAnsi="Ebrima" w:eastAsia="Ebrima" w:cs="Ebrima"/>
        </w:rPr>
        <w:t>ዳንኤል ምዕራፍ አንድ ከኦገስት 11፣ 1840 እስከ ኦክቶበር 22፣ 1844 ድረስ ያለውን የሚለራይት እንቅስቃሴ ታሪክ ይወክላል። እንዲሁም ከሴፕቴምበር 11፣ 2001 እስከ የእሁድ ሕግ ድረስ ያለውን ጊዜ ይወክላል። እንዲሁም ከ1798 እስከ የእሁድ ሕግ ድረስ ያለውን የዩናይትድ ስቴትስ ታሪክ ሁለተኛ ትንቢታዊ ምልክት የሚወክለውን የሦስቱ መላእክት መልእክቶች የመጀመሪያውንም ይወክላል።</w:t>
      </w:r>
    </w:p>
    <w:p>
      <w:pPr>
        <w:pStyle w:val="ArticleBody"/>
        <w:jc w:val="left"/>
      </w:pPr>
      <w:r>
        <w:rPr>
          <w:rFonts w:ascii="Ebrima" w:hAnsi="Ebrima" w:eastAsia="Ebrima" w:cs="Ebrima"/>
        </w:rPr>
        <w:t>ምናልባት የዳንኤል ምዕራፍ አንድ ከሚወክላቸው ነገሮች ሁሉ ዋነኛው፣ ከዳንኤል መጽሐፍና ከራእይ መጽሐፍ በአንድነት የተቀናበረው ትንቢታዊ መጽሐፍ ውስጥ መጀመሪያ የተጠቀሰው ነገር መሆኑ ነው። ይህ የትንቢት ተማሪ ሊቆጣጠራቸው ከሚገቡት ሦስት ትንቢታዊ ፈተናዎች መጀመሪያው ነው። የሚቀጥሉትን ፈተናዎች ለማለፍ “መበላት” ያለበትም ይህ ነው።</w:t>
      </w:r>
    </w:p>
    <w:p>
      <w:pPr>
        <w:pStyle w:val="ArticleBody"/>
        <w:jc w:val="left"/>
      </w:pPr>
      <w:r>
        <w:rPr>
          <w:rFonts w:ascii="Ebrima" w:hAnsi="Ebrima" w:eastAsia="Ebrima" w:cs="Ebrima"/>
        </w:rPr>
        <w:t>በEarly Writings ውስጥ፣ በእነዚህ ጽሑፎች ውስጥ ከአንድ ጊዜ በላይ እንደተጠቀሰው፣ እህት ዋይት በአንድ አንቀጽ ውስጥ የክርስቶስ ታሪክ የሦስት-ደረጃ ፈተና ሂደትን ትለይታለች፣ ከዚያም በቀጣዩ አንቀጽ ውስጥ የሚለራውያንን ታሪክ የሦስት-ደረጃ ፈተና ሂደት ትለይታለች። በክርስቶስ ዘመን የነበሩና የዮሐንስን መልእክት የጣሉ ሰዎች ከኢየሱስ ትምህርቶች ሊጠቀሙ እንዳልቻሉ ትገልጻለች። ቀጣዩ አንቀጽ ማየት ለሚሻ ሰው፣ ለሚለራውያን የመጀመሪያው ፈተና ዊልያም ሚለር እንደነበረ ያሳያል፤ እህት ዋይትም እርሱ በሁለቱም በመጥምቁ ዮሐንስና በኤልያስ እንደተመሰለ ትገልጻለች። እነዚያ ሁለት የመጀመሪያው ፈተና ምስክሮች ዳንኤል ምዕራፍ አንድ የኤልያስ መልእክት መሆኑን ያጸናሉ። ምዕራፍ አንድ ከተጣለ፣ ከምዕራፎች ሁለትና ሦስት ምንም ጥቅም ሊገኝ አይችልም።</w:t>
      </w:r>
    </w:p>
    <w:p>
      <w:pPr>
        <w:pStyle w:val="ArticleBody"/>
        <w:jc w:val="left"/>
      </w:pPr>
      <w:r>
        <w:rPr>
          <w:rFonts w:ascii="Ebrima" w:hAnsi="Ebrima" w:eastAsia="Ebrima" w:cs="Ebrima"/>
        </w:rPr>
        <w:t>ኢየሱስና ሁለተኛው መልአክ በየራሳቸው ታሪኮች ዮሐንስ መጥምቁንና መጀመሪያውን መልአክ ተከተሉ። ከኢየሱስ በኋላ የመስቀሉ ፍርድ ነበረ፥ ምርመራዊውም ፍርድ በተጀመረ ጊዜ ሦስተኛው መልአክ መጣ። በመስቀሉ ጊዜ የደቀ መዛሙርቱ ተስፋ መቁረጥ የ1844 ጥቅምት 22 ታላቁን ተስፋ መቁረጥ ይወክላል። የዳንኤል ምዕራፍ አንድ ኤልያስ ነው፤ ይህም በዮሐንስ መጥምቁና በዊልያም ሚለር እንደ ተወከለው ነው፤ ነገር ግን ከምዕራፍ ሁለትና ሦስት ሊለይ አይችልም። እነዚያ ምዕራፎች በአንድነት የዘላለም ወንጌል ናቸው፤ ይህም ሁልጊዜ ሁለት የአምላኪዎች ክፍሎችን የሚያፈራ ከዚያም የሚለይ ሦስት-ደረጃ ትንቢታዊ የፈተና መልእክት ነው። ስለዚህ፥ እነዚያ ሦስቱ ምዕራፎች ቢለዩ ሌላ ወንጌል ይሆናሉ።</w:t>
      </w:r>
    </w:p>
    <w:p>
      <w:pPr>
        <w:pStyle w:val="ArticleScripture"/>
        <w:jc w:val="left"/>
      </w:pPr>
      <w:r>
        <w:rPr>
          <w:rFonts w:ascii="Ebrima" w:hAnsi="Ebrima" w:eastAsia="Ebrima" w:cs="Ebrima"/>
        </w:rPr>
        <w:t>ነገር ግን እኛ እንኳ ወይም ከሰማይ የመጣ መልአክ ለእናንተ ከሰበክነው ወንጌል በቀር ሌላ ወንጌል ቢሰብክላችሁ፥ የተረገመ ይሁን። ከዚህ በፊት እንዳልነው፥ አሁንም ደግሜ እላለሁ፤ ማንም ሰው ከተቀበላችሁት ወንጌል በቀር ሌላ ወንጌል ቢሰብክላችሁ፥ የተረገመ ይሁን። ገላትያ 1፥8, 9።</w:t>
      </w:r>
    </w:p>
    <w:p>
      <w:pPr>
        <w:pStyle w:val="ArticleBody"/>
        <w:jc w:val="left"/>
      </w:pPr>
      <w:r>
        <w:rPr>
          <w:rFonts w:ascii="Ebrima" w:hAnsi="Ebrima" w:eastAsia="Ebrima" w:cs="Ebrima"/>
        </w:rPr>
        <w:t>የዳንኤል ምዕራፍ አንድ የቃል ኪዳኑ መልእክተኛ ድንገት ወደ መቅደሱ እንዲመጣ መንገዱን ያዘጋጃል፤ እንዲሁም በምድረ በዳ የሚጮኽውን ድምፅ ይወክላል። ምድረ በዳው መቅደሱና ሠራዊቱ በእግር እየተረገጡ ባሉበት የመበተን ዘመን እንደሆነ ተመልክቶ ይቀርባል። በዳንኤል ምዕራፍ አንድ ዳንኤል በምድረ በዳ ነው፤ ተበትኖአል እና በባርነት ሥር ነው። የምዕራፉ አንድ መልእክት፣ ክርስቶስ የሌዊን ልጆች የሚያነጻ እና ከእነርሱ ጋር ወደ ቃል ኪዳን የሚገባበት የምዕራፉ ሁለት መልእክት መንገድ ያዘጋጃል። የሌዊ ልጆች በአሮን የወርቅ ምስል ቀውስ ጊዜ ከሙሴ ጋር በታማኝነት ስለ ቆሙ፣ የእግዚአብሔር የተመረጡ ሕዝቦች ምልክት እንደሆኑ ተለይተው ይታወቃሉ፤ እንዲሁም የዳንኤል ምዕራፍ ሶስት ደግሞ የወርቅ ምስሉ ቀውስ ነው።</w:t>
      </w:r>
    </w:p>
    <w:p>
      <w:pPr>
        <w:pStyle w:val="ArticleBody"/>
        <w:jc w:val="left"/>
      </w:pPr>
      <w:r>
        <w:rPr>
          <w:rFonts w:ascii="Ebrima" w:hAnsi="Ebrima" w:eastAsia="Ebrima" w:cs="Ebrima"/>
        </w:rPr>
        <w:t>ሻድራክ፣ ሜሳቅና ዓቤድናጎ ከወርቃማው ምስል ጋር በተያያዘው የ«አውሬው ምስል» ፈተና በፊት አስቀድሞ እንደተነጹት ሌዋውያን ናቸው። በሥነ-ሥርዓቱ ላይ ናቡከደነፆር ኦርኬስትራውን ያቀርባል፤ የጢሮስ ጋለሞታ መዝሙሮቹን ትዘምራለች፤ ከእምነት የወደቀችውም መንፈሳዊ እስራኤል ይሰግዳል፣ ከዚያም በወርቃማው ምስል ዙሪያ ለሙዚቃው ራቁቷን ትዘፍናለች።</w:t>
      </w:r>
    </w:p>
    <w:p>
      <w:pPr>
        <w:pStyle w:val="ArticleBody"/>
        <w:jc w:val="left"/>
      </w:pPr>
      <w:r>
        <w:rPr>
          <w:rFonts w:ascii="Ebrima" w:hAnsi="Ebrima" w:eastAsia="Ebrima" w:cs="Ebrima"/>
        </w:rPr>
        <w:t>የዳንኤልና የራእይ መጻሕፍት አንድ መጽሐፍ ናቸው፤ ክርስቶስም እንደ አልፋና ኦሜጋ ሆኖ የኢየሱስ ክርስቶስን ራእይ የሚወክል መጽሐፍ አሁን እየፈታው ነው። በዚያ መጽሐፍ ውስጥ የሚያኖረው የመጀመሪያው እውነት የሦስቱ መላእክት መልእክቶች ናቸው። የዳንኤል የመጀመሪያዎቹ ሦስት ምዕራፎች የሦስቱ መላእክት መልእክቶች ናቸው። በራእይ ምዕራፍ አሥራ አራት ከእነዚያ የሦስቱ መላእክት መልእክቶች ጋር የተያያዙ እውነቶች፣ በመጀመሪያ ጊዜ በዳንኤል የመጀመሪያዎቹ ሦስት ምዕራፎች ውስጥ መጠቀሳቸው ሲታወቅ፣ ወደ ፍጽምና ይደርሳሉ። በራእይ አሥራ አራት እነርሱ እንደ ዘላለማዊ ወንጌል ተለይተው ይታወቃሉ፤ በሰማይም መካከል እየበረሩ ናቸው፥ ስለዚህም በመጨረሻዎቹ ዘመናት ለመላው ዓለም የሚቀርበውን መልእክት ይለያያሉ። በዳንኤል የመጀመሪያዎቹ ሦስት ምዕራፎች ውስጥ ግን፣ ያንን መልእክት ወደ ዓለም የሚሸከሙ ወንዶችና ሴቶች ተሞክሮ በምሳሌ ተሳልቷል። ራእይ አሥራ አራት የውጫዊው የእውነት መስመር ነው፤ በምልክቶች የሦስቱን መላእክት መልእክት የሚወክል። ዘላለማዊው ወንጌልና የእያንዳንዱ ከሦስቱ መላእክት መልእክት ደግሞ፣ በዳንኤል የመጀመሪያዎቹ ሦስት ምዕራፎች የተወከለው የውስጣዊው የእውነት መስመር ሲገለጥ ወደ ፍጽምና ይመጣል።</w:t>
      </w:r>
    </w:p>
    <w:p>
      <w:pPr>
        <w:pStyle w:val="ArticleBody"/>
        <w:jc w:val="left"/>
      </w:pPr>
      <w:r>
        <w:rPr>
          <w:rFonts w:ascii="Ebrima" w:hAnsi="Ebrima" w:eastAsia="Ebrima" w:cs="Ebrima"/>
        </w:rPr>
        <w:t>ሦስቱ የመጀመሪያ ምዕራፎች ብዙ ድንቅ እውነቶችን ይወክላሉ፤ ከእነዚያም እውነቶች አንዱ ሦስቱ መልእክቶች የሦስት ደረጃ የፈተና ሂደት መሆናቸው ነው፤ ይህም በመጀመሪያ የምግብ ፈተና፣ ከዚያም የእይታ ፈተና፣ ከዚያም የሊትሙስ ፈተና የሚከተል ነው። እነዚያን ሦስት ፈተናዎች በሌላ መንገድ ለመሰየም ሌሎች አጠራሮች እንዳሉ ጥርጥር የለውም፤ ነገር ግን እነዚያ አጠራሮች በመጀመሪያው ምዕራፍ በቀላሉ ሊታዩ ይችላሉ፣ እንዲሁም ደግሞ በምዕራፍ አንድ እስከ ሦስት ሊታዩ ይችላሉ። እነዚህ ሦስት ምዕራፎች በአንድነት እንደ አንድ ምልክት ሊታወቁ ይገባል።</w:t>
      </w:r>
    </w:p>
    <w:p>
      <w:pPr>
        <w:pStyle w:val="ArticleScripture"/>
        <w:jc w:val="left"/>
      </w:pPr>
      <w:r>
        <w:rPr>
          <w:rFonts w:ascii="Ebrima" w:hAnsi="Ebrima" w:eastAsia="Ebrima" w:cs="Ebrima"/>
        </w:rPr>
        <w:t>“የመጀመሪያውና የሁለተኛው መልእክቶች በ1843 እና በ1844 ተሰጡ፤ እኛም አሁን በሦስተኛው መልእክት አዋጅ ሥር ነን፤ ነገር ግን ሦስቱም መልእክቶች አሁንም ሊታወጁ ይገባሉ። ለእውነት ፈላጊዎች እንደገና እንዲደገሙ አሁንም እንደ ማንኛውም ጊዜ እጅግ አስፈላጊ ነው። በብዕርና በድምፅ አዋጁን ማሰማት አለብን፤ ሥርዓታቸውንም እያሳየን፣ ወደ ሦስተኛው የመልአክ መልእክት የሚያደርሱን ትንቢቶች አፈጻጸም እየገለጽን። ያለ መጀመሪያውና ሁለተኛው ሦስተኛው ሊኖር አይችልም። በትንቢታዊ ታሪክ መስመር ላይ የነበሩትንና የሚሆኑትን እያሳየን፣ እነዚህን መልእክቶች በሕትመቶችና በንግግሮች ለዓለም ልንሰጥ ይገባናል።” Selected Messages, book 2, 104, 105.</w:t>
      </w:r>
    </w:p>
    <w:p>
      <w:pPr>
        <w:pStyle w:val="ArticleBody"/>
        <w:jc w:val="left"/>
      </w:pPr>
      <w:r>
        <w:rPr>
          <w:rFonts w:ascii="Ebrima" w:hAnsi="Ebrima" w:eastAsia="Ebrima" w:cs="Ebrima"/>
        </w:rPr>
        <w:t>በምዕራፍ ሁለትና ሶስት የተመዘገበው ታሪክ በእውነተኛ ክስተቱ መካከል አንድ ቀን ብቻ ወይም አንድ ሳምንት ወይም ሃያ ዓመት ቢኖርም ምንም አይለውጥም፤ እነርሱ በምልክታዊ መንገድ የሶስት ፈተናዎችን ቀስ በቀስ የሚገለጥ ፈተና ያሳያሉ። ናቡከደነፆር እግዚአብሔር በነቢዩ ዳንኤል አማካይነት ሕልሙን ሊያውቅ እንደቻለና ለሕልሙም እንዲሁ ያለ ጽኑ ትርጓሜ ሊሰጥ እንደቻለ፣ ይህም እንደ እውነት ብቻ ሊረዳ የሚቻል መሆኑን በማየቱ ተደንቆና ተማርኮ ነበር። ነገር ግን በምዕራፍ ሶስት ናቡከደነፆር የምዕራፍ ሁለትን ሁለተኛ ፈተና ወደቀ፤ ምክንያቱም የምስጢሩን ሕልም መለኮታዊ ትርጉም የገለጠውን አስደናቂ የእግዚአብሔር ኃይል መገለጥ በላይ የራሱን ትዕቢተኛ ሰብአዊ ፍላጎት ሊያኖር ወሰነ።</w:t>
      </w:r>
    </w:p>
    <w:p>
      <w:pPr>
        <w:pStyle w:val="ArticleBody"/>
        <w:jc w:val="left"/>
      </w:pPr>
      <w:r>
        <w:rPr>
          <w:rFonts w:ascii="Ebrima" w:hAnsi="Ebrima" w:eastAsia="Ebrima" w:cs="Ebrima"/>
        </w:rPr>
        <w:t>በሦስተኛው ምዕራፍ ወርቃማውን ምስል በማቆም ሦስተኛውን—የሊትመስ ፈተና ወደቀ። ሳድራቅ፣ ሜሳቅ እና አቤድናጎ የሊትመስ ፈተናውን አለፉ። ናቡከደነፆር የአውሬውን ምልክት ተቀበለ፤ እነዚያም ሦስቱ ታማኞች የእግዚአብሔርን ማኅተም ተቀበሉ። የዳንኤል የመጀመሪያዎቹ ሦስት ምዕራፎች በራእይ አሥራ አራት ውስጥ ካሉት የሦስቱ መላእክት መልእክቶች አውድ ውስጥ መገንዘብ አለባቸው። እነዚህ ሦስት ምዕራፎች ምንም ያህል ቀላል ቢመስሉም፣ ምክንያቱም እጅግ ግልጽ ስለሆኑ በተለምዶ ለክርስቲያን ሕፃናት እንደ ታሪኮች የሚጠቀሙባቸው ቢሆኑም፣ በእርግጥ ምናልባት በእግዚአብሔር ቃል ውስጥ ከሚገኙት እጅግ ጥልቅ ከሆኑ ሦስት ምዕራፎች መካከል ናቸው።</w:t>
      </w:r>
    </w:p>
    <w:p>
      <w:pPr>
        <w:pStyle w:val="ArticleBody"/>
        <w:jc w:val="left"/>
      </w:pPr>
      <w:r>
        <w:rPr>
          <w:rFonts w:ascii="Ebrima" w:hAnsi="Ebrima" w:eastAsia="Ebrima" w:cs="Ebrima"/>
        </w:rPr>
        <w:t>ከዚህ በሚቀጥለው ጽሑፍ ዳንኤል ምዕራፍ ሦስትን እንቀጥላለን።</w:t>
      </w:r>
    </w:p>
    <w:p>
      <w:pPr>
        <w:pStyle w:val="ArticleScripture"/>
        <w:jc w:val="left"/>
      </w:pPr>
      <w:r>
        <w:rPr>
          <w:rFonts w:ascii="Ebrima" w:hAnsi="Ebrima" w:eastAsia="Ebrima" w:cs="Ebrima"/>
        </w:rPr>
        <w:t>“በአሕዛብ ንጉሥ በናቡከደነፆር የተከተለው አካሄድ ውስጥ የታየው ከንቱ ትምክህትና ግፍ በእኛ ዘመን እየተገለጠ ነው፣ እንዲሁም መገለጡን ይቀጥላል። ታሪክ ራሱን ይደግማል። በዚህ ዘመን ፈተናው በሰንበት አከባበር ነጥብ ላይ ይሆናል። የሰማይ ዓለማት ሰዎች የይሖዋን ሕግ ሲረግጡ፣ የእግዚአብሔርን መታሰቢያ፣ በእርሱና ትእዛዛቱን በሚጠብቁ ሕዝቡ መካከል ያለውን ምልክት፣ ከንቱ ነገርና ሊናቅ የሚገባ ነገር ሲያደርጉት ያያሉ፤ በዚሁ ጊዜ ተቀናቃኝ ሰንበት በዱራ ሜዳ እንደ ተቆመው ታላቁ የወርቅ ምስል ከፍ ከፍ ይደረጋል። ራሳቸውን ክርስቲያኖች ነን የሚሉ ሰዎች የሠሩትን ይህን ሐሰተኛ ሰንበት ዓለም እንዲያከብር ይጠራሉ። የሚከለክሉ ሁሉ ጨቋኝ ሕጎች በታች ይደረጋሉ። ይህ በኃጢአት ሰው አማካይነት ወደ ተግባር የሚመጣ፣ በሰይጣናዊ ወኪሎች የተሰነዘረ የዓመፅ ምሥጢር ነው።” The Youth’s Instructor, July 12, 1904.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አሥራ ስድስት</dc:title>
  <dc:subject>ምልክቶች</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