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ሰባ ኛ።</w:t>
      </w:r>
    </w:p>
    <w:p>
      <w:pPr>
        <w:pStyle w:val="ArticleSubtitle"/>
        <w:jc w:val="left"/>
      </w:pPr>
      <w:r>
        <w:rPr>
          <w:rFonts w:ascii="Ebrima" w:hAnsi="Ebrima" w:eastAsia="Ebrima" w:cs="Ebrima"/>
        </w:rPr>
        <w:t>የነፍስ ምሽግ፡ በትንቢታዊ አውድ ውስጥ መለኮታዊ መንግሥተ በዙፋን መቀመጥን እና መለወጥን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2024-03-31</w:t>
      </w:r>
    </w:p>
    <w:p>
      <w:pPr>
        <w:pStyle w:val="ArticleBody"/>
        <w:jc w:val="left"/>
      </w:pPr>
      <w:r>
        <w:rPr>
          <w:rFonts w:ascii="Ebrima" w:hAnsi="Ebrima" w:eastAsia="Ebrima" w:cs="Ebrima"/>
        </w:rPr>
        <w:t>ሩሲያ በ2014 የዩክሬን ጦርነትን የጀመረችው ኃይል መሆኗን ለመለየት ቁልፉ “ምሽግ” ነው፤ እርሱም የመንግሥቱ ራስ ወይም ዋና ከተማ ነው። የሰው ቤተ መቅደስ ራስና ሰውነትን ያካትታል። ራሱ ከፍ ያለው ባሕርይ ነው፥ ሰውነቱም ዝቅተኛው ባሕርይ ነው። በ1844 የተፈጸመው “ሰባቱ ዘመናት” ከዚያ ከይሁዳ ራስ ከነበረችው ከኢየሩሳሌም ጋር ሊጣመር ነበር። በኢየሩሳሌም ባለው ቤተ መቅደስ ውስጥ፥ የኢየሩሳሌም ራስ የሆነው ንጉሥ፥ እርሷም የይሁዳ ራስ የነበረች፥ ዙፋን ይገኝ ነበር። መለኮታዊነት ከሰብአዊነት ጋር መጣመሩ፥ ይህም የአንድ መቶ አርባ አራት ሺህ መታተምን የሚወክል፥ “የክርስቶስን አእምሮ” እንደ መቀበል ተመልክቷል። አእምሮው ከፍ ያለው ባሕርይ ነው፥ ስለዚህም “ራስ” ነው።</w:t>
      </w:r>
    </w:p>
    <w:p>
      <w:pPr>
        <w:pStyle w:val="ArticleBody"/>
        <w:jc w:val="left"/>
      </w:pPr>
      <w:r>
        <w:rPr>
          <w:rFonts w:ascii="Ebrima" w:hAnsi="Ebrima" w:eastAsia="Ebrima" w:cs="Ebrima"/>
        </w:rPr>
        <w:t>ዳንኤል የሚወክላቸው ሰዎች ወደ ክርስቶስ ምሳሌ እንዲለወጡ የሚያደርጋቸውን አንስታዊ ምክንያታዊ ራእይ በሚያዩበት ጊዜ፥ ሁለተኛው አዳም የሆነውንና መንፈሳዊ የሆነውን የክርስቶስ አሳብ ተቀብለዋል። በዚያ ጊዜ ከመጀመሪያው አዳም ከወደቀ በኋላ እና የፍጥረቱን ሥርዓት ከገለበጠ በኋላ የወረሱት ቀጥተኛ ሥጋዊ አሳባቸው ይሰቀላል። በውልዳቸው ጊዜ በራሳቸው ምርጫ ሳይሆን የተቀበሉት፥ ከእግዚአብሔር ሕግ ጋር የሚዋጋው ሥጋዊ አሳብ፥ በራሳቸው ምርጫ የሚቀበሉትና ለእግዚአብሔር ሕግ ፍጹም ታዛዥ በሆነው የክርስቶስ አሳብ ይተካል። ከዚያም አዲሱ አሳባቸውና የክርስቶስ አሳብ አንድ አሳብ ይሆናሉ፥ ሁለቱምም በሰማያዊ ስፍራዎች በዙፋኑ ላይ በአንድነት ይኖራሉ። በቤተ መቅደሱ ውስጥ የእግዚአብሔር ዙፋን የሚገኝበት ስፍራ አለ፥ በእግዚአብሔርም ምሳሌ የተፈጠሩ የሰው ልጆች ለእግዚአብሔር መገኘት የተዘጋጀ ልዩ ስፍራ በቤተ መቅደሱ ውስጥ አላቸው።</w:t>
      </w:r>
    </w:p>
    <w:p>
      <w:pPr>
        <w:pStyle w:val="ArticleBody"/>
        <w:jc w:val="left"/>
      </w:pPr>
      <w:r>
        <w:rPr>
          <w:rFonts w:ascii="Ebrima" w:hAnsi="Ebrima" w:eastAsia="Ebrima" w:cs="Ebrima"/>
        </w:rPr>
        <w:t>ያ ስፍራ በዝቅተኛ ባሕርያቸው ውስጥ አይደለም፣ ይህም በሰሜናዊው መንግሥት የተወከለ ነው። እርሱ በደቡባዊው መንግሥት በተወከለው ስፍራ ውስጥ ነው፤ ይህም እግዚአብሔር ስሙን፣ ማለትም ባሕርዩን፣ እንዲያኖርበት የመረጠው ስፍራ ነው። ያ ስፍራ በኢየሩሳሌም ውስጥ ነው፤ ነገር ግን ኢየሩሳሌም የይሁዳ ዋና ከተማ እንደመሆኗ ራስ ናት፤ የዋና ከተማይቱም ራስ ንጉሡ ነው። ኢየሩሳሌምም ዋና ከተማ እንድትሆን እንደተመረጠች ሁሉ፣ እግዚአብሔር መቅደሱን የሚያኖርባት ስፍራ እንድትሆንም ተመርጣ ነበር። ከዚያም በመቅደሱ ውስጥ ዙፋኑን አኖረ። ደቡባዊው መንግሥት የሰውን ከፍተኛ ባሕርይ ይወክላል፣ ነገር ግን ለንጉሡ ልዩ የዙፋን ክፍል ያለውም ነው። እህት ዋይት ያን ስፍራ የነፍስ “ምሽግ” ብላ ትጠራዋለች። ምሽግ በትርጓሜው የተመሸገ ምሽግ ነው።</w:t>
      </w:r>
    </w:p>
    <w:p>
      <w:pPr>
        <w:pStyle w:val="ArticleScripture"/>
        <w:jc w:val="left"/>
      </w:pPr>
      <w:r>
        <w:rPr>
          <w:rFonts w:ascii="Ebrima" w:hAnsi="Ebrima" w:eastAsia="Ebrima" w:cs="Ebrima"/>
        </w:rPr>
        <w:t>“ሙሉ ልብ ለእግዚአብሔር ሊሰጥ ይገባል፤ አለዚያ የእግዚአብሔር እውነት በሕይወትና በባሕርይ ላይ የሚቀድስ ተጽእኖ ማሳደር ይቀራል። ነገር ግን የክርስቶስን ስም እንደሚመሰክሩ ከሚናገሩ ብዙዎች ልባቸውን በቅንነት ለእርሱ ፈጽሞ እንዳልሰጡት የሚያሳዝን እውነታ ነው። ለክርስትና ጥያቄዎች ሙሉ በሙሉ እጅ መስጠት የሚያመጣውን የተሰበረ ልብ ልምምድ አላገኙም፤ የዚህም ውጤት እውነት የሚለውጠው ኃይል በሕይወታቸው ውስጥ የለም፤ የክርስቶስም ፍቅር ጥልቅና ልብን የሚያለሰልስ ተጽእኖ በሕይወትና በባሕርይ ውስጥ አይገለጥም። ነገር ግን ታናናሽ እረኞች ከክርስቶስ ጋር ተሰቅለው ለእግዚአብሔር በሕይወት እየኖሩ ከመንጋው ዋና እረኛ ጋር ለመተባበር ቢኖሩ፥ የእግዚአብሔርን መንጋ በመመገብ ረገድ እንዴት ያለ ታላቅ ሥራ ሊፈጸም በቻለ ነበር! ክርስቶስ ሰዎችን እርሱ እንደሠራ እንዲሠሩ ይጠራቸዋል። እውነትን እንደሚያምኑ የሚመሰክሩ ሰዎች በተግባራዊ አምልኮአዊ ሕይወታቸው የሚታየውን የእውነት ኃይል የሚመለከት የበለጠ ጥልቅ፣ የበለጠ ብርቱ፣ የበለጠ ግድ የሚያሰማ ምስክርነት ያስፈልጋል። የአዳኙ ፍቅር በነፍስ ውስጥ ሲኖር፥ ሠራተኞች ለሚጠፉ ነፍሳት በሚደክሙበት መንገድ ውስጥ ግልጽ ለውጥ ያመጣል። እውነት የነፍስን ግንብ ምሽግ ሲይዝ፥ ክርስቶስ በልብ ላይ ዙፋኑን ይቀምጣል፤ በዚያን ጊዜም ሰብአዊው ወኪል፣ ‘ከክርስቶስ ጋር ተሰቅያለሁ፤ ነገር ግን በሕይወት አለሁ፤ እንግዲህ ሕያው የሆነው በእኔ ውስጥ ክርስቶስ ነው እንጂ እኔ አይደለሁም፤ አሁንም በሥጋ የምኖረውን ሕይወት፥ የወደደኝና ራሱን ስለ እኔ የሰጠ በእግዚአብሔር ልጅ በሆነው በእምነት እኖራለሁ’ ሊል ይችላል።” Review and Herald, October 9, 1894.</w:t>
      </w:r>
    </w:p>
    <w:p>
      <w:pPr>
        <w:pStyle w:val="ArticleBody"/>
        <w:jc w:val="left"/>
      </w:pPr>
      <w:r>
        <w:rPr>
          <w:rFonts w:ascii="Ebrima" w:hAnsi="Ebrima" w:eastAsia="Ebrima" w:cs="Ebrima"/>
        </w:rPr>
        <w:t>“የነፍስ ምሽግ” ማለት “ክርስቶስ የሚነግሥበት” ስፍራ ነው። የክርስቶስ መንገሥ የሚፈጸመው ሥጋ በመስቀል ላይ ሲሰቀል ነው፤ ሥጋም በጳውሎስ ትርጓሜ ዝቅተኛው ባሕርይ ነው፥ እርሱም ሰሜናዊው መንግሥት ነው። ስለዚህ የሰሜናዊው መንግሥት ትንቢት እስከ 1798 ብቻ ደረሰ። ዝቅተኛው ባሕርይ ከመለኮት ጋር ሊቀላቀል አይችልም፤ በሁለተኛው ምጽአት በዓይን ጥቅሻ ውስጥ መለወጥ አለበት። ደቡባዊው መንግሥት ግን፣ “ራስ” የነበረችውን ኢየሩሳሌም እና “ራስ” የነበረውን መቅደስ የያዘ ስለነበረ፣ እስከ 1844 ደረሰ፤ ምክንያቱም ሥጋን ለመስቀል ሊመርጥ የሚችለውን ከፍተኛውን ባሕርይ ይወክል ነበር፤ እናም በእምነት ወደ ቅድስተ ቅዱሳን ምሽግ ገብቶ ከክርስቶስ ጋር በዙፋኑ ላይ ሊቀመጥ ይችላል። ያ መጣመር እና ያ መንገሥ የሚፈጸሙበት ስፍራ በሰው ቤተ መቅደስ ምሽግ ውስጥ ነው። የምዕራፍ አሥራ አንድ ቁጥር አሥር ራሱን እንደ ምሽግ ይገልጻል፤ ነገር ግን ያ እውነት የሚመሠረተው በኢሳይያስ ምስክር ብቻ ነው፥ እርሱም ስለ ምሽጉ (citadel) ያለው እውነት በውጫዊና በውስጣዊ አተገባበሩ እንዲረዳ ይጠይቃል።</w:t>
      </w:r>
    </w:p>
    <w:p>
      <w:pPr>
        <w:pStyle w:val="ArticleScripture"/>
        <w:jc w:val="left"/>
      </w:pPr>
      <w:r>
        <w:rPr>
          <w:rFonts w:ascii="Ebrima" w:hAnsi="Ebrima" w:eastAsia="Ebrima" w:cs="Ebrima"/>
        </w:rPr>
        <w:t>ቃል እግዚአብሔር መንፈሳዊ ምግባችን ሊሆን ይገባል። ክርስቶስ፣ “እኔ የሕይወት እንጀራ ነኝ፤ ወደ እኔ የሚመጣ ፈጽሞ አይራብም፤ በእኔም የሚያምን ፈጽሞ አይጠማም” አለ። ዓለም ንጹሕና ያልተቀላቀለ እውነት በማጣት እየጠፋች ነው። ክርስቶስ እውነት ነው። ቃላቱም እውነት ናቸው፤ ከላይ በሚታየው በላይ የሚገባ ጥልቅ ትርጉም አላቸው፣ ከሚታዩት ቀላል መልክም የሚበልጥ ዋጋ አላቸው። በመንፈስ ቅዱስ የተነቃቁ አእምሮዎች የእነዚህን ቃላት ዋጋ ያስተውላሉ። ዓይኖቻችን በቅዱሱ የዓይን ኮልል ሲቀቡ፣ እውነት የከበሩ ዕንቁዎች ምንም እንኳ ከላይ ተሸሽገው ቢቀበሩ እንኳ፣ ልንለይአቸው እንችላለን።</w:t>
      </w:r>
    </w:p>
    <w:p>
      <w:pPr>
        <w:pStyle w:val="ArticleScripture"/>
        <w:jc w:val="left"/>
      </w:pPr>
      <w:r>
        <w:rPr>
          <w:rFonts w:ascii="Ebrima" w:hAnsi="Ebrima" w:eastAsia="Ebrima" w:cs="Ebrima"/>
        </w:rPr>
        <w:t>“እውነት ረቂቅ፣ የተጣራ፣ ከፍ ያለች ናት። ባህርይን ስታቀርጽ፣ ነፍስ በመለኮታዊ ተጽእኖዋ ሥር ታድጋለች። እውነት በየቀኑ ወደ ልብ መቀበል ይገባል። እንዲሁ ክርስቶስ መንፈስና ሕይወት ናቸው ብሎ የሚናገራቸውን ቃላቱን እንመገባለን። እውነትን መቀበል የሚቀበላትን ሁሉ የእግዚአብሔር ልጅ፣ የሰማይም ወራሽ ያደርገዋል። በልብ ውስጥ የሚከበር እውነት ቀዝቃዛና ሞተ ፊደል ሳትሆን ሕያው ኃይል ናት።”</w:t>
      </w:r>
    </w:p>
    <w:p>
      <w:pPr>
        <w:pStyle w:val="ArticleScripture"/>
        <w:jc w:val="left"/>
      </w:pPr>
      <w:r>
        <w:rPr>
          <w:rFonts w:ascii="Ebrima" w:hAnsi="Ebrima" w:eastAsia="Ebrima" w:cs="Ebrima"/>
        </w:rPr>
        <w:t>“እውነት ቅዱስ ነው፣ መለኮታዊም ነው። ከክርስቶስ ምሳሌ ጋር የሚመሳሰል ባሕርይ በመቅረጽ ውስጥ፣ ከሌላው ሁሉ ይልቅ የበረታ እና የበለጠ ኃያል ነው። በእርሱ ውስጥ የደስታ ሙላት አለ። በልብ ውስጥ በክብር ሲጠበቅ፣ የክርስቶስ ፍቅር ከማንኛውም የሰው ፍቅር ይልቅ ይመረጣል። ይህ ክርስትና ነው። ይህ በነፍስ ውስጥ ያለ የእግዚአብሔር ፍቅር ነው። እንዲሁ ንጹሕ፣ ያልተቀላቀለ እውነት የማንነትን ምሽግ ይይዛል። እነዚህ ቃላት ይፈጸማሉ፤ ‘አዲስ ልብ ደግሞ እሰጣችኋለሁ፥ አዲስም መንፈስ በውስጣችሁ አኖራለሁ።’ በእውነት ሕያው በሚያደርገው ተጽዕኖ ሥር ለሚኖርና ለሚሠራ ሰው ሕይወት ውስጥ ክብር አለ።” Review and Herald, February 14, 1899.</w:t>
      </w:r>
    </w:p>
    <w:p>
      <w:pPr>
        <w:pStyle w:val="ArticleBody"/>
        <w:jc w:val="left"/>
      </w:pPr>
      <w:r>
        <w:rPr>
          <w:rFonts w:ascii="Ebrima" w:hAnsi="Ebrima" w:eastAsia="Ebrima" w:cs="Ebrima"/>
        </w:rPr>
        <w:t>ያ በዳንኤል ምዕራፍ አሥራ አንድ ያለው የትንቢታዊ ታሪክ ራእይ፣ በቁጥር 2 ላይ፣ ስድስተኛውና እጅግ ባለጠጋው ፕሬዚዳንት በቁጥር 11 እስከ 15 ካለው ራስ፣ እርሱም ሩሲያ ነው፣ ጋር ሲጣጣሙ ይጀምራል። በዚያ ታሪክ ውስጥ ስድስተኛው ፕሬዚዳንት፣ ከሰባቱ ውስጥ የሆነው ስምንተኛ ይሆናል፣ እናም በቁጥር 16 ላይ ባለው በቅርቡ በሚመጣው የእሑድ ሕግ ጊዜ፣ በአሜሪካ ውስጥ ቤተ ክርስቲያንና መንግሥት በአንድ ሲሆኑ ያልተቀደሰ ዝሙታቸውን በሚፈጽሙበት ጊዜ ይነግሣል።</w:t>
      </w:r>
    </w:p>
    <w:p>
      <w:pPr>
        <w:pStyle w:val="ArticleBody"/>
        <w:jc w:val="left"/>
      </w:pPr>
      <w:r>
        <w:rPr>
          <w:rFonts w:ascii="Ebrima" w:hAnsi="Ebrima" w:eastAsia="Ebrima" w:cs="Ebrima"/>
        </w:rPr>
        <w:t>ከዚያ በኋላ ሊነሣ ያለው ምልክት ለሦስት ቀን ተኩል ዘመን ተስፋ ቆርጦ ሞቶ ይኖራል፤ ይህም በዳንኤል ምዕራፍ 10 ውስጥ ሃያ አንድ ቀን ነው። ለዳንኤል ያለው የሃያ አንዱ ቀን ልቅሶ በሚፈጸምበት ጊዜ፣ ይህም በሕዝቅኤል ሸለቆ ውስጥ ያሉት ሙታን ደረቅ አጥንቶች የሆኑት ሁለቱ ምስክሮች በጎዳና ላይ ያላቸው የሦስት ቀን ተኩል ሞት ፍጻሜ ሲሆን፣ ሙታንን ወደ ሕይወት የሚመልስ ትንቢታዊ መልእክት አለ። ያ ሂደት በዳንኤል ምዕራፍ 10 ውስጥ በሦስት ደረጃዎች የተወከለ ነው።</w:t>
      </w:r>
    </w:p>
    <w:p>
      <w:pPr>
        <w:pStyle w:val="ArticleScripture"/>
        <w:jc w:val="left"/>
      </w:pPr>
      <w:r>
        <w:rPr>
          <w:rFonts w:ascii="Ebrima" w:hAnsi="Ebrima" w:eastAsia="Ebrima" w:cs="Ebrima"/>
        </w:rPr>
        <w:t>በመጀመሪያውም ወር በሃያ አራተኛው ቀን፥ ሒዴቅል ተብሎ በሚጠራው ታላቅ ወንዝ ዳር ሳለሁ፥ ዓይኖቼን አነሣሁ ተመለከትሁም፤ እነሆም፥ በቀጭን ተልባ የተለበሰ፥ ወገቡም በኡፋዝ ወርቅ የታጠቀ አንድ ሰው ነበረ። አካሉም እንደ በረል ነበረ፥ ፊቱም እንደ መብረቅ መልክ ነበረ፥ ዓይኖቹም እንደ እሳት መብራቶች ነበሩ፥ ክንዶቹና እግሮቹም እንደ የተጠረጠረ ናስ ቀለም ነበሩ፥ የቃሉም ድምፅ እንደ ብዙ ሕዝብ ድምፅ ነበረ። ራእዩንም እኔ ዳንኤል ብቻዬን አየሁት፤ ከእኔ ጋር የነበሩት ሰዎች ራእዩን አላዩትምና፤ ነገር ግን ታላቅ መንቀጥቀጥ ወደቀባቸው፥ ራሳቸውንም ለመሸሸግ ሸሹ። ስለዚህ እኔ ብቻዬን ቀረሁ፥ ይህንም ታላቅ ራእይ አየሁ፤ በእኔም ኃይል አልቀረም፤ ውበቴ በእኔ ውስጥ ወደ መበስበስ ተለወጠችና፥ ኃይልም አልቀረብኝም። ነገር ግን የቃሉን ድምፅ ሰማሁ፤ የቃሉንም ድምፅ በሰማሁ ጊዜ፥ በፊቴ ላይ ተደፍቼ ፊቴም ወደ ምድር ሆኖ በጥልቅ እንቅልፍ ውስጥ ነበርሁ። እነሆም፥ አንድ እጅ ነካኝ፥ በጕልበቴና በእጆቼ መዳፎች ላይም አቆመኝ። እርሱም እንዲህ አለኝ፤ እጅግ የተወደድህ ሰው ሆይ፥ ዳንኤል፥ የምነግርህን ቃል አስተውል፥ ቀጥ ብለህም ቁም፤ አሁን ወደ አንተ ተልኬአለሁና። ይህንም ቃል በተናገረኝ ጊዜ፥ እየተንቀጠቀጥሁ ቆምሁ። እርሱም እንዲህ አለኝ፤ ዳንኤል ሆይ፥ አትፍራ፤ ከመጀመሪያው ቀን ጀምሮ ለማስተዋል ልብህን ከሰጠህ፥ በአምላክህም ፊት ራስህን ከአዋረድህ ቀን ጀምሮ፥ ቃልህ ተሰምቶአል፤ እኔም ስለ ቃልህ መጥቻለሁ። ነገር ግን የፋርስ መንግሥት አለቃ ሃያ አንድ ቀን ተቃወመኝ፤ እነሆም፥ ከዋናዎቹ አለቆች አንዱ ሚካኤል ሊረዳኝ መጣ፤ እኔም በዚያ ከፋርስ ነገሥታት ጋር ቀረሁ። አሁንም በዘመኑ ፍጻሜ በሕዝብህ ላይ የሚደርሰውን አስረዳህ ዘንድ መጥቻለሁ፤ ራእዩ ገና ለብዙ ቀኖች ነውና። ዳንኤል 10፥4–14።</w:t>
      </w:r>
    </w:p>
    <w:p>
      <w:pPr>
        <w:pStyle w:val="ArticleBody"/>
        <w:jc w:val="left"/>
      </w:pPr>
      <w:r>
        <w:rPr>
          <w:rFonts w:ascii="Ebrima" w:hAnsi="Ebrima" w:eastAsia="Ebrima" w:cs="Ebrima"/>
        </w:rPr>
        <w:t>ዳንኤል የክርስቶስን ራእይ ባየ ጊዜና የክርስቶስን ቃላት በሰማ ጊዜ የሀዘን ሃያ አንድ ቀኖቹ መጨረሻ ላይ ነበረ። የሚታየውና የሚነገረው የእግዚአብሔር ቃል ራእይ የሁለት ወገኖችን መለያየት ያመጣል፤ ዳንኤልም “በጥልቅ እንቅልፍ” ውስጥ ስለነበረ በመንገድ ላይ እንደ ሞተ ነበረ።</w:t>
      </w:r>
    </w:p>
    <w:p>
      <w:pPr>
        <w:pStyle w:val="ArticleScripture"/>
        <w:jc w:val="left"/>
      </w:pPr>
      <w:r>
        <w:rPr>
          <w:rFonts w:ascii="Ebrima" w:hAnsi="Ebrima" w:eastAsia="Ebrima" w:cs="Ebrima"/>
        </w:rPr>
        <w:t>እነዚህን ነገሮች ከተናገረ በኋላም እንዲህ አላቸው፤ ወዳጃችን አልዓዛር ተኝቶአል፤ እኔ ግን ከእንቅልፉ አነሣው ዘንድ እሄዳለሁ። ደቀ መዛሙርቱም፦ ጌታ ሆይ፥ ቢተኛ ይድናል አሉት። ነገር ግን ኢየሱስ ስለ ሞቱ ተናግሮ ነበር፤ እነርሱ ግን ስለ እንቅልፍ ዕረፍት እንደ ተናገረ አስበው ነበር። ስለዚህ ኢየሱስ በግልጽ፦ አልዓዛር ሞተ አላቸው። ዮሐንስ 11፥11–14።</w:t>
      </w:r>
    </w:p>
    <w:p>
      <w:pPr>
        <w:pStyle w:val="ArticleBody"/>
        <w:jc w:val="left"/>
      </w:pPr>
      <w:r>
        <w:rPr>
          <w:rFonts w:ascii="Ebrima" w:hAnsi="Ebrima" w:eastAsia="Ebrima" w:cs="Ebrima"/>
        </w:rPr>
        <w:t>ከዚያም ዳንኤል በገብርኤል ለመጀመሪያ ጊዜ ተነካ፤ ገብርኤልም ዳንኤል ሞቶ በነበረበት (ተኝቶ በነበረበት) ጊዜ ሲካሄድ የነበረውን የፖለቲካ ትግል አሳወቀው፥ እንዲሁም አሁን ደግሞ ዳንኤልን ወደ ክርስቶስ ምስል አስለውጦት የነበረውን ራእይ ትርጓሜ ሊሰጠው እንደሚሄድ ነገረው። ከዚያም ሁለተኛ ጊዜ ሊነካ ነው፥ ይህም በክርስቶስ ራሱ ነው።</w:t>
      </w:r>
    </w:p>
    <w:p>
      <w:pPr>
        <w:pStyle w:val="ArticleScripture"/>
        <w:jc w:val="left"/>
      </w:pPr>
      <w:r>
        <w:rPr>
          <w:rFonts w:ascii="Ebrima" w:hAnsi="Ebrima" w:eastAsia="Ebrima" w:cs="Ebrima"/>
        </w:rPr>
        <w:t>እርሱም እነዚህን ቃላት ሲናገርልኝ፥ ፊቴን ወደ መሬት አዘነብሼ ዝም አልሁ። እነሆም፥ እንደ ሰው ልጆች ምሳሌ ያለ አንድ ሰው ከንፈሮቼን ነካ፤ ከዚያም አፌን ከፍቼ ተናገርሁ፥ በፊቴም ለቆመው እንዲህ አልሁት፤ ጌታዬ ሆይ፥ በራእዩ ምክንያት ሐዘኖቼ በላዬ ተመልሰዋል፥ ኀይልም አላቆየሁም። የዚህ ጌታዬ ባሪያ ከዚህ ጌታዬ ጋር እንዴት ሊናገር ይችላል? እኔስ፥ ወዲያውኑ ኀይል አልቀረብኝም፥ እስትንፋስም በእኔ ውስጥ አልቀረልኝም። ዳንኤል 10፥15-17።</w:t>
      </w:r>
    </w:p>
    <w:p>
      <w:pPr>
        <w:pStyle w:val="ArticleBody"/>
        <w:jc w:val="left"/>
      </w:pPr>
      <w:r>
        <w:rPr>
          <w:rFonts w:ascii="Ebrima" w:hAnsi="Ebrima" w:eastAsia="Ebrima" w:cs="Ebrima"/>
        </w:rPr>
        <w:t>ይህ በሠላሳ ሰባተኛው ምዕራፍ ካለው ከሕዝቅኤል የመጀመሪያ ትንቢት ጋር ተመሳሳይ ነው፤ ምክንያቱም ሕዝቅኤል በሸለቆው ለነበሩት ሙታን አጥንቶች እንዲያቀርብ በተነገሩት ሁለቱ ትንቢቶች ውስጥ የመጀመሪያው አካላቱን ያቆማል፤ ነገር ግን በዚያን ጊዜ እስትንፋስ የላቸውም፥ እንዲሁም የብርቱ ሠራዊት ኃይል የላቸውም። አካላቱ ከአራቱ ነፋሳት እስትንፋስን ተቀብለው እንደ ብርቱ ሠራዊት የሚቆሙት የሕዝቅኤል ሁለተኛው ትንቢት በሆነ ጊዜ ነው፤ እንዲሁም በዳንኤል ሁለተኛ መንካት፣ “ኃይል ምንም አልቀረብኝም፥ እስትንፋስም በእኔ ውስጥ አልቀረብኝም።” ከዚያም ዳንኤል እንደ አጠቃላይ ለሦስተኛ ጊዜ፣ በገብርኤልም ዘንድ ለሁለተኛ ጊዜ እንደገና ተነካ።</w:t>
      </w:r>
    </w:p>
    <w:p>
      <w:pPr>
        <w:pStyle w:val="ArticleScripture"/>
        <w:jc w:val="left"/>
      </w:pPr>
      <w:r>
        <w:rPr>
          <w:rFonts w:ascii="Ebrima" w:hAnsi="Ebrima" w:eastAsia="Ebrima" w:cs="Ebrima"/>
        </w:rPr>
        <w:t>ከዚያም እንደ ሰው መልክ ያለ አንድ ዳግመኛ መጥቶ ነካኝ፥ አጽናኝም፤ እንዲህም አለ፦ እጅግ የተወደድህ ሰው ሆይ፥ አትፍራ፤ ሰላም ለአንተ ይሁን፤ ጽና፥ አዎን፥ ጽና። በተናገረኝም ጊዜ በረታሁ፥ እንዲህም አልሁ፦ ጌታዬ ይናገር፤ አንተ አጽንተኸኛልና። ዳንኤል 10፥18፣ 19።</w:t>
      </w:r>
    </w:p>
    <w:p>
      <w:pPr>
        <w:pStyle w:val="ArticleBody"/>
        <w:jc w:val="left"/>
      </w:pPr>
      <w:r>
        <w:rPr>
          <w:rFonts w:ascii="Ebrima" w:hAnsi="Ebrima" w:eastAsia="Ebrima" w:cs="Ebrima"/>
        </w:rPr>
        <w:t>የዳንኤል ሦስተኛው መንካት የሕዝቅኤል ሁለተኛው ትንቢት ነው፤ እርሱም ሥጋዎቹን እንደ ታላቅ ሠራዊት በእግራቸው ላይ ያቆማቸዋል። ትንቢቱም እንደ ዳንኤል በሐዘን ላይ የነበሩ ስለነበሩ ራሳቸውን ሞተው እንደሆኑ ለሚያውቁ ሕዝብ የተነገረ ነው።</w:t>
      </w:r>
    </w:p>
    <w:p>
      <w:pPr>
        <w:pStyle w:val="ArticleScripture"/>
        <w:jc w:val="left"/>
      </w:pPr>
      <w:r>
        <w:rPr>
          <w:rFonts w:ascii="Ebrima" w:hAnsi="Ebrima" w:eastAsia="Ebrima" w:cs="Ebrima"/>
        </w:rPr>
        <w:t>ከዚያም እርሱ እንዲህ አለኝ፤ ለነፋሱ ትንቢት ተናገር፤ ትንቢት ተናገር፥ የሰው ልጅ ሆይ፥ ለነፋሱም እንዲህ በል፤ ጌታ እግዚአብሔር እንዲህ ይላል፤ አቤቱ እስትንፋስ፥ ከአራቱ ነፋሳት ና፥ እነዚህንም የተገደሉትን እፍስባቸው፥ እንዲኖሩም። እኔም እንዳዘዘኝ ትንቢት ተናገርሁ፤ እስትንፋሱም ወደ እነርሱ ገባ፥ እነርሱም ሕያዋን ሆኑ፥ በእግራቸውም ቆሙ፤ እጅግ ብዙ ሠራዊት ነበሩ። ከዚያም እርሱ እንዲህ አለኝ፤ የሰው ልጅ ሆይ፥ እነዚህ አጥንቶች መላው የእስራኤል ቤት ናቸው፤ እነሆ፥ እነርሱ እንዲህ ይላሉ፤ አጥንቶቻችን ደርቀዋል፥ ተስፋችንም ጠፍታለች፤ ከክፍላችን ተለይተናል። ሕዝቅኤል 37፥9–11።</w:t>
      </w:r>
    </w:p>
    <w:p>
      <w:pPr>
        <w:pStyle w:val="ArticleBody"/>
        <w:jc w:val="left"/>
      </w:pPr>
      <w:r>
        <w:rPr>
          <w:rFonts w:ascii="Ebrima" w:hAnsi="Ebrima" w:eastAsia="Ebrima" w:cs="Ebrima"/>
        </w:rPr>
        <w:t>ጌታ ሕዝቅኤልን ትንቢት እንዲናገር ያዝዘዋል፤ እርሱም የእስራኤል ቤት ምስክርነት ሞተው፣ ተስፋ የሌላቸውና ተለይተው የቈረጡ መሆናቸውን ይነግራቸዋል። እነርሱም እንደ ዳንኤል ሐዘን ላይ ናቸው፥ ምክንያቱም በጁላይ 18፣ 2020 ያልተፈጸመው ትንበያ ምክንያት ተስፋ ቈርጠዋል፤ በዚያም ሁኔታ ሕዝቅኤል ትንቢት እንዲናገር ይነገረዋል።</w:t>
      </w:r>
    </w:p>
    <w:p>
      <w:pPr>
        <w:pStyle w:val="ArticleScripture"/>
        <w:jc w:val="left"/>
      </w:pPr>
      <w:r>
        <w:rPr>
          <w:rFonts w:ascii="Ebrima" w:hAnsi="Ebrima" w:eastAsia="Ebrima" w:cs="Ebrima"/>
        </w:rPr>
        <w:t>ስለዚህ ትንቢት ተናገርላቸው፥ እንዲህም በላቸው፤ ጌታ እግዚአብሔር እንዲህ ይላል፤ እነሆ፥ ሕዝቤ ሆይ፥ መቃብሮቻችሁን እከፍታለሁ፥ ከመቃብሮቻችሁም አወጣችኋለሁ፥ ወደ እስራኤልም ምድር አገባችኋለሁ። እኔም እግዚአብሔር እንደ ሆንሁ፥ ሕዝቤ ሆይ፥ መቃብሮቻችሁን በከፈትሁ ጊዜ፥ ከመቃብሮቻችሁም ባወጣኋችሁ ጊዜ ታውቃላችሁ። መንፈሴንም በውስጣችሁ አኖራለሁ፥ በሕይወትም ትኖራላችሁ፥ በምድራችሁም አኖራችኋለሁ፤ በዚያን ጊዜም እኔ እግዚአብሔር ይህን እንደ ተናገርሁና እንደ ፈጸምሁት ታውቃላችሁ፥ ይላል እግዚአብሔር። ሕዝቅኤል 37፥12–14።</w:t>
      </w:r>
    </w:p>
    <w:p>
      <w:pPr>
        <w:pStyle w:val="ArticleBody"/>
        <w:jc w:val="left"/>
      </w:pPr>
      <w:r>
        <w:rPr>
          <w:rFonts w:ascii="Ebrima" w:hAnsi="Ebrima" w:eastAsia="Ebrima" w:cs="Ebrima"/>
        </w:rPr>
        <w:t>ጌታ፣ እርሱም መልአከ ኃይል ሚካኤል የሆነው፣ መቃብራቸውን ይከፍታል፤ እናም በራእይ አሥራ አንድ የተጠቀሱት ሁለቱ ምስክሮች በዚያን ጊዜ ከሞት ይነሣሉ፣ መንፈስ ቅዱስም ይሰጣቸዋል እና ቆመው ይነሣሉ፤ እንዲሁም በሕዝቅኤል ሁለተኛው ትንቢት ከመቃብራቸው በሚወጡበት ጊዜ ለሚቆሙት መንፈስ ቅዱስ እንደ ተሰጣቸው።</w:t>
      </w:r>
    </w:p>
    <w:p>
      <w:pPr>
        <w:pStyle w:val="ArticleScripture"/>
        <w:jc w:val="left"/>
      </w:pPr>
      <w:r>
        <w:rPr>
          <w:rFonts w:ascii="Ebrima" w:hAnsi="Ebrima" w:eastAsia="Ebrima" w:cs="Ebrima"/>
        </w:rPr>
        <w:t>ከሦስት ቀን ተኩልም በኋላ ከእግዚአብሔር የሕይወት መንፈስ ወደ እነርሱ ገባ፥ በእግራቸውም ቆሙ፤ ያዩአቸውንም ታላቅ ፍርሃት ወረደባቸው። ራእይ 11፥11።</w:t>
      </w:r>
    </w:p>
    <w:p>
      <w:pPr>
        <w:pStyle w:val="ArticleBody"/>
        <w:jc w:val="left"/>
      </w:pPr>
      <w:r>
        <w:rPr>
          <w:rFonts w:ascii="Ebrima" w:hAnsi="Ebrima" w:eastAsia="Ebrima" w:cs="Ebrima"/>
        </w:rPr>
        <w:t>እነዚያ ሁለት ምስክሮች እንደ ሙሴና ኤልያስ ተወክለዋል፤ ሙሴም በመላእክት አለቃ ድምፅ ደግሞ ተነሥቶ ነበር።</w:t>
      </w:r>
    </w:p>
    <w:p>
      <w:pPr>
        <w:pStyle w:val="ArticleScripture"/>
        <w:jc w:val="left"/>
      </w:pPr>
      <w:r>
        <w:rPr>
          <w:rFonts w:ascii="Ebrima" w:hAnsi="Ebrima" w:eastAsia="Ebrima" w:cs="Ebrima"/>
        </w:rPr>
        <w:t>ነገር ግን ሚካኤል ሊቀ መላእክት፥ ከዲያብሎስ ጋር ስለ ሙሴ ሥጋ ሲከራከርና ሲከራከርበት፥ ስድብ የሆነ ፍርድ በእርሱ ላይ ለማምጣት አልደፈረም፤ ነገር ግን፥ “ጌታ ይገሥጽህ” አለ። ይሁዳ 1፥9።</w:t>
      </w:r>
    </w:p>
    <w:p>
      <w:pPr>
        <w:pStyle w:val="ArticleBody"/>
        <w:jc w:val="left"/>
      </w:pPr>
      <w:r>
        <w:rPr>
          <w:rFonts w:ascii="Ebrima" w:hAnsi="Ebrima" w:eastAsia="Ebrima" w:cs="Ebrima"/>
        </w:rPr>
        <w:t>ሚካኤል፣ ልዑሉና መልአከ አለቃው፣ በዳንኤል ምዕራፍ አሥር ውስጥ መጥቶ ገብርኤልን የረዳው እርሱ ነው፤ ወንዶችንና ሴቶችንም ወደ ሕይወት የሚጠራው ድምፁ የእርሱ ነው።</w:t>
      </w:r>
    </w:p>
    <w:p>
      <w:pPr>
        <w:pStyle w:val="ArticleScripture"/>
        <w:jc w:val="left"/>
      </w:pPr>
      <w:r>
        <w:rPr>
          <w:rFonts w:ascii="Ebrima" w:hAnsi="Ebrima" w:eastAsia="Ebrima" w:cs="Ebrima"/>
        </w:rPr>
        <w:t>ጌታ ራሱ በእልልታ፣ በዋናው መልአክ ድምፅ፣ በእግዚአብሔርም መለከት ከሰማይ ይወርዳል፤ በክርስቶስም ውስጥ የሞቱት አስቀድመው ይነሣሉ። 1 ተሰሎንቄ 4፥16።</w:t>
      </w:r>
    </w:p>
    <w:p>
      <w:pPr>
        <w:pStyle w:val="ArticleBody"/>
        <w:jc w:val="left"/>
      </w:pPr>
      <w:r>
        <w:rPr>
          <w:rFonts w:ascii="Ebrima" w:hAnsi="Ebrima" w:eastAsia="Ebrima" w:cs="Ebrima"/>
        </w:rPr>
        <w:t>የዳንኤል ሦስቱ ንክኪዎች የሦስተኛው መልአክ ሎዶቅያዊ እንቅስቃሴ ወደ ሦስተኛው መልአክ ፊላዴልፍያዊ እንቅስቃሴ የሚያሸጋግሩትን ሽግግር ይወክላሉ፤ እናም በዳንኤል ምዕራፍ 10 ውስጥ፣ ከሎዶቅያ ምስል ወደ ፊላዴልፍያ ምስል የሚያደርሰው ያ ራእይ፣ በምዕራፍ 11 የተወከለው ትንቢታዊ ታሪክ እንደሆነ ተወክሏል። ያ ራእይ በሕዝቅኤል ዘንድ የሦስተኛው ወዮ የእስልምና ራእይ እንደሆነ ተወክሏል። በ2014 ሩሲያ ሁለተኛውን የወኪል ጦርነት ጀመረች። በ2015 እጅግ ሀብታሙ ፕሬዚዳንት ስድስተኛው ፕሬዚዳንት ለመሆን ጥረቱን ጀመረ።</w:t>
      </w:r>
    </w:p>
    <w:p>
      <w:pPr>
        <w:pStyle w:val="ArticleBody"/>
        <w:jc w:val="left"/>
      </w:pPr>
      <w:r>
        <w:rPr>
          <w:rFonts w:ascii="Ebrima" w:hAnsi="Ebrima" w:eastAsia="Ebrima" w:cs="Ebrima"/>
        </w:rPr>
        <w:t>በ2020 ዓ.ም. ሪፐብሊካን ቀንድን የሚወክለው ያ ፕሬዚዳንት ከማይመረመር ጥልቁ የወጣው የ“woke” አምላክ-የለሽ አውሬ ተገደለ፤ በዚያውም ዓመት የሎዶቅያ ፕሮቴስታንት ቀንድ ደግሞ ተገደለ። በ2023 ዓ.ም. ሁለቱም ቀንዶች እንደገና ወደ ሕይወት መጡ፤ ሁለቱም ከሰባቱ የሆነው ወደ ስምንተኛው የመሸጋገር ሂደታቸውን ጀመሩ። አንዱ በአሜሪካ ውስጥ ቤተ ክርስቲያንና መንግሥት ሲጣመሩ ወደ አውሬው የፖለቲካ ምስል እየተሸጋገረ ሲሆን፣ ሌላው ቀንድ ደግሞ ከሎዶቅያ ምስል ወደ ክርስቶስ ምስል እየተሸጋገረ ነው። ሁለቱም በቅርቡ በሚመጣው የእሑድ ሕግ ከፍ ይደረጋሉ። አንዱ “ታላቁ እስክንድር” ይሆናል፤ ይኸውም ሰባተኛ መንግሥታቸውን ለሮም ጋለሞታ ከሚሰጡት አሥሩ ነገሥታት ዋናው ንጉሥ ነው፤ ሌላው ደግሞ እንደ ዓርማ ከፍ ይደረጋል።</w:t>
      </w:r>
    </w:p>
    <w:p>
      <w:pPr>
        <w:pStyle w:val="ArticleBody"/>
        <w:jc w:val="left"/>
      </w:pPr>
      <w:r>
        <w:rPr>
          <w:rFonts w:ascii="Ebrima" w:hAnsi="Ebrima" w:eastAsia="Ebrima" w:cs="Ebrima"/>
        </w:rPr>
        <w:t>ይህን ሁለቱንም ሽግግሮች የሚያፈራው ራእይ፣ በ2001 ዓ.ም. መስከረም 11 እና በእሁድ ሕግ መካከል የሚገለጥ ታሪክ ነው። የዳንኤል ምዕራፍ አሥራ አንድ ቁጥር አሥራ አንድ፣ “ካላመናችሁ አትጸኑም” በሚለው ዐውድ ውስጥ በተለይ ተለይቶ ይጠቀሳል።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“የመጽሐፍ ቅዱስ ሕጎች ለዕለት ተዕለት ሕይወት መመሪያ ሊሆኑ ይገባል። የክርስቶስ መስቀል መማርና መተግበር ያለብንን ትምህርቶች የሚገልጥ ዋና ጉዳይ ሊሆን ይገባል። ተማሪዎች የእግዚአብሔርን እውቀት እንዲጠጡና በባሕርይ እርሱን እንዲወክሉ ክርስቶስ ወደ ሁሉም ትምህርቶች ሊገባ ይገባል። በጊዜም ሆነ በዘላለም ልቀቱ የጥናታችን ርዕስ ሊሆን ይገባል። በብሉይና በአዲስ ኪዳን በክርስቶስ የተነገረው የእግዚአብሔር ቃል ከሰማይ የሆነ እንጀራ ነው፤ ነገር ግን ሳይንስ ተብሎ የሚጠራው ብዙው ነገር የሰው ፈጠራ ምግቦች፣ የተበረዘ ምግብ ነው፤ እርሱ እውነተኛው መና አይደለም።”</w:t>
      </w:r>
    </w:p>
    <w:p>
      <w:pPr>
        <w:pStyle w:val="ArticleScripture"/>
        <w:jc w:val="left"/>
      </w:pPr>
      <w:r>
        <w:rPr>
          <w:rFonts w:ascii="Ebrima" w:hAnsi="Ebrima" w:eastAsia="Ebrima" w:cs="Ebrima"/>
        </w:rPr>
        <w:t>በእግዚአብሔር ቃል ውስጥ የማይጠየቅ፣ የማይወሰን ጥበብ ይገኛል—ያ ጥበብም መነሻዋ በውሱን አእምሮ ሳይሆን በዘላለማዊው አእምሮ ነው። ነገር ግን እግዚአብሔር በቃሉ ውስጥ ከገለጠው ብዙው ነገር ለሰዎች ጨለማ ሆኖ ይቆያል፤ ምክንያቱም የእውነት እንቁዎች በሰው ጥበብና ባህል ፍርስራሽ ስር ተቀብረዋልና። ለብዙዎች የቃሉ ሀብቶች ተሰውረው ይቀራሉ፤ ምክንያቱም ወርቃማው መርሆች እስኪገቡ ድረስ በትጉህ ጽናት አልተፈለጉምና። ቃሉ መመርመር ይገባል፤ ይህም የሚቀበሉትን ለማንጻትና የሰማያዊው ንጉሥ ልጆች የሆኑ የንጉሣዊው ቤተሰብ አባላት እንዲሆኑ ለማዘጋጀት ነው።</w:t>
      </w:r>
    </w:p>
    <w:p>
      <w:pPr>
        <w:pStyle w:val="ArticleScripture"/>
        <w:jc w:val="left"/>
      </w:pPr>
      <w:r>
        <w:rPr>
          <w:rFonts w:ascii="Ebrima" w:hAnsi="Ebrima" w:eastAsia="Ebrima" w:cs="Ebrima"/>
        </w:rPr>
        <w:t>“የእግዚአብሔር ቃል ጥናት፣ አእምሮዎችን ወደ ምሥጢራዊነት አመራቸው ከእውነትም ያራቁአቸው የእነዚያን መጻሕፍት ጥናት ሊተካ ይገባል። ሕያዋን መርሆቹ በሕይወታችን ውስጥ ተሸምነው ከገቡ፣ በፈተናና በፈተና ማታለያዎች ጊዜ መጠበቂያችን ይሆናሉ፤ መለኮታዊ ትምህርቱም ወደ ስኬት የሚወስደው ብቸኛ መንገድ ነው። ፈተናው በእያንዳንዱ ነፍስ ላይ ሲመጣ፣ መክዳቶች ይኖራሉ። አንዳንዶች ከዳተኞች፣ ችኩሎች፣ ትዕቢተኞችና በራሳቸው የሚታመኑ ሆነው ይገኛሉ፣ ከእውነትም ፊታቸውን ያዞራሉ፣ በእምነትም መርከብ ስብራት ያደርጋሉ። ለምን? ‘ከእግዚአብሔር አፍ የሚወጣ ቃል ሁሉ’ አልኖሩበትምና። በጥልቅ አልቆፈሩም፣ መሠረታቸውንም ጽኑ አላደረጉም።”</w:t>
      </w:r>
    </w:p>
    <w:p>
      <w:pPr>
        <w:pStyle w:val="ArticleScripture"/>
        <w:jc w:val="left"/>
      </w:pPr>
      <w:r>
        <w:rPr>
          <w:rFonts w:ascii="Ebrima" w:hAnsi="Ebrima" w:eastAsia="Ebrima" w:cs="Ebrima"/>
        </w:rPr>
        <w:t>“የጌታ ቃላት በእርሱ በመረጣቸው መልእክተኞች አማካይነት ሲቀርቡላቸው፣ ያንጐራጉራሉ እናም መንገዱ እጅግ ጠባብ እንደ ተደረገ ያስባሉ። በዮሐንስ ስድስተኛው ምዕራፍ ውስጥ የክርስቶስ ደቀ መዛሙርት እንደሆኑ ይታሰቡ የነበሩ አንዳንዶችን እናነባለን፤ ነገር ግን ግልጽ እውነት በቀረበላቸው ጊዜ ተሰናክለው ከእርሱ ጋር ከእንግዲህ ወዲያ አልሄዱም። እንዲሁም እነዚህ ላይ ላዩን ተማሪዎች ደግሞ ከክርስቶስ ይርቃሉ።”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ሰባ ኛ።</dc:title>
  <dc:subject>የነፍስ ምሽግ፡ በትንቢታዊ አውድ ውስጥ መለኮታዊ መንግሥተ በዙፋን መቀመጥን እና መለወጥን መረዳት</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