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አንድ</w:t>
      </w:r>
    </w:p>
    <w:p>
      <w:pPr>
        <w:pStyle w:val="ArticleSubtitle"/>
        <w:jc w:val="left"/>
      </w:pPr>
      <w:r>
        <w:rPr>
          <w:rFonts w:ascii="Ebrima" w:hAnsi="Ebrima" w:eastAsia="Ebrima" w:cs="Ebrima"/>
        </w:rPr>
        <w:t>የዓለም አቀፍ ፖለቲካ ቼስ፦ ቫቲካን፣ ኮሚኒዝም፣ እና የዓለም ግዛትን ለማግኘት የሚደረግ ጥረት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2024-04-01</w:t>
      </w:r>
    </w:p>
    <w:p>
      <w:pPr>
        <w:pStyle w:val="ArticleBody"/>
        <w:jc w:val="left"/>
      </w:pPr>
      <w:r>
        <w:rPr>
          <w:rFonts w:ascii="Ebrima" w:hAnsi="Ebrima" w:eastAsia="Ebrima" w:cs="Ebrima"/>
        </w:rPr>
        <w:t>መጽሐፉ The Keys of This Blood: The Struggle for World Dominion Between Pope John Paul II, Mikhail Gorbachev, and the Capitalist West በማላኪ ማርቲን የተጻፈ ሲሆን፣ ለመጀመሪያ ጊዜ በ1990 ታትሞ ወጣ። ማርቲን በ20ኛው ክፍለ ዘመን የኋለኛው አጋማሽ ውስጥ ጳጳስ ዮሐንስ ጳውሎስ ሁለተኛ በዓለም አቀፍ ፖለቲካና ዲፕሎማሲ ውስጥ እንደ ለውጥ አምጪ ሰው ያከናወነውን ሚና ይመረምራል። በምሥራቅ አውሮፓ የኮሙኒዝም መፍረስ ውስጥ የጳጳሱን ሚናም ይወያያል። መጽሐፉ በ1989 በፍጻሜው ዘመን የዳንኤል 11 ቁጥር 40 ፍጻሜ እንዲመጣ ያደረጉትን ተንቀሳቃሽ ኃይሎች በካቶሊካዊ አመለካከት ያቀርባል።</w:t>
      </w:r>
    </w:p>
    <w:p>
      <w:pPr>
        <w:pStyle w:val="ArticleBody"/>
        <w:jc w:val="left"/>
      </w:pPr>
      <w:r>
        <w:rPr>
          <w:rFonts w:ascii="Ebrima" w:hAnsi="Ebrima" w:eastAsia="Ebrima" w:cs="Ebrima"/>
        </w:rPr>
        <w:t>ማርቲን በሚካኤል ጎርባቸቭ መሪነት ሥር ያለችውን የሶቪየት ህብረት የውስጥ ግንባታዊ እንቅስቃሴ ይተነትናል፤ በተለይም በጎርባቸቭ “ግላስኖስት” (ግልጽነት) እና “ፔረስትሮይካ” (እንደገና መዋቀር) ተብለው በሚጠሩ ፖሊሲዎቹ ላይ ትኩረት በማድረግ። ሶቪየት ህብረት የሚገጥሟትን ፈተናዎች እና ጎርባቸቭ የኮሚኒስት ሥርዓቱን ለማሻሻል ያደረጋቸውን ሙከራዎች ይወያያል። በሶቪየት ህብረት (የደቡብ ንጉሥ—ዘንዶው)፣ በካቶሊክ ቤተ ክርስቲያን (የሰሜን ንጉሥ—አውሬው) እና እርሱ ካፒታሊስት ምዕራብ ብሎ በሚጠራው (የሰሜን ንጉሥ ወኪል ጦር—ሐሰተኛው ነቢይ) መካከል ያሉትን የጂኦ-ፖለቲካ ውጥረቶችና የኃይል ግጭቶች ይመረምራል። የቀዝቃዛው ጦርነት ዘመን መለያ የነበሩትን የአስተሳሰብ ግጭቶች፣ የስለላ ተግባራት፣ እና ስውር እንቅስቃሴዎች ይወያያል፤ እንዲሁም የዓለምን ወደፊት ለመቅረጽ በተለያዩ ተዋናዮች የተደረጉትን ጥረቶች ይመረምራል።</w:t>
      </w:r>
    </w:p>
    <w:p>
      <w:pPr>
        <w:pStyle w:val="ArticleBody"/>
        <w:jc w:val="left"/>
      </w:pPr>
      <w:r>
        <w:rPr>
          <w:rFonts w:ascii="Ebrima" w:hAnsi="Ebrima" w:eastAsia="Ebrima" w:cs="Ebrima"/>
        </w:rPr>
        <w:t>ማርቲን ካቶሊክነት በዓለም አቀፍ ፖለቲካና ዲፕሎማሲ ውስጥ እንደ ኃይል ያለውን አስፈላጊነት ያጎላል። በርሱ አመለካከት፣ የካቶሊክ ቤተ ክርስቲያን በርዕሰ ሊቃነ ጳጳሳት ዮሐንስ ጳውሎስ ሁለተኛ መሪነት ሥር፣ በዚህ ዘመን የታሪክን አቅጣጫ በመቅረጽና በቀዝቃዛው ጦርነት ውጤት ላይ ተጽእኖ በማሳደር ወሳኝ ሚና ተጫውታለች። የዮሐንስ ጳውሎስን ተጽእኖ በፖርቱጋል ፋጢማ ከታዩት የማርያም መገለጦች አውድ ውስጥ ያስቀምጣል፣ እንዲሁም ፋጢማ በዓለም አቀፍ ክስተቶች ላይ ያሳደረውን ተጽእኖና የካቶሊክ ቤተ ክርስቲያን የታሪክን አቅጣጫ በመቅረጽ ያላትን ሚና ይለይታል። ማርቲን በፋጢማ የተከሰቱት ክስተቶች በተለይም በቀዝቃዛው ጦርነት ዘመን አውድ ውስጥ ጉልህ ትንቢታዊና ጂኦፖለቲካዊ አንድምታዎች እንዳሏቸው ያመለክታል።</w:t>
      </w:r>
    </w:p>
    <w:p>
      <w:pPr>
        <w:pStyle w:val="ArticleBody"/>
        <w:jc w:val="left"/>
      </w:pPr>
      <w:r>
        <w:rPr>
          <w:rFonts w:ascii="Ebrima" w:hAnsi="Ebrima" w:eastAsia="Ebrima" w:cs="Ebrima"/>
        </w:rPr>
        <w:t>ማርቲን በ1917 በፋቲማ ለሦስት ወጣት እረኛ ሕፃናት በድንግል ማርያም ተገለጡ ተብለው የሚነገሩትን የፋቲማ ሦስት ምሥጢራት ይመረምራል። መጀመሪያ በቫቲካን በምሥጢር ተጠብቆ በ2000 ብቻ ይፋ የተደረገው ሦስተኛው ምሥጢር፣ ስለ ካቶሊክ ቤተ ክርስቲያንና ስለ ዓለም ወደፊት የሚመጡ የፍጻሜ ዘመን ማስጠንቀቂያዎችን ይዟል ሲል ያቀርባል። ማርቲን በፋቲማ የተከሰቱት ክስተቶች፣ ይኸውም መገለጦቹንና በድንግል ማርያም የተላለፉትን መልእክቶች ጨምሮ፣ በዓለም አቀፍ ፖለቲካ ላይ እንዲሁም በቀዝቃዛው ጦርነት ዘመን መካከል በነበረው በኮሚዩኒዝምና በካፒታሊዝም መካከል በነበረው ትግል ላይ ከፍተኛ አንድምታ ነበራቸው ብሎ ይከራከራል።</w:t>
      </w:r>
    </w:p>
    <w:p>
      <w:pPr>
        <w:pStyle w:val="ArticleBody"/>
        <w:jc w:val="left"/>
      </w:pPr>
      <w:r>
        <w:rPr>
          <w:rFonts w:ascii="Ebrima" w:hAnsi="Ebrima" w:eastAsia="Ebrima" w:cs="Ebrima"/>
        </w:rPr>
        <w:t>ማርቲን ለፋጢማ ትንቢቶች ፍጻሜ ውስጥ የጳጳስ ዮሐንስ ጳውሎስ ሁለተኛ ሚና ቁልፍ ሰው መሆኑን ያጎላል። ዮሐንስ ጳውሎስ ሁለተኛ ራሱን በፋጢማ ሦስተኛው ምስጢር ውስጥ የተጠቀሰው “ነጭ ለባሽ ጳጳስ” መሆኑን እንደሚያይ እና ጵጵስናውንም የክፉ ኀይሎችን ለመጋፈጥ እና በካቶሊክ ቤተ ክርስቲያንና በኅብረተሰቡ በአጠቃላይ ውስጥ መንፈሳዊ ተሐድሶን ለማበረታታት የተሰጠ ተልእኮ እንደሆነ እንደተመለከተው ይጠቁማል።</w:t>
      </w:r>
    </w:p>
    <w:p>
      <w:pPr>
        <w:pStyle w:val="ArticleBody"/>
        <w:jc w:val="left"/>
      </w:pPr>
      <w:r>
        <w:rPr>
          <w:rFonts w:ascii="Ebrima" w:hAnsi="Ebrima" w:eastAsia="Ebrima" w:cs="Ebrima"/>
        </w:rPr>
        <w:t>ማርቲን የፋጢማ መልእክቶች የመንፈሳዊ ውጊያን አስፈላጊነት እና የካቶሊክ ቤተ ክርስቲያን በቤተ ክርስቲያኑ ውስጥም ሆነ ከእርሷ ውጭ ያሉትን የክፋት ኃይሎች እንድትጋፈጥ ያለባትን አስፈላጊነት እንዳጎሉ ይጠቁማል። እርሱ በፋጢማ የተከሰቱት ክስተቶች በዘመናዊው ዓለም ሰብዓዊነት የሚጋፈጣቸውን ተግዳሮቶች ለመረዳትና ለመፍታት መንፈሳዊና ሥነ ምግባራዊ መዋቅር እንደሰጡ ይከራከራል። የፋጢማ መልእክቶች፣ ሰይጣን ክርስቶስን “ሲወክል” በቅርቡ በሚመጣው የእሁድ ሕግ ጊዜ ካቶሊክነት ሰይጣንን ክርስቶስ እንደሆነ እንዲቀበል የሚያዘጋጀውን የሰይጣናዊ መልእክት ይወክላሉ።</w:t>
      </w:r>
    </w:p>
    <w:p>
      <w:pPr>
        <w:pStyle w:val="ArticleScripture"/>
        <w:jc w:val="left"/>
      </w:pPr>
      <w:r>
        <w:rPr>
          <w:rFonts w:ascii="Ebrima" w:hAnsi="Ebrima" w:eastAsia="Ebrima" w:cs="Ebrima"/>
        </w:rPr>
        <w:t>“ሰይጣን በምድር ላይ የሚኖሩትን ለማታለል ተአምራትን ያደርጋል። መናፍስትነትም ሙታን እንደ ሕያዋን በመታየት ሥራውን ያከናውናል። የእግዚአብሔርን የማስጠንቀቂያ መልእክቶች መስማትን የሚክዱ እነዚያ የሃይማኖት አካላት በብርቱ ማታለል ሥር ይውላሉ፥ ቅዱሳንንም ለማሳደድ ከሲቪል ሥልጣን ጋር ይተባበራሉ። ፕሮቴስታንት ቤተ ክርስቲያናት የእግዚአብሔርን ትእዛዛት ከሚጠብቁ ሕዝቦች ለማሳደድ ከጳጳሳዊ ኃይል ጋር ይተባበራሉ። ይህ በሰዎች ሕሊና ላይ መንፈሳዊ ግፍ የሚያደርገውን ታላቅ የስደት ሥርዓት የሚያቋቁመው ኃይል ነው።”</w:t>
      </w:r>
    </w:p>
    <w:p>
      <w:pPr>
        <w:pStyle w:val="ArticleScripture"/>
        <w:jc w:val="left"/>
      </w:pPr>
      <w:r>
        <w:rPr>
          <w:rFonts w:ascii="Ebrima" w:hAnsi="Ebrima" w:eastAsia="Ebrima" w:cs="Ebrima"/>
        </w:rPr>
        <w:t>“‘ሁለት ቀንዶች እንደ በግ ነበሩት፥ እንደ ዘንዶም ይናገር ነበር።’ ሰዎች ራሳቸውን የእግዚአብሔር በግ ተከታዮች እንደሆኑ ቢያመኑም፣ በዘንዶው መንፈስ ይሞላሉ። የዋሆችና ትሑታን መሆናቸውን ይናገራሉ፣ ነገር ግን በሰይጣን መንፈስ ይናገራሉ እና ሕግ ያወጣሉ፤ በተግባራቸውም ራሳቸው የሚናገሩትን ፈጽሞ የሚቃረኑ መሆናቸውን ያሳያሉ። ይህ እንደ በግ ያለ ኃይል የእግዚአብሔርን ትእዛዛት ከሚጠብቁና የኢየሱስ ክርስቶስን ምስክርነት ከያዙ ሰዎች ጋር ጦርነት ለማድረግ ከዘንዶው ጋር ይተባበራል። ሰይጣንም ከፕሮቴስታንቶችና ከጳጳሳውያን ጋር አንድነት ያደርጋል፤ እንደዚህ ዓለም አምላክ ሆኖ ከእነርሱ ጋር በአንድነት ይሠራል፥ ሰዎችንም እንደ መንግሥቱ ተገዥዎች ሆነው እንዲታዩ ትእዛዝ ይሰጣል፤ እንደ ፈቃዱም እንዲያዛቸውና እንዲገዛቸው እንዲቆጣጠራቸውም ያደርጋል።”</w:t>
      </w:r>
    </w:p>
    <w:p>
      <w:pPr>
        <w:pStyle w:val="ArticleScripture"/>
        <w:jc w:val="left"/>
      </w:pPr>
      <w:r>
        <w:rPr>
          <w:rFonts w:ascii="Ebrima" w:hAnsi="Ebrima" w:eastAsia="Ebrima" w:cs="Ebrima"/>
        </w:rPr>
        <w:t>“ሰዎች የእግዚአብሔርን ትእዛዛት በእግር ለመርገጥ ካልተስማሙ፣ የዘንዶው መንፈስ ይገለጣል። ይታሰራሉ፣ በሸንጎዎች ፊት ይቀርባሉ፣ እንዲሁም ይቀጣሉ። ‘ታናናሾችንና ታላላቆችን፣ ባለጠጎችንና ድሆችን፣ ነጻዎችንና ባሮችን ሁሉ በቀኝ እጃቸው ወይም በግንባራቸው ምልክት እንዲቀበሉ ያደርጋል’ [ራእይ 13:16]። ‘ለአውሬውም ምስል ሕይወት እንዲሰጥ ሥልጣን ተሰጠው፥ የአውሬውም ምስል ይናገር ዘንድ፣ ለአውሬውም ምስል ያልሰገዱት ሁሉ እንዲገደሉ ያደርግ ዘንድ’ [ቁጥር 15]። እንዲህ ሰይጣን የይሖዋን ሥልጣናዊ መብቶች ይነጥቃል። የኃጢአት ሰው በእግዚአብሔር መቀመጫ ላይ ተቀምጦ፣ ራሱን እግዚአብሔር መሆኑን እያወጀ፣ ከእግዚአብሔርም በላይ እየሠራ ነው።” Manuscript Releases, ቅጽ 14, 162.</w:t>
      </w:r>
    </w:p>
    <w:p>
      <w:pPr>
        <w:pStyle w:val="ArticleBody"/>
        <w:jc w:val="left"/>
      </w:pPr>
      <w:r>
        <w:rPr>
          <w:rFonts w:ascii="Ebrima" w:hAnsi="Ebrima" w:eastAsia="Ebrima" w:cs="Ebrima"/>
        </w:rPr>
        <w:t>ክርስቶስን የሚቃወም ሰው የሮማ ጳጳስንና ሰይጣንን ሁለቱንም የሚወክል ምልክት ነው፤ ምክንያቱም የሮማ ጳጳስ የሰይጣን ምድራዊ ተወካይ ነውና። “እንዲሁ ሰይጣን የይሖዋን ሥልጣን በራሱ ይወስዳል። የኃጢአት ሰው በእግዚአብሔር ዙፋን ላይ ይቀመጣል፥ ራሱን እግዚአብሔር ነኝ ብሎ ያውጃል፥ ከእግዚአብሔርም በላይ ይሠራል።” ሰይጣን ሥልጣንን በእጁ ሲያገባ ዓለምን እስከሚቆጣጠርበት ድረስ ለመቆጣጠር ያሰበ ሲሆን፥ “ሰዎችን እንደ መንግሥቱ ተገዥዎች በፈለገው መልኩ ይያዝና ያስተዳድርና ይቆጣጠር ዘንድ” ትእዛዝ ይሰጣል። የሚገዛበት ሃይማኖታዊ ዙፋን እንዲኖረው የካቶሊክ ቤተ ክርስቲያንን ፈጠረ፤ እንዲሁም የሚገዛበት ፖለቲካዊ ዙፋን እንዲኖረው የተባበሩት መንግሥታትን ፈጠረ።</w:t>
      </w:r>
    </w:p>
    <w:p>
      <w:pPr>
        <w:pStyle w:val="ArticleScripture"/>
        <w:jc w:val="left"/>
      </w:pPr>
      <w:r>
        <w:rPr>
          <w:rFonts w:ascii="Ebrima" w:hAnsi="Ebrima" w:eastAsia="Ebrima" w:cs="Ebrima"/>
        </w:rPr>
        <w:t>“በዚህ መካከል ያለው የአረማዊነትና የክርስትና መስማማት በትንቢት እግዚአብሔርን እንደሚቃወምና ራሱንም ከእግዚአብሔር በላይ እንደሚያከብር አስቀድሞ የተነገረውን ‘የኃጢአት ሰው’ እንዲወጣ አደረገ። ያ ግዙፍ የሐሰት ሃይማኖት ሥርዓት የሰይጣን ኃይል ድንቅ ሥራ ነው፤ ምድርን እንደ ፈቃዱ ለመግዛት ራሱን በዙፋን ላይ ለማስቀመጥ ያደረገው ጥረት ሐውልት ነው።” ታላቁ ተጋድሎ፣ 50።</w:t>
      </w:r>
    </w:p>
    <w:p>
      <w:pPr>
        <w:pStyle w:val="ArticleBody"/>
        <w:jc w:val="left"/>
      </w:pPr>
      <w:r>
        <w:rPr>
          <w:rFonts w:ascii="Ebrima" w:hAnsi="Ebrima" w:eastAsia="Ebrima" w:cs="Ebrima"/>
        </w:rPr>
        <w:t>የፋጢማ ተአምር እና ሰይጣናዊ ትንቢቱ፣ ሰይጣን ሲገለጥ እና ክርስቶስን ሲያስመስል፣ ካቶሊክነት ቤተ ክርስቲያናቸውን በፍጥነት ለእርሱ ቁጥጥር እንዲያስረክቡ የሚያስችል ትንቢታዊ አውድ ለማዘጋጀት ሰይጣን የተጠቀመበት ነው። እርሱ ክርስቶስን ማስመሰሉ በዳንኤል ምዕራፍ አሥራ አንድ ቁጥር አሥራ ስድስት፣ ቁጥር ሀያ ሁለት፣ ቁጥር ሠላሳ አንድ እና ቁጥር አርባ አንድ የተወከለው በቅርቡ በሚመጣው የእሁድ ሕግ ይጀምራል።</w:t>
      </w:r>
    </w:p>
    <w:p>
      <w:pPr>
        <w:pStyle w:val="ArticleScripture"/>
        <w:jc w:val="left"/>
      </w:pPr>
      <w:r>
        <w:rPr>
          <w:rFonts w:ascii="Ebrima" w:hAnsi="Ebrima" w:eastAsia="Ebrima" w:cs="Ebrima"/>
        </w:rPr>
        <w:t>“የእግዚአብሔርን ሕግ በመጣስ የጳጳሳትን ሥርዓት የሚያስፈጽም አዋጅ በመውጣቱ፣ ሀገራችን ራሷን ፈጽሞ ከጽድቅ ታለያለች። ፕሮቴስታንቲዝም እጇን በጥልቁ ማዶ አሻግራ የሮማን ኃይል እጅ ለመያዝ በምትዘረጋበት ጊዜ፣ በገደሉ ላይ አልፋ ከመናፍስታዊነት ጋር እጅ ለመጨባበጥ በምትደርስበት ጊዜ፣ በዚህ ባለሶስት አንድነት ተጽእኖ ስር ሀገራችን እንደ ፕሮቴስታንትና ሪፐብሊካን መንግሥት ያላትን ሕገ መንግሥቷን መሠረት የሆነ መርህ ሁሉ በምትክድበት ጊዜ፣ እንዲሁም የጳጳሳትን ሐሰቶችና ማታለያዎች ለማስፋፋት ዝግጅት በምታደርግበት ጊዜ፣ ያን ጊዜ የሰይጣን ድንቅ ሥራ የሚገለጥበት ዘመን መድረሱን እና ፍጻሜውም እንደቀረበ ማወቅ እንችላለን።” Testimonies, volume 5, 451.</w:t>
      </w:r>
    </w:p>
    <w:p>
      <w:pPr>
        <w:pStyle w:val="ArticleBody"/>
        <w:jc w:val="left"/>
      </w:pPr>
      <w:r>
        <w:rPr>
          <w:rFonts w:ascii="Ebrima" w:hAnsi="Ebrima" w:eastAsia="Ebrima" w:cs="Ebrima"/>
        </w:rPr>
        <w:t>በአሜሪካ አንድ የእሑድ ሕግ ሲወጣ፣ “የሰይጣን አስደናቂ ሥራ የሚገለጥበት ጊዜ ደርሶአል።” በራእይ ምዕራፍ አሥራ ሦስት፣ ቁጥር አሥራ አንድ፣ አሜሪካ እንደ ዘንዶ “ትናገራለች፤” ከዚያም በቁጥር አሥራ ሦስት፣ ይህም አሜሪካ የእሑድን ሕግ በማውጣት “ስትናገር” የሚሆነውን ብቻ የሚለይ ሲሆን፣ ሰይጣን ከሰማይ እሳትን እንዲወርድ የሚጠራ ይመስላል።</w:t>
      </w:r>
    </w:p>
    <w:p>
      <w:pPr>
        <w:pStyle w:val="ArticleScripture"/>
        <w:jc w:val="left"/>
      </w:pPr>
      <w:r>
        <w:rPr>
          <w:rFonts w:ascii="Ebrima" w:hAnsi="Ebrima" w:eastAsia="Ebrima" w:cs="Ebrima"/>
        </w:rPr>
        <w:t>“የእግዚአብሔር ባሪያዎች፣ ፊታቸው በቅዱስ መቀደስ ብርሃን ተብርቶና እየነጠቀ፣ ከስፍራ ወደ ስፍራ በፍጥነት ይሄዳሉ ከሰማይ የመጣውን መልእክት ለማወጅ። በሺዎች ድምፆች፣ በምድር ሁሉ ላይ፣ ማስጠንቀቂያው ይሰጣል። ተአምራት ይደረጋሉ፣ ሕሙማን ይፈወሳሉ፣ ምልክቶችና ድንቆችም አማኞችን ይከተላሉ። ሰይጣንም ደግሞ በሐሰተኛ ድንቆች ይሠራል፣ እስከ በሰዎች ፊት ከሰማይ እሳት እንኳ ማውረድ ድረስ። ራእይ 13፥13። እንዲሁ የምድር ነዋሪዎች አቋማቸውን እንዲወስዱ ይመጣሉ።” ታላቁ ተጋድሎ፣ 611, 612.</w:t>
      </w:r>
    </w:p>
    <w:p>
      <w:pPr>
        <w:pStyle w:val="ArticleBody"/>
        <w:jc w:val="left"/>
      </w:pPr>
      <w:r>
        <w:rPr>
          <w:rFonts w:ascii="Ebrima" w:hAnsi="Ebrima" w:eastAsia="Ebrima" w:cs="Ebrima"/>
        </w:rPr>
        <w:t>የፋጢማ መልእክቶች በአንድ ተአምር ተረጋግጠው ነበር፤ ይህንንም ተአምር በክስተቱ ላይ ተገኝተው ስለ ተባለችው ድንግል ማርያም ከግንቦት ጀምሮ እስከ ጥቅምት 13፣ 1917 ድረስ በየወሩ በወሩ በአሥራ ሦስተኛው ቀን ሦስቱን ሕፃናት ትጎበኛለች ተብሎ የተነገረውን አቤቱታ ለመቃወም የመጡ አማን-የለሽ የመንግሥት ጋዜጦች መስክረውለታል። በተአምሩ ጊዜ በፋጢማ የነበረ እያንዳንዱ አማን-የለሽ የዜና ድርጅት ይህንን ክስተት አረጋግጦታል። እርሱ እውነተኛ ተአምር ነበር (የሰይጣን)።</w:t>
      </w:r>
    </w:p>
    <w:p>
      <w:pPr>
        <w:pStyle w:val="ArticleBody"/>
        <w:jc w:val="left"/>
      </w:pPr>
      <w:r>
        <w:rPr>
          <w:rFonts w:ascii="Ebrima" w:hAnsi="Ebrima" w:eastAsia="Ebrima" w:cs="Ebrima"/>
        </w:rPr>
        <w:t>መላኪ ማርቲን በመጽሐፉ እንደገለጸው፣ ጳጳስ ዮሐንስ ጳውሎስ በፋጢማ ማርያም ላይ ባለው ትጋት ይመራ ነበር። እስከ 2000 ዓመት ድረስ ያልተገለጠው የፋጢማ ምስጢራዊ ትንቢት እርግጥ ሰይጣናዊ ትንቢት ነበር፤ ነገር ግን በመጨረሻዎቹ ዘመናት ኢየሱስ የመጀመሪያዎቹን ዘመናት ይደግማል። በመጽሐፍ ቅዱስ ውስጥ ከሁሉ የቀደመው መጽሐፍ፣ ሙሴ መጀመሪያ የጻፈው መጽሐፍ ኢዮብ ነው፤ እርሱም ኢዮብ አንድ መቶ አርባ አራት ሺሑን እንደሚወክል ይገልጻል፥ ምክንያቱም ትንቢቶች ሁሉ በመጨረሻዎቹ ዘመናት ከሁሉ የበለጠ ፍጹም ሁኔታ ይፈጸማሉና። በኢዮብ ታሪክ ውስጥ ሰይጣን ኢዮብን ለመፈተን ዓላማ ሞትና ጥፋት እንዲያመጣበት ተፈቅዶለታል። ሰይጣን በመጨረሻዎቹ ዘመናት እንዲፈጽማቸው የሚፈቀዱለት ተአምራት እውነተኛ ተአምራት ናቸው። እነርሱ ሰይጣናዊ ተአምራት ናቸው፤ ነገር ግን እግዚአብሔር ሰይጣን የክርክሩን ከፍተኛ ተግባር እንዲፈጽም ፈቅዶለታል፥ ይህም ሰይጣን ኢዮብን እንዲፈትን እንደፈቀደለት በዚያው ዓላማ ነው።</w:t>
      </w:r>
    </w:p>
    <w:p>
      <w:pPr>
        <w:pStyle w:val="ArticleScripture"/>
        <w:jc w:val="left"/>
      </w:pPr>
      <w:r>
        <w:rPr>
          <w:rFonts w:ascii="Ebrima" w:hAnsi="Ebrima" w:eastAsia="Ebrima" w:cs="Ebrima"/>
        </w:rPr>
        <w:t>“ብዙዎች መንፈሳዊ መገለጫዎችን ሙሉ በሙሉ በመካከለኛው ሰው ወገን ያለ ማታለልና በእጅ ብልሃት ብቻ በማመልከት ለማስረዳት ይጥራሉ። ነገር ግን የተንኮል ውጤቶች እውነተኛ መገለጫዎች እንደሆኑ ብዙ ጊዜ ለሰዎች እንደተቀረቡ እውነት ቢሆንም፣ ከተፈጥሮ በላይ ያለ ኃይል ግልጽ ማሳያዎችም እንዲሁ ነበሩ። ዘመናዊ መንፈሳዊነት የጀመረበት ያ ምስጢራዊ መታፍታት የሰው ማታለል ወይም ተንኮል ውጤት አልነበረም፤ ነገር ግን የክፉ መላእክት ቀጥተኛ ሥራ ነበር፣ እነርሱም በዚህ መንገድ ነፍሳትን ከሚያጠፉ ማታለያዎች መካከል እጅግ ስኬታማ የሆነውን አንዱ አስገቡ። ብዙዎች መንፈሳዊነት ሰው ሠራሽ ማስመሰያ ብቻ ነው ብለው በማመናቸው ይጠመዳሉ፤ ከተፈጥሮ በላይ ነው ብለው ከመቁጠር በስተቀር ሌላ ማድረግ የማይችሉትን መገለጫዎች ፊት ለፊት ሲገናኙ ይታለላሉ፣ እነዚህንም እንደ ታላቁ የእግዚአብሔር ኃይል እንዲቀበሉ ይመራሉ።”</w:t>
      </w:r>
    </w:p>
    <w:p>
      <w:pPr>
        <w:pStyle w:val="ArticleScripture"/>
        <w:jc w:val="left"/>
      </w:pPr>
      <w:r>
        <w:rPr>
          <w:rFonts w:ascii="Ebrima" w:hAnsi="Ebrima" w:eastAsia="Ebrima" w:cs="Ebrima"/>
        </w:rPr>
        <w:t>እነዚህ ሰዎች ስለ ሰይጣንና ስለ ወኪሎቹ ያደረጉትን ድንቆች የሚመለከተውን የቅዱሳት መጻሕፍት ምስክርነት ቸል ይላሉ። የፈርዖን አስማተኞች የእግዚአብሔርን ሥራ ለመኮረጅ የቻሉት በሰይጣናዊ እርዳታ ነበር። ጳውሎስ ከክርስቶስ ዳግመኛ ምጽአት በፊት እንደዚሁ ያሉ የሰይጣናዊ ኃይል መገለጦች እንደሚኖሩ ይመሰክራል። የጌታ ምጽአት “በሰይጣን ሥራ በሁሉ ኃይልና በምልክቶች በሐሰተኛ ድንቆችም እና በዓመፃ ማታለል ሁሉ” የሚቀድም ነው። 2 ተሰሎንቄ 2:9,10። ሐዋርያው ዮሐንስም በመጨረሻዎቹ ዘመናት የሚገለጥን ተአምራት የሚያደርግ ኃይል ሲገልጽ፣ “ታላላቅ ድንቆችንም ያደርጋል፤ እስከ በሰዎች ፊት ከሰማይ ወደ ምድር እሳት እንኳ ያወርድ ዘንድ፤ በምድርም የሚኖሩትን ሊያደርጋቸው በተሰጠው ተአምራት ያታልላቸዋል” ይላል። ራእይ 13:13, 14። እዚህ የተነገሩት ተራ ማታለያዎች አይደሉም። ሰዎች የሚታለሉት የሰይጣን ወኪሎች ሊያደርጉ በሚችሉት ተአምራት ነው እንጂ፣ ያደርጉ ዘንድ በሚያስመስሉት አይደለም።” ታላቁ ተጋድሎ፣ 553።</w:t>
      </w:r>
    </w:p>
    <w:p>
      <w:pPr>
        <w:pStyle w:val="ArticleBody"/>
        <w:jc w:val="left"/>
      </w:pPr>
      <w:r>
        <w:rPr>
          <w:rFonts w:ascii="Ebrima" w:hAnsi="Ebrima" w:eastAsia="Ebrima" w:cs="Ebrima"/>
        </w:rPr>
        <w:t>በማላኪ ማርቲን መጽሐፍ ውስጥ ያሉት የፋጢማ መልእክቶች፣ በመጨረሻዎቹ ዘመናት የካቶሊክነት ትንቢታዊ አወቃቀር እንደሆኑ ተወክለዋል፤ ይህም በቤተ ክርስቲያን ውስጥ ካለ ውስጣዊ ትግል ጋር በተያያዘ፣ ወይ መልካሙ ጳጳስ ከክፉው ጳጳስ ጋር እንደሚጋጭ፣ ወይም ወግ አጥባቂው ጳጳስ ከነጻ አመለካከት ያለው ጳጳስ ጋር እንደሚጋጭ ሊወከል ይችላል። ወግ አጥባቂው፣ እና በማርቲን የተአምሩ ንባብ መሠረት መልካሙ ጳጳስ፣ ግንዛቤውን በመጀመሪያው የቫቲካን ጉባኤ፣ እንዲሁም ቫቲካን I በመባል በሚታወቀው ላይ ያመሠርታል፤ ይህም ከዲሴምበር 8 ቀን 1869 እስከ ጁላይ 20 ቀን 1870 ድረስ የተካሄደ፣ በጳጳስ ፒየስ ዘጠነኛ የተጠራ፣ እና በዋነኝነት የጳጳሳዊ የማይሳሳትነት ዶግማን በመወሰን እና በዚያን ጊዜ የካቶሊክ ቤተ ክርስቲያንን የሚጋፈጡ የተለያዩ ሥነ መለኮታዊና ዶክትሪናዊ ጉዳዮችን በመመልከት ላይ ያተኮረ ነበር። ሁለተኛው የቫቲካን ጉባኤ፣ በተለምዶ ቫቲካን II ተብሎ የሚታወቀው፣ ከዚያ በኋላ በጣም ቆይቶ፣ ከኦክቶበር 11 ቀን 1962 እስከ ዲሴምበር 8 ቀን 1965 ድረስ ተካሂዷል። ይህም በጳጳስ ዮሐንስ ሃያ ሦስተኛ የተጠራ ሲሆን፣ ዮሐንስ ሃያ ሦስተኛ ከሞተ በኋላ በጳጳስ ጳውሎስ ስድስተኛ ቀጥሎ ተካሂዷል።</w:t>
      </w:r>
    </w:p>
    <w:p>
      <w:pPr>
        <w:pStyle w:val="ArticleBody"/>
        <w:jc w:val="left"/>
      </w:pPr>
      <w:r>
        <w:rPr>
          <w:rFonts w:ascii="Ebrima" w:hAnsi="Ebrima" w:eastAsia="Ebrima" w:cs="Ebrima"/>
        </w:rPr>
        <w:t>የካቶሊክነት የመጨረሻ ዘመናት፣ ማርቲን እንደገለጸው፣ በቫቲካን ፩ የተቀመጠውን የሮም ቤተ ክርስቲያን የማይሳሳትነትና የበላይነት በአንድ ወገን፣ እና አሁን በፍራንሲስ ንቁ ጳጳስ ዘንድ በግልጽ የሚታየውን ሊበራሊዝም እና በቫቲካን ፪ ሰነዶች ውስጥ የተወከለውን በሌላ ወገን መካከል ያለውን ትግል ይለያል። ማርቲን እንደሚጠቁመው፣ ቤተ ክርስቲያኑን ለመቆጣጠር በሚደረገው የእነዚህ ሁለት አቀራረቦች ትግል መካከል ሦስተኛው ዓለም ጦርነት ይፈነዳል፣ ኢየሱስም ይመለሳል፣ ወደ ምድር ይወርዳል፣ በመልካሙ ጳጳስ ላይ በረከቱን ያኖራል፣ እናም የካቶሊክ ቤተ ክርስቲያንን ዙፋን ይይዛል።</w:t>
      </w:r>
    </w:p>
    <w:p>
      <w:pPr>
        <w:pStyle w:val="ArticleBody"/>
        <w:jc w:val="left"/>
      </w:pPr>
      <w:r>
        <w:rPr>
          <w:rFonts w:ascii="Ebrima" w:hAnsi="Ebrima" w:eastAsia="Ebrima" w:cs="Ebrima"/>
        </w:rPr>
        <w:t>በዳንኤል ምዕራፍ 11 ቁጥር 13 እስከ 15 ውስጥ፣ የቁጥር 16 የእሁድ ሕግን በቀጥታ የሚቀድመው ታሪክ፣ የተወካይ ጦርነቶች ሦስተኛውንና የመጨረሻውን ጦርነት ይገልጻል። ይህም በቁጥር 11 እና 12 ውስጥ የፑቲን ድልን የሚከተለው ጦርነት ነው፤ ነገር ግን በእነዚያ ሦስት ቁጥሮች መካከል ያለው ቁጥር 14፣ በመጨረሻዎቹ ዘመናት ታሪክ ውስጥ ካቶሊክነት መቼ እንደሚገባ ያመለክታል።</w:t>
      </w:r>
    </w:p>
    <w:p>
      <w:pPr>
        <w:pStyle w:val="ArticleBody"/>
        <w:jc w:val="left"/>
      </w:pPr>
      <w:r>
        <w:rPr>
          <w:rFonts w:ascii="Ebrima" w:hAnsi="Ebrima" w:eastAsia="Ebrima" w:cs="Ebrima"/>
        </w:rPr>
        <w:t>እንደ ኢሳይያስ መሠረት፣ የሮም ጋለሞታ በመጽሐፍ ቅዱስ ትንቢት ውስጥ የተገለጸው የስድስተኛው መንግሥት ምሳሌያዊ የሰባ ዓመት ንግሥና ዘመን ውስጥ ትረሳለች። ጵጵስና ለመጀመሪያ ጊዜ በ538 በምድር ላይ በዙፋን በተቀመጠች ጊዜ፣ ከመንገሥዋ በፊት የቀደመው የመንገድ ምልክት በ533 የዩስቲንያኖስ አዋጅ ነበር።</w:t>
      </w:r>
    </w:p>
    <w:p>
      <w:pPr>
        <w:pStyle w:val="ArticleBody"/>
        <w:jc w:val="left"/>
      </w:pPr>
      <w:r>
        <w:rPr>
          <w:rFonts w:ascii="Ebrima" w:hAnsi="Ebrima" w:eastAsia="Ebrima" w:cs="Ebrima"/>
        </w:rPr>
        <w:t>የዩስጢንያኖስን አዋጅ የሚከብበው ታሪክ ዩስጢንያኖስ በመንግሥቱ ውስጥ ብጥብጥን እያመጣ የነበረውን የሃይማኖት ክርክር በማብቃት ሥልጣኑን በመንግሥቱ ላይ ለማጠናከር እንደፈለገ ያሳያል። ያ ክርክር በምሥራቅ ያለችው በቆስጠንጢኖስ ከተማ ያለችው ቤተ ክርስቲያን ወይስ በምዕራብ ያለችው በሮም ያለችው ቤተ ክርስቲያን የተባለችው የክርስቲያን ቤተ ክርስቲያን ራስ ናት የሚል ነበር። በአሥራ ሦስተኛው ቁጥር የአሜሪካ አንድነት መንግሥት የመጨረሻው ፕሬዚዳንት ከአንድ ክርክር ጋር ይጋፈጣል፤ ይህም የዩስጢንያኖስን ታሪክ እንዲያመሳስል ያስገድደዋል፣ እናም ሥልጣኑን ለማጠናከር የሚያስፈልገውን የፖለቲካ ድጋፍ ለማቋቋም የካቶሊክ ቤተ ክርስቲያን የአብያተ ክርስቲያናት ራስ እና የመናፍቃን አስተካካይ መሆኗን ያውጃል።</w:t>
      </w:r>
    </w:p>
    <w:p>
      <w:pPr>
        <w:pStyle w:val="ArticleBody"/>
        <w:jc w:val="left"/>
      </w:pPr>
      <w:r>
        <w:rPr>
          <w:rFonts w:ascii="Ebrima" w:hAnsi="Ebrima" w:eastAsia="Ebrima" w:cs="Ebrima"/>
        </w:rPr>
        <w:t>እኛ በፋቲማ ሰይጣናዊ ትንቢቶች ላይ ማንኛውንም እምነት ልንጥል አይገባንም፤ ነገር ግን በእግዚአብሔር ቃል የተገለጠውን ማየት ይጠበቅብናል። በሃያኛው ክፍለ ዘመን መጀመሪያ ላይ የምድር አውሬው ሁለቱም ቀንዶች ወደ ሦስተኛቸው ትውልድ ገቡ፤ ይህም የስምምነት ትውልድ ነው። የሪፐብሊካን ቀንድ የገንዘብ ሥርዓቱን ለዓለም ባንከኞች አሳልፎ ሰጠ፤ እነርሱም መነሻቸውን ወደ ቀይ ጋሻ ቤት፣ ሮትሽልዶች፣ እና ከኢሉሚናቲ፣ ፍሪሜሰነሪ፣ ሚስጥራዊ ማኅበራት እና የየሱሳውያን ሥርዓት ጋር ያለው ሚስጥራዊ ግንኙነት ድረስ ይመለሳሉ። እህት ዋይት ስለእነዚህ አካላት በቀጥታ ታስጠነቅቃለች። በዚያው የዘመን ክፍል ላይ ላኦዲቅያዊ አድቬንቲዝም፣ እንደ ፕሮቴስታንቱ ቀንድ፣ የትምህርትና የሃይማኖት ተቋማቱን ለዓለም አስተዳደር አሳልፎ ሰጠ።</w:t>
      </w:r>
    </w:p>
    <w:p>
      <w:pPr>
        <w:pStyle w:val="ArticleBody"/>
        <w:jc w:val="left"/>
      </w:pPr>
      <w:r>
        <w:rPr>
          <w:rFonts w:ascii="Ebrima" w:hAnsi="Ebrima" w:eastAsia="Ebrima" w:cs="Ebrima"/>
        </w:rPr>
        <w:t>በዚያ ትክክለኛ የጊዜ ዘመን ውስጥ፣ ዘመናዊው የደቡብ ንጉሥ ታሪኩን በሩሲያ አብዮት ይጀምራል፣ ዘመናዊውም የሰሜን ንጉሥ ታሪኩን በፋጢማ ተአምር ይጀምራል። ማላኪ ማርቲን በመጽሐፉ እንደሚያጎላው፣ ከመልካሙና ከክፉው ጳጳስ ውስጣዊ ትግል ባሻገር፣ የፋጢማ መልእክቶች የካቶሊክነትን በአጠቃላይ ከአምላክ እምነት እጦት ጋር ያለውን ትግል ለይተው ያመለክቱ ነበር፤ ይሁን እንጂ ይበልጥ በተለይ ከሩሲያ አምላክ እምነት እጦት ጋር ያለውን ትግል ነበር። ጳጳሱ በ1917 ሊፈጽመው የሚገባው ሚስጥር፣ ጳጳሱ ጉባኤ ቢጠራ እና ሩሲያን ለድንግል ማርያም ቢወስን፣ ሁለተኛ የዓለም ጦርነት እንደማይኖር የሚል የ(ሰይጣናዊ) ተስፋ ይዟል። እንዲሁም፣ ጳጳሱ እምቢ ቢል፣ ሩሲያ ፍልስፍናዋን በሩቅና በሰፊው እንደምታሰራጭ እና ከዚያም በኋላ ሌላ የዓለም ጦርነት እንደሚከተል ይገልጽ ነበር።</w:t>
      </w:r>
    </w:p>
    <w:p>
      <w:pPr>
        <w:pStyle w:val="ArticleBody"/>
        <w:jc w:val="left"/>
      </w:pPr>
      <w:r>
        <w:rPr>
          <w:rFonts w:ascii="Ebrima" w:hAnsi="Ebrima" w:eastAsia="Ebrima" w:cs="Ebrima"/>
        </w:rPr>
        <w:t>ሁለተኛው የዓለም ጦርነት ካቶሊክነት በሩሲያ ኮሚኒዝም ላይ ያካሄደውን ጦርነት አካቶ ነበር። በዚያ ጦርነት የካቶሊክነት ወኪል ሠራዊት ናዚ ጀርመን ነበር። ጳጳሳዊው ሥርዓት ሁልጊዜ ወኪል ሠራዊቶችን ይጠቀማል። በ1933 የካቶሊክ ቤተ ክርስቲያን፣ በካርዲናል ፓቼሊ ሥራ አማካኝነት፣ ከአዶልፍ ሂትለር ጋር ሂትለር ጀርመንን በቁጥጥሩ ሥር እንዲያውል ያስቻለውን ኮንኮርዳት ፈረመች፤ እናም በሂትለር ራሱ ምስክርነት መሠረት ያ ውል (ኮንኮርዳቱ) የአይሁድን ጉዳይ እንዲፈታ ያስቻለው ነገር ነበር። በሁለተኛው የዓለም ጦርነት ናዚዎች በእግዚአብሔር የማያምንችውን ሩሲያ ለመቃወም የጳጳሳዊው ሥርዓት ወኪል ነበሩ፤ እናም አሁን በዩክሬን እየተፈጸመ ባለው በሁለተኛው የወኪል ጦርነቶች ውጊያ ደግሞ ይህ በሌላ ናዚ ወኪል ሠራዊት እየተፈጸመ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«በሁለቱ ታላላቅ ስሕተቶች፣ የነፍስ ዘላለማዊነትና የእሁድ ቅድስና፣ ሰይጣን ሕዝቡን በማታለሎቹ ሥር ያገባቸዋል። የመጀመሪያው ለመናፍስት እምነት መሠረት ሲጥል፣ ሁለተኛው ግን ከሮም ጋር የስምምነት ትስስር ይፈጥራል። የአሜሪካ አንድነት ግዛቶች ፕሮቴስታንቶች እጆቻቸውን በገደሉ ማዶ በማራዘም የመናፍስት እምነትን እጅ ለመጨበጥ ቀዳሚዎች ይሆናሉ፤ በጥልቁም ማዶ ደርሰው ከሮማዊው ኀይል ጋር እጅ ይጨባበጣሉ፤ እና በዚህ ሦስትዮሽ ኅብረት ተጽእኖ ሥር ይህች አገር የሕሊናን መብቶች በመርገጥ የሮምን ፈለግ ትከተላለች።»</w:t>
      </w:r>
    </w:p>
    <w:p>
      <w:pPr>
        <w:pStyle w:val="ArticleScripture"/>
        <w:jc w:val="left"/>
      </w:pPr>
      <w:r>
        <w:rPr>
          <w:rFonts w:ascii="Ebrima" w:hAnsi="Ebrima" w:eastAsia="Ebrima" w:cs="Ebrima"/>
        </w:rPr>
        <w:t>“መንፈሳዊነት በዚህ ዘመን ያለውን ስማዊ ክርስትና ይበልጥ በቅርብ ሲኮርጅ፣ ለማታለልና ለመያዝ የበለጠ ኃይል ያገኛል። ሰይጣን ራሱ እንኳ በዘመናዊው የነገሮች ሥርዓት መሠረት ተለውጦአል። በብርሃን መልአክ ገጽታ ይታያል። በመንፈሳዊነት ወኪልነት ተአምራት ይደረጋሉ፣ ሕሙማን ይፈወሳሉ፣ እናም ብዙ ሊካዱ የማይችሉ ድንቆች ይፈጸማሉ። መናፍስቱም በመጽሐፍ ቅዱስ እምነት እንዳላቸው ስለሚናገሩ፣ ለቤተ ክርስቲያንም ሥርዓቶች አክብሮት ስለሚያሳዩ፣ ሥራቸው እንደ መለኮታዊ ኃይል መገለጥ ተቀባይነት ያገኛል።”</w:t>
      </w:r>
    </w:p>
    <w:p>
      <w:pPr>
        <w:pStyle w:val="ArticleScripture"/>
        <w:jc w:val="left"/>
      </w:pPr>
      <w:r>
        <w:rPr>
          <w:rFonts w:ascii="Ebrima" w:hAnsi="Ebrima" w:eastAsia="Ebrima" w:cs="Ebrima"/>
        </w:rPr>
        <w:t>“መለያ የሚያደርገው መስመር በስም ክርስቲያኖች እና በኃጢአተኞች መካከል አሁን እስኪታወቅ ድረስ እጅግ አስቸጋሪ ሆኗል። የቤተ ክርስቲያን አባላት ዓለም የሚወደውን ይወዳሉ፥ ከእነርሱም ጋር ለመተባበር ዝግጁ ናቸው፤ ሰይጣንም እነርሱን በአንድ አካል ለማካተት ወስኖአል፥ እንዲሁም ሁሉን ወደ መንፈሳዊነት ሰልፍ በመጠራረግ ምክንያቱን ለማበርታት ይፈልጋል። ተአምራትን የእውነተኛይቱ ቤተ ክርስቲያን እርግጠኛ ምልክት እንደሆኑ የሚመኩ ጳጳሳውያን በዚህ ተአምር ሠሪ ኀይል በቀላሉ ይታለላሉ፤ ፕሮቴስታንቶችም የእውነትን ጋሻ ጥለው ስለሄዱ እነርሱ ደግሞ ይታለላሉ። ጳጳሳውያን፣ ፕሮቴስታንቶች፣ እና ዓለማውያን በኀይሉ የተራቆተውን የአምልኮ መልክ በአንድነት ይቀበላሉ፤ በዚህም ኅብረት ውስጥ ዓለምን ለመለወጥ እና ለረጅም ጊዜ የተጠበቀውን ሺህ ዓመት መንግሥት ለማስገባት ታላቅ እንቅስቃሴ ያያሉ።”</w:t>
      </w:r>
    </w:p>
    <w:p>
      <w:pPr>
        <w:pStyle w:val="ArticleScripture"/>
        <w:jc w:val="left"/>
      </w:pPr>
      <w:r>
        <w:rPr>
          <w:rFonts w:ascii="Ebrima" w:hAnsi="Ebrima" w:eastAsia="Ebrima" w:cs="Ebrima"/>
        </w:rPr>
        <w:t>“በመናፍስታዊነት አማካይነት ሰይጣን የሰው ዘር በጎ አድራጊ እንደ ሆነ ይታያል፤ የሕዝቡንም በሽታዎች እየፈወሰ፣ አዲስና የበለጠ ከፍ ያለ የሃይማኖት እምነት ሥርዓት እንደሚያቀርብ ይናገራል፤ ነገር ግን በአንድ ጊዜ እንደ አጥፊ ይሠራል። ፈተናዎቹ ብዙ ሰዎችን ወደ ጥፋት እየመሩ ናቸው። መጠን የሌለው መጠጥ ማሰከር አእምሮን ከዙፋኑ ያወርዳል፤ ሥጋዊ ተድላ፣ ግጭትና ደም መፋሰስም ይከተላሉ። ሰይጣን ጦርነትን ይወዳል፥ ምክንያቱም ነፍስ ውስጥ ያሉትን እጅግ ክፉ ፍትወቶች ያነሣሣል፤ ከዚያም በክፋትና በደም የተጠመቁትን ሰለባዎቹን ወደ ዘላለም ይጠርጋቸዋል። ዓላማውም አሕዛብን እርስ በርሳቸው ወደ ጦርነት ማነሣሣት ነው፤ እንዲህ በማድረግ በእግዚአብሔር ቀን ለመቆም ከሚያስፈልገው የዝግጅት ሥራ የሕዝቡን አእምሮ ሊያስረሳ ይችላልና።”</w:t>
      </w:r>
    </w:p>
    <w:p>
      <w:pPr>
        <w:pStyle w:val="ArticleScripture"/>
        <w:jc w:val="left"/>
      </w:pPr>
      <w:r>
        <w:rPr>
          <w:rFonts w:ascii="Ebrima" w:hAnsi="Ebrima" w:eastAsia="Ebrima" w:cs="Ebrima"/>
        </w:rPr>
        <w:t>“ሰይጣን ያልተዘጋጁ ነፍሳትን ለራሱ መከር ለማሰባሰብ በተፈጥሮ ኃይላት ደግሞ ይሠራል። የተፈጥሮን ምሥጢራት በመርምሮ አውቋል፤ እግዚአብሔርም እስከሚፈቅድለት ድረስ በተፈጥሮ ኃይላት ላይ ለመቆጣጠር ኃይሉን ሁሉ ይጠቀማል። ኢዮብን እንዲያስጨንቅ በተፈቀደለት ጊዜ፣ መንጎችና ከብቶች፣ አገልጋዮች፣ ቤቶች፣ ልጆች እንዴት በፍጥነት እንደተጠረጉ፣ ችግርም ከችግር በኋላ እንደ ቅጽበት ሲተካ መጣ። ፍጥረቶቹን የሚጋርደውና ከአጥፊው ኃይል የሚከልላቸው እግዚአብሔር ነው። ነገር ግን የክርስቲያን ዓለም ለይሖዋ ሕግ ንቀትን አሳይቷል፤ ጌታም ራሱ እንደ አወጀው በትክክል ያደርጋል—በምድር ላይ ያሉትን በረከቶቹን ይመልሳል፣ በሕጉና በትምህርቱ ላይ ከሚያመፁ፣ ሌሎችንም ደግሞ እንዲሁ እንዲያደርጉ ከሚገድዱ ሰዎች ላይ የጥበቃውን እንክብካቤ ያነሳል። እግዚአብሔር በተለይ የማይጠብቃቸውን ሁሉ ሰይጣን ይቆጣጠራቸዋል። የራሱን እቅድ ለማራመድ አንዳንዶችን ይደግፋል እና ያበለጽጋል፤ በሌሎች ላይ ግን መከራ ያመጣል፣ ሰዎችም እነርሱን የሚያስጨንቃቸው እግዚአብሔር እንደሆነ እንዲያምኑ ያደርጋል።”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አንድ</dc:title>
  <dc:subject>የዓለም አቀፍ ፖለቲካ ቼስ፦ ቫቲካን፣ ኮሚኒዝም፣ እና የዓለም ግዛትን ለማግኘት የሚደረግ ጥረት</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