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ሰባት</w:t>
      </w:r>
    </w:p>
    <w:p>
      <w:pPr>
        <w:pStyle w:val="ArticleSubtitle"/>
        <w:jc w:val="left"/>
      </w:pPr>
      <w:r>
        <w:rPr>
          <w:rFonts w:ascii="Ebrima" w:hAnsi="Ebrima" w:eastAsia="Ebrima" w:cs="Ebrima"/>
        </w:rPr>
        <w:t>የትንቢታዊ ግንኙነቶች፡ የናቡከደነፆር ወርቃማ ምስል እና የእሑድ ሕግ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2023-12-12</w:t>
      </w:r>
    </w:p>
    <w:p>
      <w:pPr>
        <w:pStyle w:val="ArticleBody"/>
        <w:jc w:val="left"/>
      </w:pPr>
      <w:r>
        <w:rPr>
          <w:rFonts w:ascii="Ebrima" w:hAnsi="Ebrima" w:eastAsia="Ebrima" w:cs="Ebrima"/>
        </w:rPr>
        <w:t>እህት ዋይት በዱራ ሜዳ ላይ የተቆመውን የወርቅ ምስል ብዙ ጊዜ የእሁድ ሕግ እንደሆነ ትለይታለች።</w:t>
      </w:r>
    </w:p>
    <w:p>
      <w:pPr>
        <w:pStyle w:val="ArticleScripture"/>
        <w:jc w:val="left"/>
      </w:pPr>
      <w:r>
        <w:rPr>
          <w:rFonts w:ascii="Ebrima" w:hAnsi="Ebrima" w:eastAsia="Ebrima" w:cs="Ebrima"/>
        </w:rPr>
        <w:t>“የጣዖት ሰንበት ተቋቁሟል፥ በዱራ ሜዳ የወርቅ ምስል እንደ ተቋቋመው ሁሉ። እንዲሁም የባቢሎን ንጉሥ ናቡከደነፆር ለዚህ ምስል ያልሰገዱና ያላመለኩ ሁሉ እንዲገደሉ ትእዛዝ እንዳወጣ፥ እንዲሁ ደግሞ ለእሑድ ሥርዓት ክብር የማይሰጡ ሁሉ በእስራትና በሞት እንዲቀጡ አዋጅ ይወጣል። እንዲሁም የጌታ ሰንበት በእግር ተረግጧል። ነገር ግን ጌታ፣ ‘ዓመፀኛ ሕግ ለሚያውጡ፥ የጭካኔም ትእዛዝ ለሚጽፉ ወዮላቸው’ ብሎ ተናግሮአል [ኢሳይያስ 10:1]። [ሶፎንያስ 1:14–18፤ 2:1–3 ተጠቅሷል።]” Manuscript Releases, volume 14, 91.</w:t>
      </w:r>
    </w:p>
    <w:p>
      <w:pPr>
        <w:pStyle w:val="ArticleBody"/>
        <w:jc w:val="left"/>
      </w:pPr>
      <w:r>
        <w:rPr>
          <w:rFonts w:ascii="Ebrima" w:hAnsi="Ebrima" w:eastAsia="Ebrima" w:cs="Ebrima"/>
        </w:rPr>
        <w:t>በዚህ ልዩ ክፍል ውስጥ ሲስተር ዋይት የሶፎንያስን መጽሐፍ ትጠቅሳለች፤ እንዲሁም በዚህ ማድረጓ የዳንኤል ምዕራፍ ሁለትና ምዕራፍ ሦስት ያላቸውን ትንቢታዊ ግንኙነት ትጨምራለች። ሶፎንያስ የእግዚአብሔር ሕዝብ ትእዛዙ ከመውጣቱ በፊት እንዲሰበሰቡ መሆኑን ያመለክታል። ደግሞም በከተሞች (States) እና በማማዎች (Churches) ላይ የሚመራ የማስጠንቀቂያ መልእክት ምልክት የሆነ የመለከት መልእክትን ያመለክታል። እርሱ ደግሞ፣ የዘሌዋውያን ሃያ ስድስት ጸሎት ሲቀርብ የሚከሰተውን “ሰባት ጊዜ” አካል የሆነ መሰብሰብን ያመለክታል። እርሱ “የማይፈለግ ሕዝብ” መኖሩን ያመለክታል፤ በዚህም ሁሉ ጊዜ በእሑድ ሕግ የሚጀምረውንና እስከ ክርስቶስ ዳግም ምጽአት ድረስ የሚባባሰውን የእግዚአብሔር አስፈጻሚ ፍርድ መድረሱን በማጽናናት ላይ እያለ።</w:t>
      </w:r>
    </w:p>
    <w:p>
      <w:pPr>
        <w:pStyle w:val="ArticleBody"/>
        <w:jc w:val="left"/>
      </w:pPr>
      <w:r>
        <w:rPr>
          <w:rFonts w:ascii="Ebrima" w:hAnsi="Ebrima" w:eastAsia="Ebrima" w:cs="Ebrima"/>
        </w:rPr>
        <w:t>የእሑድ ሕግ አዋጅ ከመውጣቱ በፊት የአውሬው ምስል መፈጠር ይቀድማል። የአውሬው ምስል መፈጠር ቀደም ሲል የምግብ ፈተናውን ላለፉ ከእግዚአብሔር ሕዝብ ፊት የሚቀርብ የሚታይ ፈተና ነው። ከአዋጁ በፊት፣ እርሱም ሦስተኛው እንደሆነው (የመለያ ፈተናው)፣ ሶፎንያስ “ያልተወደደች ሕዝብ” ብሎ የሚለያቸው የእግዚአብሔር ሕዝብ እንዲሰበሰቡ ተጠርተዋል። የሕዝቅኤል የመጀመሪያው ትንቢት የመሰብሰብ መልእክት ነው፤ ነገር ግን ይህ የሚፈጸመው የተበተኑ ሁኔታቸውን ለሚያውቁና ዳንኤል በዘጠነኛው ምዕራፍ እንዳደረገው የዘሌዋውያን ሃያ ስድስት ጸሎትን ለሚጸልዩ ብቻ ነው።</w:t>
      </w:r>
    </w:p>
    <w:p>
      <w:pPr>
        <w:pStyle w:val="ArticleScripture"/>
        <w:jc w:val="left"/>
      </w:pPr>
      <w:r>
        <w:rPr>
          <w:rFonts w:ascii="Ebrima" w:hAnsi="Ebrima" w:eastAsia="Ebrima" w:cs="Ebrima"/>
        </w:rPr>
        <w:t>እነሆ፥ ታላቁ የእግዚአብሔር ቀን ቀርቦአል፤ ቀርቦአል፥ እጅግም ፈጥኖ ይመጣል፤ የእግዚአብሔር ቀን ድምፅ እንኳ ይሰማል፤ በዚያም ቀን ኀያሉ ሰው በመራራ ልቅሶ ይጮኻል። ያ ቀን የቍጣ ቀን ነው፥ የመከራና የጭንቀት ቀን፥ የፍርስራሽና የምድረ በዳነት ቀን፥ የጨለማና የድቅድቅ ጨለማ ቀን፥ የደመናና የጥቁር ጨለማ ቀን፥ በተመሸጉ ከተሞችና በከፍ ባሉ ማማዎች ላይ የመለከትና የማንቂያ ጩኸት ቀን ነው። በእግዚአብሔርም ላይ ስለ በደሉ ሰዎች እንደ ዕውሮች እንዲሄዱ ጭንቀትን አመጣባቸዋለሁ፤ ደማቸውም እንደ ትቢያ ይፈስሳል፥ ሥጋቸውም እንደ ፍግ ይሆናል። በእግዚአብሔር ቍጣ ቀን ብርቻውም ወርቃቸውም ሊያድናቸው አይችልም፤ ምድሪቱም ሁሉ በቅንዓቱ እሳት ትበላለች፤ በምድርም የሚኖሩትን ሁሉ ፈጥኖ ፈጽሞ ያጠፋቸዋልና። እናንተ ያልተወደዳችሁ ሕዝብ ሆይ፥ ተሰበሰቡ፥ አዎን፥ ተሰበሰቡ፤ ትእዛዙ ሳይፈጸም፥ ቀኑም እንደ ገለባ ሳያልፍ፥ የእግዚአብሔር ብርቱ ቍጣ በእናንተ ላይ ሳይመጣ፥ የእግዚአብሔር ቍጣ ቀን በእናንተ ላይ ሳይመጣ። እናንተ ፍርዱን ያደረጋችሁ የምድር ትሑታን ሁሉ፥ እግዚአብሔርን ፈልጉ፤ ጽድቅን ፈልጉ፥ ትሕትናን ፈልጉ፤ ምናልባት በእግዚአብሔር ቍጣ ቀን ትሰወሩ ይሆናል። ሶፎንያስ 1፥14–2፥3።</w:t>
      </w:r>
    </w:p>
    <w:p>
      <w:pPr>
        <w:pStyle w:val="ArticleBody"/>
        <w:jc w:val="left"/>
      </w:pPr>
      <w:r>
        <w:rPr>
          <w:rFonts w:ascii="Ebrima" w:hAnsi="Ebrima" w:eastAsia="Ebrima" w:cs="Ebrima"/>
        </w:rPr>
        <w:t>በቅዱሳት መጻሕፍት “ኃያል ሰው” ማለት የኃይል ሰው ማለት ነው፤ “ኃያል ሰው” ተብሎ የተጠቀሰው የመጀመሪያውም ሰው ጌዴዎን ነው።</w:t>
      </w:r>
    </w:p>
    <w:p>
      <w:pPr>
        <w:pStyle w:val="ArticleScripture"/>
        <w:jc w:val="left"/>
      </w:pPr>
      <w:r>
        <w:rPr>
          <w:rFonts w:ascii="Ebrima" w:hAnsi="Ebrima" w:eastAsia="Ebrima" w:cs="Ebrima"/>
        </w:rPr>
        <w:t>የእግዚአብሔርም መልአክ መጥቶ በኦፍራ ውስጥ ካለችው የአቢዔዝራዊው የኢዮአስ የሆነች የኦክ ዛፍ በታች ተቀመጠ፤ ልጁም ጌዴዎን ከምድያማውያን ለመሰወር ስንዴን በወይን መጭመቂያ አበረታታ። የእግዚአብሔርም መልአክ ታየውና፣ “አንተ ኃያል የጦር ሰው፣ እግዚአብሔር ከአንተ ጋር ነው” አለው። ጌዴዎንም እርሱን፣ “ወይ ጌታዬ፣ እግዚአብሔር ከእኛ ጋር ከሆነ፣ ይህ ሁሉ ለምን ደረሰብን? አባቶቻችንም፣ ‘እግዚአብሔር ከግብፅ አውጥቶናል አይደለምን?’ ሲሉ የነገሩን ተአምራቱ ሁሉ ወዴት አሉ? አሁን ግን እግዚአብሔር ትቶናል፥ በምድያማውያንም እጅ አሳልፎ ሰጥቶናል” አለው። እግዚአብሔርም ተመልክቶት፣ “በዚህ ኃይልህ ሂድ፤ እስራኤልንም ከምድያማውያን እጅ ታድናለህ፤ እኔ አልላክሁህምን?” አለው። እርሱም፣ “ወይ ጌታዬ፣ እስራኤልን በምን አድናለሁ? እነሆ፣ ወገኔ በምናሴ ውስጥ ድሃ ነው፥ እኔም በአባቴ ቤት ውስጥ ታናሽ ነኝ” አለው። እግዚአብሔርም፣ “በእርግጥ እኔ ከአንተ ጋር እሆናለሁ፤ ምድያማውያንንም እንደ አንድ ሰው ትመታቸዋለህ” አለው። መሳፍንት 6፥11–16።</w:t>
      </w:r>
    </w:p>
    <w:p>
      <w:pPr>
        <w:pStyle w:val="ArticleBody"/>
        <w:jc w:val="left"/>
      </w:pPr>
      <w:r>
        <w:rPr>
          <w:rFonts w:ascii="Ebrima" w:hAnsi="Ebrima" w:eastAsia="Ebrima" w:cs="Ebrima"/>
        </w:rPr>
        <w:t>በሶፎንያስ ውስጥ ኃያሉ ሰው፣ እርሱም ደግሞ ጌዴዎን የሆነው፣ መራራ ጩኸት ሊያሰማ ነው። “ጩኸት” የሚለው ቃል በመጨረሻዎቹ ዘመናት ያለው የእኩለ ሌሊት ጩኸት ምልክት ነው፣ “መራራ” የሚለው ቃልም ጻድቅ ቍጣን ይወክላል። ጌዴዎን፣ ወይም የሶፎንያስ “ኃያል ሰው፣” ለእግዚአብሔር ሕዝብ ኃጢአታቸውን፣ እንዲሁም በእርግጥ የአባቶቻቸውን ኃጢአት የማሳየት ኃላፊነት ያለበት የኤልያስ መልእክት ምልክት ነው።</w:t>
      </w:r>
    </w:p>
    <w:p>
      <w:pPr>
        <w:pStyle w:val="ArticleScripture"/>
        <w:jc w:val="left"/>
      </w:pPr>
      <w:r>
        <w:rPr>
          <w:rFonts w:ascii="Ebrima" w:hAnsi="Ebrima" w:eastAsia="Ebrima" w:cs="Ebrima"/>
        </w:rPr>
        <w:t>እልል ብለህ ጮህ፤ አትቆጥብ፤ ድምፅህን እንደ መለከት አንሣ፤ ለሕዝቤም መተላለፋቸውን፣ ለያዕቆብም ቤት ኃጢአታቸውን ግለጥ። ኢሳይያስ 58፥1።</w:t>
      </w:r>
    </w:p>
    <w:p>
      <w:pPr>
        <w:pStyle w:val="ArticleBody"/>
        <w:jc w:val="left"/>
      </w:pPr>
      <w:r>
        <w:rPr>
          <w:rFonts w:ascii="Ebrima" w:hAnsi="Ebrima" w:eastAsia="Ebrima" w:cs="Ebrima"/>
        </w:rPr>
        <w:t>ነቢያት ሁሉ በመጨረሻዎቹ ዘመናት እርስ በርሳቸው ይስማማሉ፤ ስለዚህ በኢሳይያስ ያለው የመለከት መልእክት ደግሞ የሶፎንያስ ኃያል ሰው ማለትም የጌዴዎን “ጩኸት” ነው፤ እነርሱም ሁሉ በመጨረሻዎቹ ዘመናት ያለውን የኤልያስ መልእክተኛ እና ሥራውን እያመለከቱ ናቸው። በኢሳይያስ ውስጥ የሚቀጥሉት ቁጥሮች ኃጢአታቸውን እንደ ትዕቢተኛ መታመን ይገልጣሉ፤ ምክንያቱም እነርሱ በእውነት ጌታን እያመለኩና እያገለገሉት እንዳሉ ያምናሉ።</w:t>
      </w:r>
    </w:p>
    <w:p>
      <w:pPr>
        <w:pStyle w:val="ArticleScripture"/>
        <w:jc w:val="left"/>
      </w:pPr>
      <w:r>
        <w:rPr>
          <w:rFonts w:ascii="Ebrima" w:hAnsi="Ebrima" w:eastAsia="Ebrima" w:cs="Ebrima"/>
        </w:rPr>
        <w:t>ነገር ግን እንደ ጽድቅ የሠራች ሕዝብ፣ የአምላካቸውንም ሥርዓት ያልተወች እንደሆነች ሕዝብ፣ በየቀኑ ይፈልጉኛል፤ መንገዶቼንም ማወቅ ደስ ይላቸዋል፤ የፍትሕን ፍርዶች ከእኔ ይጠይቃሉ፤ ወደ አምላክ መቅረብንም ደስ ይላቸዋል። ኢሳይያስ 58፥2።</w:t>
      </w:r>
    </w:p>
    <w:p>
      <w:pPr>
        <w:pStyle w:val="ArticleBody"/>
        <w:jc w:val="left"/>
      </w:pPr>
      <w:r>
        <w:rPr>
          <w:rFonts w:ascii="Ebrima" w:hAnsi="Ebrima" w:eastAsia="Ebrima" w:cs="Ebrima"/>
        </w:rPr>
        <w:t>የኃያሉ ሰው መራራ ጩኸት የእኩለ ሌሊት ጩኸት መልእክት ነው፤ ይህም ጁላይ 18, 2020 በጌታ ላይ የተፈጸመ ትዕቢተኛ ኃጢአት መሆኑን የሚገልጥ ራእይን ያካትታል፤ ይህም ሊታወቅና ንስሐ ሊገባበት የሚገባ ነው። የእኩለ ሌሊት ጩኸት መልእክት መሠረታዊ ነጥብ የአውሬው ምስል መቋቋም ነው፤ ከዚያም በኋላ በእስልምና አማካኝነት በአሜሪካ ላይ፣ ከዚያም በዓለም ላይ የሚመጣው ፍርድ ነው።</w:t>
      </w:r>
    </w:p>
    <w:p>
      <w:pPr>
        <w:pStyle w:val="ArticleBody"/>
        <w:jc w:val="left"/>
      </w:pPr>
      <w:r>
        <w:rPr>
          <w:rFonts w:ascii="Ebrima" w:hAnsi="Ebrima" w:eastAsia="Ebrima" w:cs="Ebrima"/>
        </w:rPr>
        <w:t>በራእይ 11 የተመለከተው የሦስት ቀን ተኩል ምድረ በዳ መጨረሻ የዘሌዋውያን ምዕራፍ 26 ጸሎት በሚፈጸምበት ጊዜ፣ ክቡሩና አረከሱ ይለያያሉ። ጠቢባንና ሞኞች ወይ የወርቃማው ዘይት ይኖራቸዋል ወይም አይኖራቸውም፤ በዚያም ጊዜ እንደ ጌዴዎን “አንድ ሰው” ይሆናሉ። እንደ ሶፎንያስ መሠረት፣ ከእሁድ ሕግ አዋጅ በፊት፣ ጌዴዎን፣ እርሱም ኤልያስ፣ እርሱም ሕዝቅኤል፣ እርሱም ኃያሉ ሰው የሌሊት መካከለኛው ጩኸት መልእክት ያቀርባል፤ ይህም ከመራራነቱ ጋር ተያይዞ የእግዚአብሔርን ሕዝብ በ2020 ዓ.ም. ጁላይ 18 ትንቢት ላይ በመሳተፋቸው ያለባቸውን ኃጢአት በማሳየትና፣ ትንቢታቸው ፈጽሞ ከከሰመ በኋላ እርሱን ለማስከበር ያደረጉትን ያልተገባ ጥረት በማሳየት ነው።</w:t>
      </w:r>
    </w:p>
    <w:p>
      <w:pPr>
        <w:pStyle w:val="ArticleBody"/>
        <w:jc w:val="left"/>
      </w:pPr>
      <w:r>
        <w:rPr>
          <w:rFonts w:ascii="Ebrima" w:hAnsi="Ebrima" w:eastAsia="Ebrima" w:cs="Ebrima"/>
        </w:rPr>
        <w:t>ጸፎንያስ በመጨረሻዎቹ ቀናት ከእሁድ ሕግ አዋጅ በፊት የሚቀድም የእግዚአብሔር ሕዝብ አንድ ላይ መሰብሰብን ያመለክታል። ይህ አንድ ላይ መሰብሰብ ደግሞ በሕዝቅኤል በምዕራፍ ሠላሳ ሰባት ባለው የመጀመሪያው ትንቢት ተወክሎ ቀርቧል።</w:t>
      </w:r>
    </w:p>
    <w:p>
      <w:pPr>
        <w:pStyle w:val="ArticleScripture"/>
        <w:jc w:val="left"/>
      </w:pPr>
      <w:r>
        <w:rPr>
          <w:rFonts w:ascii="Ebrima" w:hAnsi="Ebrima" w:eastAsia="Ebrima" w:cs="Ebrima"/>
        </w:rPr>
        <w:t>እኔም እንደ ታዘዝሁ ትንቢት ተናገርሁ፤ ትንቢትም በተናገርሁ ጊዜ ድምፅ ሆነ፥ እነሆም መናወጥ ሆነ፤ አጥንቶቹም ተሰበሰቡ፥ አጥንት ወደ አጥንቱ መጣ። እኔም ባየሁ ጊዜ፥ እነሆ፥ ጅማቶችና ሥጋ በእነርሱ ላይ ወጡ፥ ቆዳም ከላይ ሸፈናቸው፤ ነገር ግን መንፈስ በእነርሱ ውስጥ አልነበረም። ሕዝቅኤል 37፥7፣ 8።</w:t>
      </w:r>
    </w:p>
    <w:p>
      <w:pPr>
        <w:pStyle w:val="ArticleBody"/>
        <w:jc w:val="left"/>
      </w:pPr>
      <w:r>
        <w:rPr>
          <w:rFonts w:ascii="Ebrima" w:hAnsi="Ebrima" w:eastAsia="Ebrima" w:cs="Ebrima"/>
        </w:rPr>
        <w:t>ሕዝቅኤል በራእይ ምዕራፍ አሥራ አንድ በተጠቀሰችው፣ ጌታችንም ደግሞ የተሰቀለባት የዚያች ከተማ መንገድ ላይ ሞተው ተጥለው ለነበሩት ደረቅ አጥንቶች ትንቢት ተናገረ። በመጀመሪያ እርስ በርሳቸው ይሰበሰባሉ።</w:t>
      </w:r>
    </w:p>
    <w:p>
      <w:pPr>
        <w:pStyle w:val="ArticleScripture"/>
        <w:jc w:val="left"/>
      </w:pPr>
      <w:r>
        <w:rPr>
          <w:rFonts w:ascii="Ebrima" w:hAnsi="Ebrima" w:eastAsia="Ebrima" w:cs="Ebrima"/>
        </w:rPr>
        <w:t>እና ሥጋቸው በታላቂቱ ከተማ መንገድ ላይ ይተኛል፤ ይህችም ከተማ በመንፈሳዊ ምሳሌ ሰዶምና ግብፅ ትባላለች፥ በዚያም ደግሞ ጌታችን ተሰቀለ። ከወገኖችና ከነገዶች ከቋንቋዎችም ከአሕዛብም የሆኑ ሰዎች ሥጋቸውን ሦስት ቀን ተኩል ያያሉ፥ ሥጋቸውም በመቃብር እንዲቀበር አይፈቅዱም። በምድርም ላይ የሚኖሩ በእነርሱ ላይ ደስ ይላቸዋል፥ ሐሴትም ያደርጋሉ፥ ስጦታም እርስ በርሳቸው ይላላካሉ፤ ምክንያቱም እነዚህ ሁለቱ ነቢያት በምድር ላይ የሚኖሩትን ያሠቃዩአቸው ነበርና። ራእይ 11፥8–10።</w:t>
      </w:r>
    </w:p>
    <w:p>
      <w:pPr>
        <w:pStyle w:val="ArticleBody"/>
        <w:jc w:val="left"/>
      </w:pPr>
      <w:r>
        <w:rPr>
          <w:rFonts w:ascii="Ebrima" w:hAnsi="Ebrima" w:eastAsia="Ebrima" w:cs="Ebrima"/>
        </w:rPr>
        <w:t>እነርሱ ሦስት ቀን ተኩል ወደ ፍጻሜው ሲቀርብ ተሰብስበዋል። ሦስቱ ቀን ተኩል የማቴዎስ ምዕራፍ ሃያ አምስት የመቆየት ጊዜን ይወክላል፤ ነገር ግን ደግሞ የዘሌዋውያን ሃያ ስድስት “ሰባት ጊዜ” መበተንንም ነው። የተሰበሰቡት ከዚህ በፊት ተበትነው ነበር፥ ሶፎንያስም “የማትወደድ ሕዝብ” ብሎ ይለያቸዋል። የማይወደደው ሕዝብ ዓለም በሞቱ አካላቸው ላይ ሲደሰት በአደባባይ ሞተው የነበሩት ናቸው፤ ነገር ግን ተሰብስበው ከዚያም በኋላ በመጨረሻዎቹ ዘመናት የዘንዶው ኃይል የጥቃቱ ማዕከል የሚያደርጋት ሕዝብ ይሆናሉ፤ እነዚያም የጢሮስን ጋለሞታ እንደ ራሳቸው ያነሣሉ።</w:t>
      </w:r>
    </w:p>
    <w:p>
      <w:pPr>
        <w:pStyle w:val="ArticleScripture"/>
        <w:jc w:val="left"/>
      </w:pPr>
      <w:r>
        <w:rPr>
          <w:rFonts w:ascii="Ebrima" w:hAnsi="Ebrima" w:eastAsia="Ebrima" w:cs="Ebrima"/>
        </w:rPr>
        <w:t>የአሳፍ መዝሙር ወይም ቅኔ። አቤቱ እግዚአብሔር፥ ዝም አትበል፤ ጸጥ አትሁን፥ አቤቱ እግዚአብሔር፥ ዝምም አትቁም። እነሆ፥ ጠላቶችህ ታውክ አስነሥተዋል፤ የሚጠሉህም ራሳቸውን አንሥተዋል። በሕዝብህ ላይ ተንኮለኛ ምክር መክረዋል፥ በተሰወሩልህም ላይ ተማክረዋል። እነርሱም፦ ኑ፥ ከሕዝብነት እንቁረጣቸው፤ የእስራኤልም ስም ከእንግዲህ ወዲያ እንዳይታሰብ ብለዋል። በአንድ ልብ ተማክረዋልና፤ በአንተም ላይ ቃል ኪዳን አድርገዋል። መዝሙረ ዳዊት 83፥1–5።</w:t>
      </w:r>
    </w:p>
    <w:p>
      <w:pPr>
        <w:pStyle w:val="ArticleBody"/>
        <w:jc w:val="left"/>
      </w:pPr>
      <w:r>
        <w:rPr>
          <w:rFonts w:ascii="Ebrima" w:hAnsi="Ebrima" w:eastAsia="Ebrima" w:cs="Ebrima"/>
        </w:rPr>
        <w:t>ዓላማቸው በመጨረሻዎቹ ዘመናት ያለውን መንፈሳዊ እስራኤል ወስደው ወደ ናቡከደነፆር የእሳት እቶን መጣል ነው። የሞቱት አጥንቶች የ“እስያስን ድምፅ” መጀመሪያ ጊዜ ሲሰሙ፣ የእኩለ ሌሊት ጩኸትን መልእክት ሲጮኽ፣ እነርሱ ገና በሦስቱ ቀን ተኩል ምድረ በዳ ውስጥ ናቸው። ከዚያም ክርስቶስ እንዲልክ የሰጠውን የሚያጽናና መንፈስ፣ በ2020 ጁላይ 18 ላይ ስለ ኃጢአታቸው የሚወቅሳቸውን፣ ሊቀበሉት ወይም ሊከሉት መምረጥ አለባቸው።</w:t>
      </w:r>
    </w:p>
    <w:p>
      <w:pPr>
        <w:pStyle w:val="ArticleScripture"/>
        <w:jc w:val="left"/>
      </w:pPr>
      <w:r>
        <w:rPr>
          <w:rFonts w:ascii="Ebrima" w:hAnsi="Ebrima" w:eastAsia="Ebrima" w:cs="Ebrima"/>
        </w:rPr>
        <w:t>አምላካችሁ እንዲህ ይላል፤ ሕዝቤን አጽናኑ፥ አጽናኑት። ለኢየሩሳሌም በልብ የሚያጽናና ቃል ተናገሩላት፥ ዘመቻዋ እንደ ተፈጸመ፥ ኃጢአቷም እንደ ተሰረየ ጮኹላት፤ ስለ ኃጢአቶቿ ሁሉ ከእግዚአብሔር እጅ እጥፍ እንደ ተቀበለች ነውና። በምድረ በዳ የሚጮኽ ሰው ድምፅ፤ የእግዚአብሔርን መንገድ አዘጋጁ፥ ለአምላካችንም በረሃ ውስጥ ጎዳና አቅኑ። ሸለቆ ሁሉ ከፍ ይላል፥ ተራራና ኮረብታም ሁሉ ዝቅ ይላሉ፤ ጠማማውም ቀጥ ይሆናል፥ የተጣመመውም ስፍራ ሜዳ ይሆናል። የእግዚአብሔርም ክብር ይገለጣል፥ ሥጋ ለባሽ ሁሉም በአንድነት ያየዋል፤ የእግዚአብሔር አፍ ተናግሮታልና። ኢሳይያስ 40፥1-5።</w:t>
      </w:r>
    </w:p>
    <w:p>
      <w:pPr>
        <w:pStyle w:val="ArticleBody"/>
        <w:jc w:val="left"/>
      </w:pPr>
      <w:r>
        <w:rPr>
          <w:rFonts w:ascii="Ebrima" w:hAnsi="Ebrima" w:eastAsia="Ebrima" w:cs="Ebrima"/>
        </w:rPr>
        <w:t>በምድረ በዳ የሚጮኽውን ድምፅ ሥራ የሚለይ ይህ ክፍል እጅግ ዝርዝር መረጃ ይዟል። መልእክቱ “ክብር” ማለትም የክርስቶስ ባሕርይ እንደሚገለጥ በተወከለው እውነታ መሠረት፣ በክርስቶስ ባሕርይ መገለጥ ላይ የተመሠረተ ይሆናል። የምሕረት ዘመን ከመዘጋቱ በፊት የሚፈታው የኢየሱስ ክርስቶስ ራእይ፣ አልፋና ኦሜጋ ተብሎ በተወከለው የባሕርዩ ክፍል የተመለከተ የክርስቶስ ባሕርይ መፈታት ነው። ደግሞም ባሕርዩ “እውነት” እንደሆነ ይገለጣል።</w:t>
      </w:r>
    </w:p>
    <w:p>
      <w:pPr>
        <w:pStyle w:val="ArticleBody"/>
        <w:jc w:val="left"/>
      </w:pPr>
      <w:r>
        <w:rPr>
          <w:rFonts w:ascii="Ebrima" w:hAnsi="Ebrima" w:eastAsia="Ebrima" w:cs="Ebrima"/>
        </w:rPr>
        <w:t>ሌላ ዝርዝር ጉዳይ ደግሞ ድምፁ መጮኽ ሲጀምር አሁንም በሦስት ቀን ተኩል ምድረ በዳ ውስጥ እንዳለ ነው፤ ምክንያቱም በምድረ በዳ እየጮኸ ነውና። በትንቢታዊ መልኩ ሥራው ሲጀምር ሁለቱ ምስክሮች አሁንም በሕዝቅኤል ሸለቆ ውስጥ በሚያልፈው መንገድ ላይ ሞተው እንዳሉ ነው። ሌላ የተለየ እውነታ ደግሞ ድምፁ ሥራውን ሲጀምር መላው ዓለም ለመልእክቱ መድረሻ ይኖረዋል። ሌላ ማስተዋል ደግሞ መልእክቱ የሚሰጠው በዘመነ ፍጻሜ ወቅት ሲሆን፣ በዚያ ጊዜ ክርስቶስ የአንድ መቶ አርባ አራት ሺህ ኃጢአቶችን እየደመሰሰ ነው፤ ምክንያቱም በደላቸው ይቅር ተብሎላቸዋልና። እንዲሁም “መስመር በላይ መስመር” ተብሎ የሚገለጠው አሳዛኝ እውነታ ይህ ነው፤ በዚያ ታሪክ ውስጥ እየተፈጸመ ያለውን ይቅርታ የሚቀበሉት የወንጌልን መስፈርቶች የሚያሟሉ ብቻ ናቸው።</w:t>
      </w:r>
    </w:p>
    <w:p>
      <w:pPr>
        <w:pStyle w:val="ArticleBody"/>
        <w:jc w:val="left"/>
      </w:pPr>
      <w:r>
        <w:rPr>
          <w:rFonts w:ascii="Ebrima" w:hAnsi="Ebrima" w:eastAsia="Ebrima" w:cs="Ebrima"/>
        </w:rPr>
        <w:t>ከዘሌዋውያን ሃያ ስድስት ጸሎት ጋር የተያያዙትን መስፈርቶች የሚመልሱ ብቻ ናቸው ኃጢአታቸውና የአባቶቻቸው ኃጢአት የሚደመስስላቸው፤ ምክንያቱም “ስለ ኃጢአቶቿ ሁሉ እጥፍ ተቀብላለችና”። ከኃጢአታቸውና ከአባቶቻቸው ኃጢአት ጋር የተያያዘው የጌታ “እጅ” የመጀመሪያው ተስፋ መቁረጥ ምልክት ነው፤ በዚያም ጌታ የመጀመሪያውን ተስፋ መቁረጥ ያመጣ ስህተት ላይ እጁን አኑሮ ነበር። በሚለራውያን ታሪክ ውስጥ እጁ የተሰወረ እውነት ከማየት የእግዚአብሔርን ሕዝብ አግዶ ነበር። በዚያ ታሪክ ውስጥ እጁ መለኮታዊ አሳቢነቱን ይወክል ነበር። በመጨረሻዎቹ ዘመናት ግን እጁ በእግዚአብሔር ሕዝብ የተገለጠን እውነት በእግዚአብሔር ሕዝብ መከልከልን ይወክላል፤ ከዚያም እጁ መለኮታዊ ፍርዱን ይወክላል።</w:t>
      </w:r>
    </w:p>
    <w:p>
      <w:pPr>
        <w:pStyle w:val="ArticleBody"/>
        <w:jc w:val="left"/>
      </w:pPr>
      <w:r>
        <w:rPr>
          <w:rFonts w:ascii="Ebrima" w:hAnsi="Ebrima" w:eastAsia="Ebrima" w:cs="Ebrima"/>
        </w:rPr>
        <w:t>በሕዝቅኤል የመጀመሪያው ትንቢት ድምፅ ሙታኑ ተሰብስበው ይተካከላሉ፣ ነገር ግን ገና እንደ ብርቱ ሠራዊት ቆመው አይገኙም። የሕዝቅኤል ምዕራፍ ሠላሳ ሰባት ሁለተኛው ትንቢት ግን ከአራቱ ነፋሳት የሚመጣውን እስትንፋስ በማምጣት ይህንን ያከናውናል።</w:t>
      </w:r>
    </w:p>
    <w:p>
      <w:pPr>
        <w:pStyle w:val="ArticleScripture"/>
        <w:jc w:val="left"/>
      </w:pPr>
      <w:r>
        <w:rPr>
          <w:rFonts w:ascii="Ebrima" w:hAnsi="Ebrima" w:eastAsia="Ebrima" w:cs="Ebrima"/>
        </w:rPr>
        <w:t>ከዚያም እርሱ እንዲህ አለኝ፤ ለነፋስ ትንቢት ተናገር፤ ትንቢት ተናገር፥ የሰው ልጅ ሆይ፥ ለነፋስም እንዲህ በል፤ ጌታ እግዚአብሔር እንዲህ ይላል፤ አንተ እስትንፋስ ሆይ፥ ከአራቱ ነፋሳት ና፥ እነዚህ በተገደሉት ላይ እፍስ፥ እነርሱም ሕያዋን ይሁኑ። እኔም እንዳዘዘኝ ትንቢት ተናገርሁ፥ እስትንፋሱም ወደ እነርሱ ገባ፥ ሕያዋንም ሆኑ፥ በእግራቸውም ቆሙ፤ እጅግ ታላቅ ሠራዊትም ነበሩ። ከዚያም እርሱ እንዲህ አለኝ፤ የሰው ልጅ ሆይ፥ እነዚህ አጥንቶች የእስራኤል ቤት ሁሉ ናቸው፤ እነሆ፥ እነርሱ፤ አጥንቶቻችን ደርቀዋል፥ ተስፋችንም ጠፍታለች፤ ከፍለን ተቈርጠናል ይላሉ። ስለዚህ ትንቢት ተናገርና እንዲህ በላቸው፤ ጌታ እግዚአብሔር እንዲህ ይላል፤ ሕዝቤ ሆይ፥ እነሆ፥ መቃብራችሁን እከፍታለሁ፥ ከመቃብራችሁም አወጣችኋለሁ፥ ወደ እስራኤልም ምድር አገባችኋለሁ። እኔም መቃብራችሁን በከፈትሁ ጊዜ፥ ሕዝቤ ሆይ፥ ከመቃብራችሁም ባወጣኋችሁ ጊዜ፥ እኔ እግዚአብሔር እንደ ሆንሁ ታውቃላችሁ። መንፈሴንም በውስጣችሁ አኖራለሁ፥ ሕያዋንም ትሆናላችሁ፤ በምድራችሁም አኖራችኋለሁ፤ ከዚያም እኔ እግዚአብሔር ይህን እንደ ተናገርሁት እና እንደ ፈጸምሁት ታውቃላችሁ፥ ይላል እግዚአብሔር። ሕዝቅኤል 37፥9–14።</w:t>
      </w:r>
    </w:p>
    <w:p>
      <w:pPr>
        <w:pStyle w:val="ArticleBody"/>
        <w:jc w:val="left"/>
      </w:pPr>
      <w:r>
        <w:rPr>
          <w:rFonts w:ascii="Ebrima" w:hAnsi="Ebrima" w:eastAsia="Ebrima" w:cs="Ebrima"/>
        </w:rPr>
        <w:t>ያ የሕዝቅኤል ትንቢት እስትንፋስ የማኅተም መልእክት ነው፥ ምክንያቱም ከአራቱ ነፋሳት ይመጣል።</w:t>
      </w:r>
    </w:p>
    <w:p>
      <w:pPr>
        <w:pStyle w:val="ArticleScripture"/>
        <w:jc w:val="left"/>
      </w:pPr>
      <w:r>
        <w:rPr>
          <w:rFonts w:ascii="Ebrima" w:hAnsi="Ebrima" w:eastAsia="Ebrima" w:cs="Ebrima"/>
        </w:rPr>
        <w:t>ከዚህም በኋላ በምድር አራቱ ማዕዘኖች ላይ የቆሙ አራት መላእክትን አየሁ፤ ነፋስም በምድር ላይ ወይም በባሕር ላይ ወይም በማንኛውም ዛፍ ላይ እንዳይነፍስ፥ የምድርን አራቱ ነፋሳት ይዘው ነበር። ሕያው የሆነውንም የእግዚአብሔር ማኅተም የያዘ ሌላ መልአክ ከምሥራቅ ሲወጣ አየሁ፤ ምድርንና ባሕርን ሊጎዱ ለእነርሱ የተሰጣቸውን አራቱን መላእክት በታላቅ ድምፅ ጮኸላቸው፥ እንዲህ ሲል፦ የአምላካችንን ባሪያዎች በግንባራቸው ላይ እስክናተም ድረስ ምድርንም ሆነ ባሕርን ወይም ዛፎችን አትጉዱ። ራእይ 7፥1–3።</w:t>
      </w:r>
    </w:p>
    <w:p>
      <w:pPr>
        <w:pStyle w:val="ArticleBody"/>
        <w:jc w:val="left"/>
      </w:pPr>
      <w:r>
        <w:rPr>
          <w:rFonts w:ascii="Ebrima" w:hAnsi="Ebrima" w:eastAsia="Ebrima" w:cs="Ebrima"/>
        </w:rPr>
        <w:t>አራቱ ነፋሳት ከምሥራቅ ይነሣሉ፤ በትንቢታዊ አገላለጽም እስልምና ሁለቱም “የምሥራቅ ነፋስ” እና “የምሥራቅ ልጆች” ናት። በሕዝቅኤል ያለው “ትንፋሽ” የተቀረጹትን አካላት “እጅግ ታላቅና ጽኑ ሠራዊት” የሚያደርጋቸው፣ አንድ መቶ አርባ አራት ሺህን የሚያትም መልእክት ነው። በራእይ ምዕራፍ ሰባት ያለው የማተም መልእክት ከምሥራቅ ይነሣል። ያ መልእክት የእኩለ ሌሊት ጩኸት መልእክት ነው፤ ሶፎንያስም “በተመሸጉት ከተሞችና በከፍ ባሉት ማማዎች ላይ የእንቅጥቃጤ መለከት” ብሎ ይለየዋል።</w:t>
      </w:r>
    </w:p>
    <w:p>
      <w:pPr>
        <w:pStyle w:val="ArticleBody"/>
        <w:jc w:val="left"/>
      </w:pPr>
      <w:r>
        <w:rPr>
          <w:rFonts w:ascii="Ebrima" w:hAnsi="Ebrima" w:eastAsia="Ebrima" w:cs="Ebrima"/>
        </w:rPr>
        <w:t>ግንብ የቤተ ክርስቲያን ምልክት ነው።</w:t>
      </w:r>
    </w:p>
    <w:p>
      <w:pPr>
        <w:pStyle w:val="ArticleScripture"/>
        <w:jc w:val="left"/>
      </w:pPr>
      <w:r>
        <w:rPr>
          <w:rFonts w:ascii="Ebrima" w:hAnsi="Ebrima" w:eastAsia="Ebrima" w:cs="Ebrima"/>
        </w:rPr>
        <w:t>«በምሳሌው ውስጥ የቤቱ ባለቤት እግዚአብሔርን፣ የወይኑ እርሻው የአይሁድን ሕዝብ፣ አጥሩም ጥበቃቸው የነበረውን መለኮታዊ ሕግ ይወክል ነበር። ግንቡ የቤተ መቅደሱ ምልክት ነበር።» The Desire of Ages, 597.</w:t>
      </w:r>
    </w:p>
    <w:p>
      <w:pPr>
        <w:pStyle w:val="ArticleBody"/>
        <w:jc w:val="left"/>
      </w:pPr>
      <w:r>
        <w:rPr>
          <w:rFonts w:ascii="Ebrima" w:hAnsi="Ebrima" w:eastAsia="Ebrima" w:cs="Ebrima"/>
        </w:rPr>
        <w:t>በመጽሐፍ ቅዱስ ትንቢት ከተማ መንግሥት ናት። ጳጳሳዊ ሥርዓት “ባቢሎን” ናት፣ “ያቺ ታላቂቱ ከተማ።” ፈረንሳይ እና ከዚያ በኋላ ደግሞ ዩናይትድ ስቴትስ “ታላቂቱ ከተማ” ናቸው፣ የ“ሰዶምና ግብፅ።” ኢየሩሳሌም ከሰማይ ትወርድ ዘንድ ያለችው “ታላቂቱ ከተማ” ናት። የሶፎንያስ መልእክት በከተሞችና በማማዎች ላይ ነው፤ ወይም በቤተ ክርስቲያንና በመንግሥት ጥምረት ላይ ነው፤ ይህም በትርጉሙ የአውሬው ምስል ነው። እርሱም የዳንኤል ምዕራፍ ሁለት “ምስጢራዊ” መልእክት ነው።</w:t>
      </w:r>
    </w:p>
    <w:p>
      <w:pPr>
        <w:pStyle w:val="ArticleBody"/>
        <w:jc w:val="left"/>
      </w:pPr>
      <w:r>
        <w:rPr>
          <w:rFonts w:ascii="Ebrima" w:hAnsi="Ebrima" w:eastAsia="Ebrima" w:cs="Ebrima"/>
        </w:rPr>
        <w:t>ልክ ከእሁድ ሕግ አዋጅ በፊት፣ ይህም የዳንኤል ምዕራፍ ሦስት የናቡከደነጾር የወርቅ ምስል ፈተና ሲሆን፣ የሞቱ ሥጋዎች ይነቃሉ እና ኃያል ሠራዊት ሆነው ይለወጣሉ፤ ይህም የቤተ ክርስቲያንና የመንግሥት ህብረት መቋቋምን የሚለይና የሚቃወም መልእክት ለማወጅ ሲሆን፣ በተመሳሳይም እስልምና በቀደመ ታሪክ እንዳደረገው እሁድ አምልኮን በሚያስፈጽሙ ላይ ፍርዱን ለማድረስ እግዚአብሔር የሚጠቀምበት የአምላካዊ አቅርቦት መሣሪያ መሆኑን ደግሞ ይለያል። መልእክቱ ምስሉ ሙሉ በሙሉ በሚዳብርበትና የአውሬውን ምልክት በሚያስፈጽምበት ጊዜ ፍርዱ እንደሚፈጸም ይገልጻል።</w:t>
      </w:r>
    </w:p>
    <w:p>
      <w:pPr>
        <w:pStyle w:val="ArticleBody"/>
        <w:jc w:val="left"/>
      </w:pPr>
      <w:r>
        <w:rPr>
          <w:rFonts w:ascii="Ebrima" w:hAnsi="Ebrima" w:eastAsia="Ebrima" w:cs="Ebrima"/>
        </w:rPr>
        <w:t>በዳንኤል ምዕራፍ ሦስት ውስጥ እስከ እሑድ ሕግ ድረስ የሚመራና የሚደርስበት ፍጻሜ ያለው የአውሬው ምስል በቀጥታ የተጠቀሰ ማጣቀሻ የለም፤ ነገር ግን የዳንኤል ምዕራፍ ሁለት በዳንኤል ምዕራፍ ሦስት የተወከሉት እውነቶች መገለጥ ውስጥ መካተት ስለሚገባው፣ ያለ መጀመሪያና ሁለተኛ መልእክት ሦስተኛ መልእክት ሊኖር አይችልም። በምዕራፍ ሁለት የምስሉ ሕልም “ምስጢር” የሚለየው የእግዚአብሔር ሕዝብ የናቡከደነፆርን የአውሬውን ምስል ከሕይወትና ከሞት ጋር የተያያዙ አንደምታዎቹን እየተገነዘቡ መምጣታቸውን ነው።</w:t>
      </w:r>
    </w:p>
    <w:p>
      <w:pPr>
        <w:pStyle w:val="ArticleBody"/>
        <w:jc w:val="left"/>
      </w:pPr>
      <w:r>
        <w:rPr>
          <w:rFonts w:ascii="Ebrima" w:hAnsi="Ebrima" w:eastAsia="Ebrima" w:cs="Ebrima"/>
        </w:rPr>
        <w:t>የተቀደሰ ሎጂክ እንዲህ ይጠይቃል፤ ናቡከደነፆር ለወርቃማ ጣዖቱ የመቅደስ ሥነ-ሥርዓት ለማድረግ ሲወስን፣ በመጀመሪያ ጣዖቱ መገንባት ነበረበት፣ ሙዚቀኞቹም በሥነ-ሥርዓቱ ላይ የሚጫወቱትን ሙዚቃ መለማመድ ያስፈልጋቸው ነበር። ቁፋሮ፣ መሠረት መጣል፣ ሰካፋ ማቆም፣ ሠራተኞችም መምጣትና መሄድ ያሉበት የቅድመ ዝግጅት የግንባታ ሂደት በአንድ የጊዜ ክፍለ ጊዜ ላይ መካሄድ ነበረበት፤ ያ ዝግጅትም የናቡከደነፆር ሕልም ምስል መቀረጽ ነበር፤ ነገር ግን የናቡከደነፆር ትዕቢት የወሰነው የመጽሐፍ ቅዱስ ትንቢት መንግሥታት ሁሉን ሳይሆን የአንድ እንስሳ ብቻ ምስል እንዲሠራ ነበር። የዚያ ምስል ግንባታ የፈተናው ነው፤ የእግዚአብሔር ሕዝብ የምሕረት ዘመን ከመዘጋቱ በፊት፣ ከመታተማቸውም በፊት፣ ሙዚቃው ከመጫወቱ በፊት ሊያልፉት የሚገባቸው።</w:t>
      </w:r>
    </w:p>
    <w:p>
      <w:pPr>
        <w:pStyle w:val="ArticleBody"/>
        <w:jc w:val="left"/>
      </w:pPr>
      <w:r>
        <w:rPr>
          <w:rFonts w:ascii="Ebrima" w:hAnsi="Ebrima" w:eastAsia="Ebrima" w:cs="Ebrima"/>
        </w:rPr>
        <w:t>ቅዱስ ሆነ አመክንዮ ደግሞ ሳድራቅ፣ ሜሳቅና አቤድናጎ ለወርቃማው ምስል መቀደስ አስቀድሞ የተደረገውን ዝግጅት የተመለከቱ ብቸኛዎቹ ዕብራውያን ባሪያዎች እንዳልነበሩ ያሳያል። ነገር ግን እነርሱ ብቻ የእነዚያን ዝግጅቶች አንደምታቸውን እንደ ሕይወትና ሞት ማስጠንቀቂያ ያስተዋሉ፣ ለሚመጣውም ቀውስ የራሳቸውን የግል ዝግጅት ያደረጉ ብቸኛዎቹ ዕብራውያን ነበሩ።</w:t>
      </w:r>
    </w:p>
    <w:p>
      <w:pPr>
        <w:pStyle w:val="ArticleBody"/>
        <w:jc w:val="left"/>
      </w:pPr>
      <w:r>
        <w:rPr>
          <w:rFonts w:ascii="Ebrima" w:hAnsi="Ebrima" w:eastAsia="Ebrima" w:cs="Ebrima"/>
        </w:rPr>
        <w:t>በዚህ ጽሑፍ መጀመሪያ ላይ ከሲስተር ዋይት የተጠቀሰው ንባብ፣ የሰፎንያስን አዋጅ ከናቡከደነፆር የወርቅ ምስልና ከእሑድ ሕግ ጋር ብቻ አያስተሳስርም፤ የኢሳይያስን ዓመፀኛ አዋጅም ደግሞ ይለያል።</w:t>
      </w:r>
    </w:p>
    <w:p>
      <w:pPr>
        <w:pStyle w:val="ArticleScripture"/>
        <w:jc w:val="left"/>
      </w:pPr>
      <w:r>
        <w:rPr>
          <w:rFonts w:ascii="Ebrima" w:hAnsi="Ebrima" w:eastAsia="Ebrima" w:cs="Ebrima"/>
        </w:rPr>
        <w:t>ለእነዚያ ዓመፀኛ ሕጎችን ለሚያወጡ፥ የጭቆናም ፍርድ ለሚጽፉ ወዮላቸው፤ ድሆችን ከፍርድ ለማስወገድ፥ የሕዝቤንም ችግኞች መብት ለመንጠቅ፥ መበለቶችንም ምርኮአቸው ለማድረግ፥ ድሀ አደጎችንም ለመበዝበዝ! በቅጣትስ ቀንና ከሩቅ በሚመጣው ጥፋት ቀን ምን ታደርጋላችሁ? ለእርዳታስ ወደ ማን ትሸሻላችሁ? ክብራችሁንስ ወዴት ትተዋላችሁ? ኢሳይያስ 10፥1–3።</w:t>
      </w:r>
    </w:p>
    <w:p>
      <w:pPr>
        <w:pStyle w:val="ArticleBody"/>
        <w:jc w:val="left"/>
      </w:pPr>
      <w:r>
        <w:rPr>
          <w:rFonts w:ascii="Ebrima" w:hAnsi="Ebrima" w:eastAsia="Ebrima" w:cs="Ebrima"/>
        </w:rPr>
        <w:t>“የኢሳይያስ ዓመፃዊ አዋጅ” የእሑድ ሕግ ነው፤ ለአሜሪካም “የቅጣት ቀን” እና “ጥፋት” ነው፥ ምክንያቱም “የብሔራዊ ክህደት” በኋላ “የብሔራዊ ውድቀት” ይከተላልና። እንደ ኢሳይያስ መሠረት፣ በእሑድ ሕግ ጊዜ፣ እርሱም ደግሞ የናቡከደነፆር የወርቅ ምስል ሲሆን፣ “ጥፋቱ” “ከሩቅ ይመጣል።”</w:t>
      </w:r>
    </w:p>
    <w:p>
      <w:pPr>
        <w:pStyle w:val="ArticleScripture"/>
        <w:jc w:val="left"/>
      </w:pPr>
      <w:r>
        <w:rPr>
          <w:rFonts w:ascii="Ebrima" w:hAnsi="Ebrima" w:eastAsia="Ebrima" w:cs="Ebrima"/>
        </w:rPr>
        <w:t>ይህንን አስቡ፥ ወንዶችም ሁኑ፤ እናንተ ተላላፊዎች ሆይ፥ እንደ ገና ወደ አእምሮአችሁ አምጡት። የቀድሞውን ነገር፥ ከጥንት ጀምሮ የነበረውን አስቡ፤ እኔ አምላክ ነኝና፥ ከእኔም በቀር ሌላ የለም፤ እኔ አምላክ ነኝ፥ እንደ እኔም ያለ የለም፤ ፍጻሜውን ከመጀመሪያው የምናገር፥ ገና ያልተደረጉትንም ነገሮች ከጥንት ዘመን ጀምሮ የማሳውቅ፥ “ምክሬ ይጸናል፥ ፈቃዴንም ሁሉ አደርጋለሁ” የምል፤ ከምሥራቅ አገር አዳኝ ወፍን፥ ምክሬን የሚፈጽመውን ሰው ከሩቅ አገር የምጠራ፤ በእርግጥ ተናግሬአለሁ፥ ደግሞም አደርሰዋለሁ፤ አስቤዋለሁ፥ ደግሞም አደርገዋለሁ። እናንተ ጽኑ ልብ ያላችሁ፥ ከጽድቅም የራቃችሁ ሆይ፥ ስሙኝ፤ ጽድቄን አቀርባለሁ፥ አይርቅምም፤ ማዳኔም አይዘገይም፤ ለእስራኤልም ክብሬ በጽዮን ማዳንን አኖራለሁ። ኢሳይያስ 46፥8–13።</w:t>
      </w:r>
    </w:p>
    <w:p>
      <w:pPr>
        <w:pStyle w:val="ArticleBody"/>
        <w:jc w:val="left"/>
      </w:pPr>
      <w:r>
        <w:rPr>
          <w:rFonts w:ascii="Ebrima" w:hAnsi="Ebrima" w:eastAsia="Ebrima" w:cs="Ebrima"/>
        </w:rPr>
        <w:t>ኢሳይያስ ይህን ክፍል በመቆየት ዘመን መጨረሻ ላይ ያኖረዋል፥ ምክንያቱም በዚያ ጊዜ የእርሱ “መድኃኒት” ከእንግዲህ “አይዘገይምና።” ይህም በራእይ ምዕራፍ አሥራ አንድ ውስጥ ያሉት ሦስት ቀን ተኩል መጨረሻ ላይ ነው። የመቆየት ዘመኑ መጨረሻ በእኩለ ሌሊት ጩኸት መልእክት መምጣት ይታወቃል፥ በዚያም ጊዜ የሕዝቅኤል ታላቅ ሠራዊት ይቆማል። ሲቆሙም በራእይ ምዕራፍ አሥራ አንድ እንደ ዓላማ ከፍ ይላሉ።</w:t>
      </w:r>
    </w:p>
    <w:p>
      <w:pPr>
        <w:pStyle w:val="ArticleScripture"/>
        <w:jc w:val="left"/>
      </w:pPr>
      <w:r>
        <w:rPr>
          <w:rFonts w:ascii="Ebrima" w:hAnsi="Ebrima" w:eastAsia="Ebrima" w:cs="Ebrima"/>
        </w:rPr>
        <w:t>ከሦስት ቀንና ከግማሽም በኋላ ከእግዚአብሔር የሕይወት መንፈስ ወደ እነርሱ ገባ፥ በእግራቸውም ቆሙ፤ ያዩአቸውም ላይ ታላቅ ፍርሃት ወደቀ። ከሰማይም የሚል፦ ወደዚህ ውጡ የሚል ታላቅ ድምፅ ሰሙ። በደመናም ወደ ሰማይ ወጡ፤ ጠላቶቻቸውም አዩአቸው። በዚያችም ሰዓት ታላቅ የምድር መናወጥ ሆነ፥ የከተማይቱም አሥረኛ ክፍል ወደቀ፥ በምድር መናወጡም ሰባት ሺህ ሰዎች ተገደሉ፤ የቀሩትም ፈሩ፥ ለሰማይም አምላክ ክብርን ሰጡ። ሁለተኛው ወዮታ አለፈ፤ እነሆም፥ ሦስተኛው ወዮታ ፈጥኖ ይመጣል። ራእይ 11፥11–14።</w:t>
      </w:r>
    </w:p>
    <w:p>
      <w:pPr>
        <w:pStyle w:val="ArticleBody"/>
        <w:jc w:val="left"/>
      </w:pPr>
      <w:r>
        <w:rPr>
          <w:rFonts w:ascii="Ebrima" w:hAnsi="Ebrima" w:eastAsia="Ebrima" w:cs="Ebrima"/>
        </w:rPr>
        <w:t>የራእይ መጽሐፍ ምዕራፍ አሥራ አንድ ሁለቱ ምስክሮች እንደ ዓርማ ወደ ሰማይ ይወጣሉ፤ ይህም ከመንቀጥቀጡ ጋር በዚያው ሰዓት ነው፤ እርሱም የእሑድ ሕግ ነው። በዚያን ጊዜ፣ ወይም ዮሐንስ እንደሚለው፣ “በዚያ ሰዓት”፣ እንደ ኢሳይያስ ምዕራፍ አርባ ስድስት፣ እግዚአብሔር ምክሩን የሚፈጽም “ሰው” ይጠራል፤ እርሱም ደግሞ “ከምሥራቅ የሚመጣ ነጣቂ ወፍ” ነው። ነጣቂው ወፍ፣ ማለትም እግዚአብሔር ምክሩን እንዲፈጽም የሚጠቀምበት “ሰው”፣ “ከሩቅ አገር” ይመጣል። በኢሳይያስ ምዕራፍ አሥር፣ “ዓመፀኛ አዋጅ” በሆነው በየእሑድ ሕግ ጊዜ፣ የዩናይትድ ስቴትስ “ጥፋት” ከ“ሩቅ” ይመጣል። “ምሥራቅ” የእስልምና ምልክት ነው፤ ምክንያቱም በትንቢት ሁለቱም “የምሥራቅ ልጆች” እና “የምሥራቅ ነፋስ” ተብለው ይጠራሉ። “ወፍ” በትንቢት ሃይማኖትን ያመለክታል፤ ይህም ባቢሎን የተጠሉና የርኩስ ወፎች ሁሉ የሚሞላባት ጎጆ መሆኗ እንደሚያሳየው ነው። ከሩቅ አገር በምሥራቅ የሚመጣው “ነጣቂ ወፍ” የእስልምና ሃይማኖት ነው።</w:t>
      </w:r>
    </w:p>
    <w:p>
      <w:pPr>
        <w:pStyle w:val="ArticleScripture"/>
        <w:jc w:val="left"/>
      </w:pPr>
      <w:r>
        <w:rPr>
          <w:rFonts w:ascii="Ebrima" w:hAnsi="Ebrima" w:eastAsia="Ebrima" w:cs="Ebrima"/>
        </w:rPr>
        <w:t>እርሱም በታላቅ ድምፅ በኃይል ጮኸ፥ “ታላቂቱ ባቢሎን ወደቀች፥ ወደቀችም፤ የአጋንንት ማደሪያ፥ የክፉ መንፈስም ሁሉ መያዣ፥ የርኩስና የተጠላ ወፍም ሁሉ ቤት ሆነች” ብሎ አለ። ራእይ 18፥2።</w:t>
      </w:r>
    </w:p>
    <w:p>
      <w:pPr>
        <w:pStyle w:val="ArticleBody"/>
        <w:jc w:val="left"/>
      </w:pPr>
      <w:r>
        <w:rPr>
          <w:rFonts w:ascii="Ebrima" w:hAnsi="Ebrima" w:eastAsia="Ebrima" w:cs="Ebrima"/>
        </w:rPr>
        <w:t>የዘመናዊቱ ባቢሎን ሦስት-እጥፍ ኅብረት ሦስት ዓይነት መንግሥታትን ይወክላል፣ እንዲሁም ሦስት ዓይነት ሃይማኖቶችንም ይወክላል። የተባበሩት መንግሥታት ሃይማኖት መናፍስትን ማምለክ ነው፤ የአሜሪካ አንድነት መንግሥታት ሃይማኖት ከእምነት የወደቀ ፕሮቴስታንታዊነት ነው፤ የጳጳሱም ሃይማኖት ካቶሊክነት ነው። እነዚህ ሁሉ ሃይማኖታዊ አሳማኞች አንዳንድ ጊዜ እንደ ሴቶች ምልክት ይደረግላቸዋል፣ ነገር ግን እንደ ወፎችም ይመሰላሉ። ጵጵስናን በምድር ዙፋን ላይ የሚያኖረው ከሁሉ በፊት ንጉሥ ሆና ያለችውን አሜሪካን አንድነት መንግሥታት ያካተተው የተባበሩት መንግሥታት ሃይማኖታዊና ፖለቲካዊ ኃይል ነው። በዘካርያስ መጽሐፍ ውስጥ፣ በሁለተኛ ተሰሎንቄ መልእክት ሐዋርያው ጳውሎስ “ያ ኃጥእ” ብሎ የለየውን ጳጳሱን የሚያቆሙ ሁለት ወፎች ናቸው።</w:t>
      </w:r>
    </w:p>
    <w:p>
      <w:pPr>
        <w:pStyle w:val="ArticleScripture"/>
        <w:jc w:val="left"/>
      </w:pPr>
      <w:r>
        <w:rPr>
          <w:rFonts w:ascii="Ebrima" w:hAnsi="Ebrima" w:eastAsia="Ebrima" w:cs="Ebrima"/>
        </w:rPr>
        <w:t>ከዚያም ከእኔ ጋር የሚናገረው መልአክ ወደ ፊት ወጣ፥ እንዲህም አለኝ፤ አሁን ዓይኖችህን አንሣ፥ የሚወጣውም ይህ ምን እንደ ሆነ ተመልከት። እኔም፤ ይህ ምንድር ነው? አልሁ። እርሱም፤ ይህ የሚወጣው ኤፋ ነው፤ አለ። ደግሞም፤ ይህ በምድር ሁሉ ውስጥ መልካቸው ነው፤ አለ። እነሆም፥ የእርሳስ መክደኛ ተነሣ፤ ይህችም በኤፋው መካከል የተቀመጠች ሴት ናት። እርሱም፤ ይህች ክፋት ናት፤ አለ። እርሱም ወደ ኤፋው መካከል ጣላት፤ የእርሳስንም ክብደት በአፉ ላይ ጣለ። ከዚያም ዓይኖቼን አንሥቼ ተመለከትሁ፤ እነሆም፥ ሁለት ሴቶች ወጡ፥ ነፋስም በክንፎቻቸው ውስጥ ነበረ፤ ክንፎቻቸውም እንደ ሽመላ ክንፎች ነበሩና፤ ኤፋውንም በምድርና በሰማይ መካከል አነሡት። እኔም ከእኔ ጋር የሚናገረውን መልአክ፤ እነዚህ ኤፋውን ወዴት ይሸከሙታል? አልሁት። እርሱም እንዲህ አለኝ፤ በሺናር ምድር ቤት ይሠሩለት ዘንድ ነው፤ በዚያም ይጸናል፥ በራሱም መሠረት ላይ ይቆማል። ዘካርያስ 5፥5–11።</w:t>
      </w:r>
    </w:p>
    <w:p>
      <w:pPr>
        <w:pStyle w:val="ArticleBody"/>
        <w:jc w:val="left"/>
      </w:pPr>
      <w:r>
        <w:rPr>
          <w:rFonts w:ascii="Ebrima" w:hAnsi="Ebrima" w:eastAsia="Ebrima" w:cs="Ebrima"/>
        </w:rPr>
        <w:t>ኤፋ ለመለካት የሚጠቀሙበት መስፈሪያ ቅርጫት ነው። ጳጳስነት በመካከሉ ተቀምጦበት ያለውን ኤፋ፣ ወይም ቅርጫት፣ የሚያኖሩት ሁለቱ ሴቶች ሁለት ቤተ ክርስቲያናት ናቸው። ሁለት ሃይማኖቶች በመጽሐፍ ቅዱስ “ያ ክፉ” ተብሎ የተገለጸውን ሃይማኖት ወስደው በሺናር ምድር ቤት ይሠሩላታል። ሺናር ለባቢሎን ሌላ ስም ነው፤ በመጨረሻዎቹም ዘመናት የካቶሊክ ቤተ ክርስቲያን ታላቂቱ ባቢሎን ናት።</w:t>
      </w:r>
    </w:p>
    <w:p>
      <w:pPr>
        <w:pStyle w:val="ArticleBody"/>
        <w:jc w:val="left"/>
      </w:pPr>
      <w:r>
        <w:rPr>
          <w:rFonts w:ascii="Ebrima" w:hAnsi="Ebrima" w:eastAsia="Ebrima" w:cs="Ebrima"/>
        </w:rPr>
        <w:t>በባቢሎን ውስጥ ክፉዪቱን ሴት “የሚያቆሙ” ሁለቱ ሴቶች፣ “በክንፎቻቸው ነፋስ” አላቸው። እነዚያ ሴቶች ደግሞ ወፎች ናቸው፥ ምክንያቱም “ክንፎች” አሏቸው፤ ሴቲቱን የሚያኖሩበትም ምክንያታቸው የእስልምና “ነፋስ” ነው፥ ምክንያቱም እስልምና የእያንዳንዱን ሰው እጅ በአንድነት ያሰባስባል። ከፍ የተደረገችው ሴት ግን፣ ከ1798 ዓ.ም. በደረሰባት የሞት ቁስል ጀምሮ በኤፋ ውስጥ ታስራ ነበር፥ ምክንያቱም በውስጧ ባለችበት በዚያ ኤፋ አፍ ላይ የእርሳስ ክብደት ተጥሎ ነበር። ነገር ግን የናቡከደነፆር የአምልኮ ሥነ ሥርዓት ሙዚቃ በሚጀምርበት ጊዜ፣ ከሃዲ ፕሮቴስታንትነትና መናፍስታዊነት የሆኑት ሁለቱ ሴቶች ያንን የእርሳስ ክብደት ያስወግዳሉ፥ ከሰባቱም የሆነውን ስምንተኛውን ራስ ከፍ ያደርጋሉ።</w:t>
      </w:r>
    </w:p>
    <w:p>
      <w:pPr>
        <w:pStyle w:val="ArticleScripture"/>
        <w:jc w:val="left"/>
      </w:pPr>
      <w:r>
        <w:rPr>
          <w:rFonts w:ascii="Ebrima" w:hAnsi="Ebrima" w:eastAsia="Ebrima" w:cs="Ebrima"/>
        </w:rPr>
        <w:t>“ወደ መጨረሻው ችግር ስንቀርብ፣ በጌታ መሣሪያዎች መካከል ስምምነትና አንድነት እንዲኖር እጅግ ወሳኝ ነው። ዓለም በማዕበልና በጦርነት እንዲሁም በግጭት ተሞልታለች። ነገር ግን በአንድ ራስ—በጳጳሳዊው ኃይል—ሥር ሕዝቡ በምስክሮቹ አካል በእግዚአብሔር ላይ ለመቃወም ይተባበራሉ። ይህ አንድነት በታላቁ ክህደተኛ ተጠናክሮ ይቆማል። እርሱ ተወካዮቹን በእውነት ላይ ለመዋጋት ለማስተባበር ሲፈልግ፣ ደጋፊዎቿን ለመከፋፈልና ለመበተን ይሠራል። ቅናት፣ ክፉ ጥርጣሬ፣ ክፉ ንግግር ግጭትና ልዩነት ለማምጣት በእርሱ ይነሣሣሉ።” Testimonies, volume 7, 182.</w:t>
      </w:r>
    </w:p>
    <w:p>
      <w:pPr>
        <w:pStyle w:val="ArticleBody"/>
        <w:jc w:val="left"/>
      </w:pPr>
      <w:r>
        <w:rPr>
          <w:rFonts w:ascii="Ebrima" w:hAnsi="Ebrima" w:eastAsia="Ebrima" w:cs="Ebrima"/>
        </w:rPr>
        <w:t>ሦስት እጥፍ ኅብረቱ ጵጵስናን እንደ ራስ ከፍ ያደርጋል፤ ምክንያቱም ያልተወደደችውን ሕዝብ ለማጥፋት ዓላማ አላቸውና።</w:t>
      </w:r>
    </w:p>
    <w:p>
      <w:pPr>
        <w:pStyle w:val="ArticleScripture"/>
        <w:jc w:val="left"/>
      </w:pPr>
      <w:r>
        <w:rPr>
          <w:rFonts w:ascii="Ebrima" w:hAnsi="Ebrima" w:eastAsia="Ebrima" w:cs="Ebrima"/>
        </w:rPr>
        <w:t>እነሆ፥ ጠላቶችህ ተዋክለዋል፤ የሚጠሉህም ራሳቸውን ከፍ አድርገዋል። በሕዝብህ ላይ ተንኮል ምክር አድርገዋል፥ በተሰወሩልህም ላይ ተማክረዋል። እነርሱም፦ ኑ፥ ከአሕዛብ መካከል አሕዝብ እንዳይሆኑ እናጥፋቸው፤ የእስራኤልም ስም ዳግመኛ በመታሰቢያ እንዳይኖር አሉ። መዝሙር 83፥2–4።</w:t>
      </w:r>
    </w:p>
    <w:p>
      <w:pPr>
        <w:pStyle w:val="ArticleBody"/>
        <w:jc w:val="left"/>
      </w:pPr>
      <w:r>
        <w:rPr>
          <w:rFonts w:ascii="Ebrima" w:hAnsi="Ebrima" w:eastAsia="Ebrima" w:cs="Ebrima"/>
        </w:rPr>
        <w:t>ወፍ ሃይማኖት ነው፤ እግዚአብሔርም በእሑድ ሕግ “ሰዓት” ላይ፣ የእኩለ ሌሊት ጩኸት መልእክት ሲታወጅ፣ የሚጠራው “ከምሥራቅ የሚመጣው አዳኝ ወፍ” እስልምና ነው። ስለዚህ እንደ ምልክት የተነሱት ሙታን ወደ ሰማይ በሚወጡበት በዚያው ሰዓት፣ የእስልምና “ሦስተኛው ወዮ” ፈጥኖ ይመጣል። ለዚህም ነው ኢሳይያስ በአሥረኛው ምዕራፍ በመጀመሪያው ቁጥር፣ “ወዮ” በዓመፀኛ ድንጋጌዎች ላይ ለሚያውጁ ሰዎች ይላል። በራእይ ያሉት “ወዮዎች” እስልምና ናቸው፤ እስልምናም እግዚአብሔር አሜሪካን የእሑድ አምልኮን በማስፈጸሟ ለመቅጣት የሚጠቀምበት የአምላካዊ ፍርድ መሣሪያ፣ ወይም መሣሪያ፣ ወይም በትር (ኢሳይያስ 10፡5) ነው።</w:t>
      </w:r>
    </w:p>
    <w:p>
      <w:pPr>
        <w:pStyle w:val="ArticleBody"/>
        <w:jc w:val="left"/>
      </w:pPr>
      <w:r>
        <w:rPr>
          <w:rFonts w:ascii="Ebrima" w:hAnsi="Ebrima" w:eastAsia="Ebrima" w:cs="Ebrima"/>
        </w:rPr>
        <w:t>ኢሳይያስ ምዕራፍ አርባ ስድስት፣ “ከምሥራቅ የሚመጣውን አዳኝ ወፍ” እንደ “ምክሬን የሚፈጽም ሰው” ይለይታል። ያ “ሰው” እስልምና ነው፣ እርሱም “ከሩቅ አገር” ተብሎ ይጠራል፤ ምክንያቱም እግዚአብሔር እንደ ቀድሞው ዘመን በአረማዊቱ ሮምና በመጀመሪያዎቹ አራት መለከቶች እንዳደረገው፣ ከዚያም በኋላ በአምስተኛውና በስድስተኛው “ወዮ” መለከቶች በጳጳሳዊቱ ሮም እንዳደረገው፣ ስለ እሁድ አስገዳጅ አፈጻጸም መጀመሪያ ዩናይትድ ስቴትስን፣ ከዚያም ዓለሙን ለመፍረድ “ወስኗልና”። በኢሳይያስ ምዕራፍ አርባ ስድስት ያለው ዓላማው “ከምሥራቅ የሚመጣውን አዳኝ ወፍ” መጥራት ነው፣ እርሱም ምክሩንና ዓላማውን ለመረዳት ለሚሹ ሕዝቡ እንዲህ ብሎ ያሳውቃል፤ “የቀድሞውን ነገር ከጥንት ጀምሮ አስቡ፤ እኔ እግዚአብሔር ነኝና፥ ሌላም የለም፤ እኔ እግዚአብሔር ነኝ፥ እንደ እኔም ያለ የለም፤ ፍጻሜን ከመጀመሪያ እናገራለሁ፥ ገና ያልተደረገውንም ከጥንት ዘመን አስቀድሜ አሳውቃለሁ፤ ምክሬ ይጸናል፥ ፈቃዴንም ሁሉ አደርጋለሁ እያልሁ።”</w:t>
      </w:r>
    </w:p>
    <w:p>
      <w:pPr>
        <w:pStyle w:val="ArticleBody"/>
        <w:jc w:val="left"/>
      </w:pPr>
      <w:r>
        <w:rPr>
          <w:rFonts w:ascii="Ebrima" w:hAnsi="Ebrima" w:eastAsia="Ebrima" w:cs="Ebrima"/>
        </w:rPr>
        <w:t>በኢሳይያስ ምዕራፍ አሥር ቁጥር ሦስት፣ ኢሳይያስ ሦስት አስፈላጊ ጥያቄዎችን ይመዝግባል።</w:t>
      </w:r>
    </w:p>
    <w:p>
      <w:pPr>
        <w:pStyle w:val="ArticleScripture"/>
        <w:jc w:val="left"/>
      </w:pPr>
      <w:r>
        <w:rPr>
          <w:rFonts w:ascii="Ebrima" w:hAnsi="Ebrima" w:eastAsia="Ebrima" w:cs="Ebrima"/>
        </w:rPr>
        <w:t>የመመርመር ቀን በመጣ ጊዜ፥ ከሩቅም የሚመጣው ጥፋት በደረሰ ጊዜ ምን ታደርጋላችሁ? ለእርዳታስ ወደ ማን ትሸሻላችሁ? ክብራችሁንስ ወዴት ትተዋላችሁ? ኢሳይያስ 10፥3።</w:t>
      </w:r>
    </w:p>
    <w:p>
      <w:pPr>
        <w:pStyle w:val="ArticleBody"/>
        <w:jc w:val="left"/>
      </w:pPr>
      <w:r>
        <w:rPr>
          <w:rFonts w:ascii="Ebrima" w:hAnsi="Ebrima" w:eastAsia="Ebrima" w:cs="Ebrima"/>
        </w:rPr>
        <w:t>የመጨረሻው ጥያቄ የሚያሳየው የተከበረችው ምድር ክብሯን በዓመፀኛው አዋጅ ጊዜ እንደምታጣ ነው። የአሜሪካ ዩናይትድ ስቴትስ ክብር ሕገ መንግሥቷ ነው፤ ይህም በእሁድ ሕግ ሙሉ በሙሉ ይገለበጣል።</w:t>
      </w:r>
    </w:p>
    <w:p>
      <w:pPr>
        <w:pStyle w:val="ArticleScripture"/>
        <w:jc w:val="left"/>
      </w:pPr>
      <w:r>
        <w:rPr>
          <w:rFonts w:ascii="Ebrima" w:hAnsi="Ebrima" w:eastAsia="Ebrima" w:cs="Ebrima"/>
        </w:rPr>
        <w:t>“ሕገ-መንግሥቱም ለሕዝቡ የራስ-ግዛት መብት ዋስትና ይሰጣል፤ በሕዝብ ድምፅ የተመረጡ ተወካዮች ሕጎችን እንዲያወጡና እንዲያስተዳድሩ ይደነግጋል። የሃይማኖት እምነት ነፃነትም ደግሞ ተሰጠ፤ እያንዳንዱ ሰው እንደ ሕሊናው መመሪያ እግዚአብሔርን ለማምለክ ፍቃድ ተሰጥቶት ነበር። ሪፐብሊካኒዝምና ፕሮቴስታንቲዝም የሕዝቡ መሠረታዊ መርሆች ሆኑ። እነዚህ መርሆች የኃይሉና የብልጽግናው ምስጢር ናቸው።” The Great Controversy, 441.</w:t>
      </w:r>
    </w:p>
    <w:p>
      <w:pPr>
        <w:pStyle w:val="ArticleBody"/>
        <w:jc w:val="left"/>
      </w:pPr>
      <w:r>
        <w:rPr>
          <w:rFonts w:ascii="Ebrima" w:hAnsi="Ebrima" w:eastAsia="Ebrima" w:cs="Ebrima"/>
        </w:rPr>
        <w:t>የእሁድ ሕግ ጊዜ በአፈር ውስጥ የሚቀርውን ክብር የሚለይ ሕገ መንግሥቱ ነው።</w:t>
      </w:r>
    </w:p>
    <w:p>
      <w:pPr>
        <w:pStyle w:val="ArticleScripture"/>
        <w:jc w:val="left"/>
      </w:pPr>
      <w:r>
        <w:rPr>
          <w:rFonts w:ascii="Ebrima" w:hAnsi="Ebrima" w:eastAsia="Ebrima" w:cs="Ebrima"/>
        </w:rPr>
        <w:t>“እግዚአብሔር በእንደዚህ ድንቅ ሁኔታ የሠራለት፣ እና በላዩም የሁሉን ቻይነት ጋሻ የዘረጋበት ሕዝብ፣ የፕሮቴስታንትነትን መርሆች በሚተውበት ጊዜ፣ እና በሕግ ማውጫው አማካኝነት የሃይማኖት ነፃነትን በመገደብ ሮማኒዝምን ድጋፍና ድንጋጌ በሚሰጥበት ጊዜ፣ ከዚያ ጊዜ እግዚአብሔር ለእነዚያ እውነተኞች ለሆኑ ሕዝቦቹ በራሱ ኃይል ይሠራል። የሮም ግፍ ይተገበራል፤ ነገር ግን ክርስቶስ መጠጊያችን ነው።” Testimonies to Ministers, 206.</w:t>
      </w:r>
    </w:p>
    <w:p>
      <w:pPr>
        <w:pStyle w:val="ArticleBody"/>
        <w:jc w:val="left"/>
      </w:pPr>
      <w:r>
        <w:rPr>
          <w:rFonts w:ascii="Ebrima" w:hAnsi="Ebrima" w:eastAsia="Ebrima" w:cs="Ebrima"/>
        </w:rPr>
        <w:t>በኢሳይያስ የተጠቀሰው “ዓመፀኛ አዋጅ”፣ እርሱም የእሑድ ሕግ ሲሆን፣ የአሜሪካ ውበት አልፎአል፤ እናም ወዲያውኑ የኢሳይያስን ሁለተኛ ጥያቄ በትንቢታዊ ሁኔታ ሲመልስ ለእርዳታ ወደ ተባበሩት መንግሥታት፣ ማለትም በራእይ ምዕራፍ አሥራ ሰባት ያለው የአሥሩ ነገሥታት ጥምረት፣ ከሶስተኛው “ወዮ” የእስልምና ጥቃትን ለመቋቋም በመሸሽ ይሄዳል። ከሦስቱ ጥያቄዎች የመጀመሪያው፣ አሜሪካ ቀጣዩን ሥራዋን ማለትም መላውን ዓለም በቤተ ክርስቲያንና በመንግሥት ጥምረት እንዲቀበል ማስገደድ የምትጀምርበትን የእሑድ ሕግ ጥፋት አቀማመጥ ይለያል፤ ይህም በተባበሩት መንግሥታትና በካቶሊክ ቤተ ክርስቲያን አንድነት የተወከለ ሲሆን፣ በዚህ ያልተቀደሰ ግንኙነት ላይ ጳጳሱ ቁጥጥር ያደርጋል። ይህን ጥፋት “የጉብኝት ቀን” ብሎ ይጠራዋል። እነዚህ ሁሉ ትንቢታዊ እውነታዎች ከናቡከደነፆር ለወርቃማው ምስል ያደረገው የምርቃት ሥነ ሥርዓት ጋር ይጣጣማሉ።</w:t>
      </w:r>
    </w:p>
    <w:p>
      <w:pPr>
        <w:pStyle w:val="ArticleBody"/>
        <w:jc w:val="left"/>
      </w:pPr>
      <w:r>
        <w:rPr>
          <w:rFonts w:ascii="Ebrima" w:hAnsi="Ebrima" w:eastAsia="Ebrima" w:cs="Ebrima"/>
        </w:rPr>
        <w:t>በሚቀጥለው ጽሑፍ የዳንኤል ምዕራፍ ሦስትን እንቀጥላለን።</w:t>
      </w:r>
    </w:p>
    <w:p>
      <w:pPr>
        <w:pStyle w:val="ArticleScripture"/>
        <w:jc w:val="left"/>
      </w:pPr>
      <w:r>
        <w:rPr>
          <w:rFonts w:ascii="Ebrima" w:hAnsi="Ebrima" w:eastAsia="Ebrima" w:cs="Ebrima"/>
        </w:rPr>
        <w:t>“በናቡከደነፆርና በቤልሻፆር ታሪክ ውስጥ እግዚአብሔር ለዛሬው ሕዝብ ይናገራል። በዚህ ዘመን በምድር ነዋሪዎች ላይ የሚወድቀው ፍርድ የሚመጣው ብርሃንን ስለ አልተቀበሉ ይሆናል። በፍርድ ቀን በእኛ ላይ የሚመጣው ኩነኔ በስህተት ኖረናል በሚለው እውነታ ምክንያት አይሆንም፤ ነገር ግን እውነትን ለማወቅ ከሰማይ የተላኩልንን ዕድሎች ስለ ቸለን ነው። ከእውነት ጋር የተለመዱ ለመሆን የሚያስችሉ መንገዶች ለሁሉም በቀላሉ የሚደረሱ ናቸው፤ ነገር ግን እንደ ተንከባካቢውና ራስ ወዳዱ ንጉሥ እኛም ጆሮን የሚማርኩትን፣ ዓይንን የሚያስደስቱትን፣ ምላስንም የሚያረኩትን ነገሮች ከአእምሮን ከሚያበለጽጉት የእውነት መለኮታዊ ሀብቶች ይልቅ ይበልጥ ትኩረት እንሰጣለን። ታላቁን ጥያቄ፣ ‘እድን ዘንድ ምን ላድርግ?’ የምንመልሰው በእውነት አማካይነት ነው።”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ሰባት</dc:title>
  <dc:subject>የትንቢታዊ ግንኙነቶች፡ የናቡከደነፆር ወርቃማ ምስል እና የእሑድ ሕግ</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