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ሰማንያ አንድ</w:t>
      </w:r>
    </w:p>
    <w:p>
      <w:pPr>
        <w:pStyle w:val="ArticleSubtitle"/>
        <w:jc w:val="left"/>
      </w:pPr>
      <w:r>
        <w:rPr>
          <w:rFonts w:ascii="Ebrima" w:hAnsi="Ebrima" w:eastAsia="Ebrima" w:cs="Ebrima"/>
        </w:rPr>
        <w:t>የእኩለ ሌሊት ጩኸትና የሮም በትንቢት ያላት ሚና፡ በዳንኤል መጽሐፍ የመጨረሻዎቹን ዘመናት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2024-04-11</w:t>
      </w:r>
    </w:p>
    <w:p>
      <w:pPr>
        <w:pStyle w:val="ArticleBody"/>
        <w:jc w:val="left"/>
      </w:pPr>
      <w:r>
        <w:rPr>
          <w:rFonts w:ascii="Ebrima" w:hAnsi="Ebrima" w:eastAsia="Ebrima" w:cs="Ebrima"/>
        </w:rPr>
        <w:t>በዳንኤል ምዕራፍ አሥራ አንድ ውስጥ፣ ሁሉም ከምዕራፉ የመጨረሻዎቹ ስድስት ቁጥሮች ጋር የሚስማሙ በርካታ የትንቢት መስመሮች አሉ። ከፍጻሜው ዘመን በ1989 ጀምሮ እስከ የእሁድ ሕግ የሆነው የቁጥር አርባ አንድ ዘመን ድረስ ከቁጥር አርባ ታሪክ ጋር የሚጣጣም ክፍል፣ እስከ መጨረሻዎቹ ዘመናት ድረስ የታተመ የነበረው የትንቢቱ ክፍል ነው። እርሱ ፈተና ከመዘጋቷ ጥቂት በፊት የሚፈታው የኢየሱስ ክርስቶስ ራእይ የዳንኤል ተጓዳኝ ነው። ቁጥር ሁለት ትራምፕን ያስተዋውቃል፤ እርሱም የመጨረሻው ሪፐብሊካን ፕሬዚዳንት፣ የመጨረሻው ፕሬዚዳንት፣ ከሰባቱ የሆነው ስምንተኛው ፕሬዚዳንት ሲሆን፣ በ2015 እጩነቱን በአወጀ ጊዜ ዓለም-አቀፍ ተባባሪዎችን ማናወጥ የጀመረው እጅግ ባለጠጋ ፕሬዚዳንት ነው። ቁጥር አሥር 1989ን ይለያል፤ ቁጥሮች አሥራ አንድና አሥራ ሁለትም በ2014 የጀመረውን የዩክሬን ጦርነት፣ ከፑቲን ድልና ከዚያ በኋላ መውደቁ ጋር በአንድነት ይለያሉ።</w:t>
      </w:r>
    </w:p>
    <w:p>
      <w:pPr>
        <w:pStyle w:val="ArticleBody"/>
        <w:jc w:val="left"/>
      </w:pPr>
      <w:r>
        <w:rPr>
          <w:rFonts w:ascii="Ebrima" w:hAnsi="Ebrima" w:eastAsia="Ebrima" w:cs="Ebrima"/>
        </w:rPr>
        <w:t>ከአሥራ ሦስት እስከ አሥራ አምስት ያሉት ቁጥሮች፣ ከ1989 ጀምሮ በሶቪየት ኅብረት ውድቀት የተነሣውን፣ ከዚያም የዩክሬን ጦርነትን ተከትሎ፣ በመጨረሻም በፓኒዩም ጦርነት የሚወከለውን፣ በአሜሪካ ውስጥ ያለ ከእምነት የራቀ ፕሮቴስታንቲዝም በዓለም የግሎባሊስቶች ላይ የሚያደርገውን ውጫዊ ትግል የሚያመለክተውን፣ የአርባኛው ቁጥር ሦስቱ ጦርነቶች መካከል ሦስተኛውን ይገልጻሉ።</w:t>
      </w:r>
    </w:p>
    <w:p>
      <w:pPr>
        <w:pStyle w:val="ArticleBody"/>
        <w:jc w:val="left"/>
      </w:pPr>
      <w:r>
        <w:rPr>
          <w:rFonts w:ascii="Ebrima" w:hAnsi="Ebrima" w:eastAsia="Ebrima" w:cs="Ebrima"/>
        </w:rPr>
        <w:t>ከሃዲ የሆነ ፕሮቴስታንቲዝም ይበረታል፣ እናም በቅርቡ በሚመጣው የእሁድ ሕግ የሚተገበረውን የሦስትዮሽ ኅብረት የደረጃ ተዋረዳዊ ግንኙነት ያቋቁማል። አውሬው ካቶሊክነት ነው፣ እርስዋም በኤልዛቤልና በብዙ ሌሎች ምልክቶች የተወከለች የሦስቱ ኃይላት ራስ ናት። እርስዋ በአውሬው ላይ የምትነግሥና የምትቀመጥ ጋለሞታ ናት።</w:t>
      </w:r>
    </w:p>
    <w:p>
      <w:pPr>
        <w:pStyle w:val="ArticleBody"/>
        <w:jc w:val="left"/>
      </w:pPr>
      <w:r>
        <w:rPr>
          <w:rFonts w:ascii="Ebrima" w:hAnsi="Ebrima" w:eastAsia="Ebrima" w:cs="Ebrima"/>
        </w:rPr>
        <w:t>ሐሰተኛው ነቢይ የአሜሪካ ዩናይትድ ስቴትስ ነው፤ እርሷም በባልዋ በአክአብ ተወክላለች፣ እርሱም የዘንዶው ዐሥር እጥፍ መንግሥት ራስ ነው። በ200 ዓ.ዓ. የተካሄደው የፓኒየም ጦርነት፣ በዓለም አቀፋዊነትና በክህደት ወደቀ ፕሮቴስታንቲዝም መካከል ያለውን ውጫዊ ትግል ያመለክታል። ውስጣዊው ትግል ደግሞ በ167 ዓ.ዓ. በተነሣው አመፅ ተወክሏል፤ ከዚያም በ164 ዓ.ዓ. በሐኑካ እንደሚታሰበው የቤተ መቅደሱ ዳግመኛ መቀደስ ተከተለ፤ ከዚያም ከ161 ዓ.ዓ. እስከ 158 ዓ.ዓ. ድረስ ያለ ዘመን ተከተለ፣ ይህም ዩናይትድ ስቴትስ በ“ቃል ኪዳኑ” እንደተወከለው የካቶሊክነት የቤተ ክርስቲያንና የመንግሥት ኅብረት ምስል የምታቆምበትን ሁኔታ ያመለክታል።</w:t>
      </w:r>
    </w:p>
    <w:p>
      <w:pPr>
        <w:pStyle w:val="ArticleBody"/>
        <w:jc w:val="left"/>
      </w:pPr>
      <w:r>
        <w:rPr>
          <w:rFonts w:ascii="Ebrima" w:hAnsi="Ebrima" w:eastAsia="Ebrima" w:cs="Ebrima"/>
        </w:rPr>
        <w:t>በአሥራ ሦስተኛው ቁጥር ውስጥ፣ ዩራያ ስሚዝ ከራፊያ ጦርነት ከአሥራ አራት ዓመታት በኋላ ጶሌሞን “በስካርና በርኵሰት ሞተ፤ በዚያንም ጊዜ አራት ወይም አምስት ዓመት ዕድሜ ያለው ሕፃን ልጁ ጶሌሞን ኤፒፋኔስ ተተካው። አንጾኮስም፣ በዚያው ጊዜ፣ በመንግሥቱ ውስጥ ያለውን ዓመፅ አጥፍቶ፣ የምሥራቃዊ ክፍሎቹንም አስገዝቶ በታዛዥነት አቆይቶ ካስተካከለ በኋላ፣ ወጣቱ ኤፒፋኔስ ወደ ግብፅ ዙፋን በመጣ ጊዜ ለማንኛውም ድርጅት ዝግጁ ሆኖ ነበር” ብሎ ያሳውቀናል። የፑቲን አጭር ዕድሜ ያለው ድል ከተፈጸመ በኋላ፣ ትራምፕ ከግብፅ አዲሱ ሕፃን ንጉሥ ጋር ለመያዝ ዝግጁ ይሆናል። ይህን ከማድረጉ በፊት፣ በዩናይትድ ስቴትስ ውስጥ ያለን “ዓመፅ አጥፍቶ” ይሆናል።</w:t>
      </w:r>
    </w:p>
    <w:p>
      <w:pPr>
        <w:pStyle w:val="ArticleBody"/>
        <w:jc w:val="left"/>
      </w:pPr>
      <w:r>
        <w:rPr>
          <w:rFonts w:ascii="Ebrima" w:hAnsi="Ebrima" w:eastAsia="Ebrima" w:cs="Ebrima"/>
        </w:rPr>
        <w:t>ትራምፕ ሲመረጥ፣ በ1798 በወጡት የ«Alien and Sedition Acts» ውስጥ አስቀድሞ የተምሰሉ ሕጎችን ያስፈጽማል፤ እንዲሁም ለእርስ በእርስ ጦርነት ምላሽ ሲሰጥ የመጀመሪያው ሪፐብሊካን ፕሬዚዳንት እንዳደረገው “habeas corpus” ያግዳል። ድርጊቶቹም እንዲሁ ፕሬዚዳንት ግራንት ከኩ ክሉክስ ክላን ጋር ሲያገናኝ በወሰዳቸው እርምጃዎች፣ እና F. D. Roosevelt በሁለተኛው ዓለም ጦርነት ዘመን ጃፓናውያንንና ሌሎችን ሲያስር፣ እንዲሁም በመጨረሻው ጆርጅ ቡሽ የPatriot Act ውስጥ አስቀድሞ ተምሰዋል።</w:t>
      </w:r>
    </w:p>
    <w:p>
      <w:pPr>
        <w:pStyle w:val="ArticleBody"/>
        <w:jc w:val="left"/>
      </w:pPr>
      <w:r>
        <w:rPr>
          <w:rFonts w:ascii="Ebrima" w:hAnsi="Ebrima" w:eastAsia="Ebrima" w:cs="Ebrima"/>
        </w:rPr>
        <w:t>እርሱም፣ እንደ ሴሌውቆስ በአሜሪካ ውስጥ ያለውን ዓመፅ ያፈናል፤ ከዚያም ዓይኖቹን ወደ ግብፅ “ሕፃን ንጉሥ” ያቀናል። ይህን ሲያደርግም፣ ስሚዝ እንደሚመዘግብ፣ ከመቄዶንያው ፊልጶስ ጋር ቃል ኪዳን ያቆማል፤ “በዚያው ጊዜ የመቄዶንያ ንጉሥ ፊልጶስ፣ የጶለሚን ግዛቶች በመካከላቸው እንዲከፋፈሉ ከአንቲዮክስ ጋር ሕብረት ውስጥ ገባ፤ እያንዳንዳቸውም ለራሱ በጣም ቅርብና ምቹ የሆኑትን ክፍሎች ለመውሰድ አቀደ። እነሆ፣ ይህ ትንቢቱን ለመፈጸም በቂ የሆነ በደቡብ ንጉሥ ላይ መነሣት ነበረ፤ ትንቢቱም የፈለገው ክስተት ያለ ጥርጥር ይህ እጅግ ነበር።”</w:t>
      </w:r>
    </w:p>
    <w:p>
      <w:pPr>
        <w:pStyle w:val="ArticleBody"/>
        <w:jc w:val="left"/>
      </w:pPr>
      <w:r>
        <w:rPr>
          <w:rFonts w:ascii="Ebrima" w:hAnsi="Ebrima" w:eastAsia="Ebrima" w:cs="Ebrima"/>
        </w:rPr>
        <w:t>ትራምፕ ከኔቶ አሕዛብ (ከተባበሩት መንግሥታት) ጋር ጽኑ ቃል ኪዳናዊ ህብረት ይመሠርታል፣ ሩሲያንም ለመጋፈጥ እና ከፑቲን ውድቀት የተነሣውን ውስብስብ ውጤት ለመፍታት። በዚያን ጊዜ፣ በአሥራ አራተኛው ቁጥርና በስሚዝ አስተያየት መሠረት፣ “አዲስ ኃይል ይገባል።” ጳጳሳዊ ሥርዓቱ ሩሲያንና ሳተላይቶቿን ከኔቶና ከአሜሪካ ባለሥልጣንነት ለመጠበቅ ጣልቃ ይገባል፤ ወይም ደግሞ የስሚዝ አስተያየት እንደሚጠቅሰው፣ “ሮም ተናገረች፤ ሶርያና መቄዶንያም በሕልማቸው ገጽታ ላይ ለውጥ እየመጣ እንዳለ በቅርቡ አገኙ። ሮማውያን በግብፅ ወጣት ንጉሥ ወገን ጣልቃ ገቡ፤ እርሱ ከአንጾክዮስና ከፊልጶስ የታሰበለት ጥፋት እንዲጠበቅ ቈርጠው ነበር። ይህም ከክርስቶስ ልደት በፊት በ200 ዓመት ነበር፣ እናም ሮማውያን በሶርያና በግብፅ ጉዳዮች ውስጥ ካደረጉት የመጀመሪያዎቹ አስፈላጊ ጣልቃ ገብነቶች አንዱ ነበር።”</w:t>
      </w:r>
    </w:p>
    <w:p>
      <w:pPr>
        <w:pStyle w:val="ArticleBody"/>
        <w:jc w:val="left"/>
      </w:pPr>
      <w:r>
        <w:rPr>
          <w:rFonts w:ascii="Ebrima" w:hAnsi="Ebrima" w:eastAsia="Ebrima" w:cs="Ebrima"/>
        </w:rPr>
        <w:t>ሮም፣ የጢሮስ ጋለሞታ፣ ከዚያ በኋላ የምድር ነገሥታት ሁለት ቁጥሮች በኋላ ሙሉ በሙሉ ለእርሷ ታዛዥ ከመሆናቸው አስቀድሞ፣ መዝሙሮቿን መዘምርና ከእነርሱ ጋር ዝሙት መፈጸም ትጀምራለች። በዚያው ጊዜም፣ የፓኒየም ጦርነት ተከሰተ። ዓ.ዓ. 200 የጢሮስ ጋለሞታ መዘምር መጀመሯን ይለያል፣ እርሷም ይህን የምታደርገው አሜሪካ እና የተባበሩት መንግሥታት ሩሲያን ለጋራ ጥቅማቸው ለመከፋፈል ገና በተስማሙበት ጉዳይ ላይ እርሷን ለመጠበቅ በተመለከተ ነው። ጋለሞታይቱ በሁለቱም ላይ ታሸንፋለች፤ ነገር ግን ከዚያ “የፓኒየም ጦርነት” ይከሰታል፣ አሜሪካም በተባበሩት መንግሥታት ላይ ታሸንፋለች።</w:t>
      </w:r>
    </w:p>
    <w:p>
      <w:pPr>
        <w:pStyle w:val="ArticleBody"/>
        <w:jc w:val="left"/>
      </w:pPr>
      <w:r>
        <w:rPr>
          <w:rFonts w:ascii="Ebrima" w:hAnsi="Ebrima" w:eastAsia="Ebrima" w:cs="Ebrima"/>
        </w:rPr>
        <w:t>በምሳሌያዊ ሁኔታ፣ ከሠላሳ ሦስት ዓመታት በኋላ የሞዴይን ዐመፅ በአሜሪካ ዩናይትድ ስቴትስ ይጀምራል። በምሳሌያዊ ሁኔታ፣ ከዚያ በኋላ ሦስት ዓመታት በኋላ፣ በሐኑካህ የሚወከለው የተባለው ፕሮቴስታንቲዝም እና ሕገ-መንግሥታዊ ሪፐብሊክ እንደ ገና መቀደሱ ይቋቋማል። በምሳሌያዊ ሁኔታ፣ ከዚያም በኋላ ሦስት ዓመታት በኋላ፣ በአይሁድ ከሮም ጋር በገቡት ቃል ኪዳን የሚወከለው ዘመን ይጀምራል።</w:t>
      </w:r>
    </w:p>
    <w:p>
      <w:pPr>
        <w:pStyle w:val="ArticleBody"/>
        <w:jc w:val="left"/>
      </w:pPr>
      <w:r>
        <w:rPr>
          <w:rFonts w:ascii="Ebrima" w:hAnsi="Ebrima" w:eastAsia="Ebrima" w:cs="Ebrima"/>
        </w:rPr>
        <w:t>ከኋለኞቹ እንቅስቃሴዎች ፈጣን የሆኑ ይሆናሉ፤ ስለዚህ በእነዚያ ጥቅሶች ውስጥ በአርባ ስምንት ዓመታት የተወከለው ታሪክ ትንቢት በተለይ በ1989 የመጨረሻው ዘመን መጀመሪያ እንደሆነ የለየቻቸውን ፈጣን ክስተቶች ተከታታይ ትዕይንት እየገለጸ ነው፤ ከዚያም በ2014 በቁጥር አሥራ አንድና አሥራ ሁለት የተጠቀሰው ሁለተኛው ጦርነት ተከትሎ፣ ከዚያም በ2015 ትራምፕ ለፕሬዚዳንትነት እጩነቱን በአወጀበት ጊዜ፣ በዚህም የዓለም አቀፋዊነትን ለማነሳሳት የትንቢታዊ ሥራውን ጀመረ። ትራምፕ አስቀድሞ በሂደት ላይ ያለውን የእርስ በርስ ጦርነት የመግፈፍ ሥራ እንደጀመረ በኋላ፣ ከተባበሩት መንግሥታት (NATO—ፊልጶስ የመቄዶንያ) ጋር ኅብረት ለመፍጠር ይሞክራል፣ ሮምም መዝሙሩን መዘመር ትጀምራለች። ይህ ለመፍጠር የተሞከረው ኅብረት በፓኒየም ጦርነት የተወከለው በሁለቱ ኃይሎች መካከል ያለው የበላይነት ትግል ይሆናል።</w:t>
      </w:r>
    </w:p>
    <w:p>
      <w:pPr>
        <w:pStyle w:val="ArticleBody"/>
        <w:jc w:val="left"/>
      </w:pPr>
      <w:r>
        <w:rPr>
          <w:rFonts w:ascii="Ebrima" w:hAnsi="Ebrima" w:eastAsia="Ebrima" w:cs="Ebrima"/>
        </w:rPr>
        <w:t>ስለዚህ ፓኒየም የአሥራ ሦስተኛው ቁጥር መለያ ሲሆን፣ እዚያ የእሑድ ሕጉን የሚቀድሙ የመጨረሻዎቹ ፈጣን እንቅስቃሴዎች ይጀምራሉ። ነቢያት ሁሉ ከኖሩበት ዘመን ይልቅ ስለ ዓለም ፍጻሜ አብዝተው ተናገሩ፤ ኢየሱስም በእርግጥ ከነቢያት ሁሉ ታላቁ ነበር። የእሑድ ሕጉን የሚወክለው በአሥራ ስድስተኛው ቁጥር የተወከለው መስቀል ከመድረሱ በፊት፣ ኢየሱስ ከደቀ መዛሙርቱ ጋር ወደ ፓኒየም ጉዞ አደረገ። በዚያ ያሳለፈው ጊዜና በዚያ ያቀረባቸው ትምህርቶች፣ በቅርቡ ሊመጣ ካለው የፓኒየም ጦርነት ጋር ይስማማሉ። በታሪክ ሁሉ ፓኒየም በብዙ ስሞች ታውቆ ነበር፤ በክርስቶስም ዘመን ፓኒየም የሚጠራበት ስም ቄሳርያ ፊልጶስዩስ ነበር።</w:t>
      </w:r>
    </w:p>
    <w:p>
      <w:pPr>
        <w:pStyle w:val="ArticleScripture"/>
        <w:jc w:val="left"/>
      </w:pPr>
      <w:r>
        <w:rPr>
          <w:rFonts w:ascii="Ebrima" w:hAnsi="Ebrima" w:eastAsia="Ebrima" w:cs="Ebrima"/>
        </w:rPr>
        <w:t>“ኢየሱስና ደቀ መዛሙርቱ አሁን በቂሳርያ ፊልጶስ አካባቢ ወዳለች ከተሞች አንዲቱ መጥተው ነበር። እነርሱ ከገሊላ ድንበር ውጭ ነበሩ፥ ጣዖት አምልኮ በተስፋፋበት ክልል ውስጥ። በዚህ ስፍራ ደቀ መዛሙርቱ ከአይሁድነት የሚቆጣጠር ተጽእኖ ተለይተው፥ ከአሕዛብ አምልኮ ጋር ይበልጥ በቅርብ ግንኙነት ውስጥ ተገቡ። በዙሪያቸው በዓለም ሁሉ ክፍሎች ውስጥ የነበሩ የአጉል እምነት መልኮች ተወክለው ነበር። ኢየሱስ እነዚህን ነገሮች ማየታቸው ለአሕዛብ ያለባቸውን ኃላፊነት እንዲሰሙ አሰበ። በዚህ ክልል በቆየበት ጊዜ ሕዝቡን ከማስተማር ራሱን ለማራቅ ሞከረ፥ እናም ራሱን ይበልጥ ሙሉ በሙሉ ለደቀ መዛሙርቱ ለመስጠት ተጋጠመ።”</w:t>
      </w:r>
    </w:p>
    <w:p>
      <w:pPr>
        <w:pStyle w:val="ArticleScripture"/>
        <w:jc w:val="left"/>
      </w:pPr>
      <w:r>
        <w:rPr>
          <w:rFonts w:ascii="Ebrima" w:hAnsi="Ebrima" w:eastAsia="Ebrima" w:cs="Ebrima"/>
        </w:rPr>
        <w:t>“ለእርሱ የሚጠብቀውን መከራ ሊነግራቸው ነበር። ነገር ግን ከዚያ በፊት ብቻውን ሄዶ ልባቸው ቃሉን ለመቀበል እንዲዘጋጅ ጸለየ። ከእነርሱ ጋር በተቀላቀለ ጊዜም ሊያስተላልፍላቸው የፈለገውን ነገር ወዲያውኑ አልነገራቸውም። ይህን ከማድረጉ በፊት በእርሱ ላይ ያላቸውን እምነት እንዲመሰክሩ እድል ሰጣቸው፥ እንዲሁም ለሚመጣው ፈተና እንዲበረቱ። እርሱም፦ ‘እኔ የሰው ልጅ ማን ነኝ ብለው ሰዎች ይላሉ?’ ሲል ጠየቃቸው።”</w:t>
      </w:r>
    </w:p>
    <w:p>
      <w:pPr>
        <w:pStyle w:val="ArticleScripture"/>
        <w:jc w:val="left"/>
      </w:pPr>
      <w:r>
        <w:rPr>
          <w:rFonts w:ascii="Ebrima" w:hAnsi="Ebrima" w:eastAsia="Ebrima" w:cs="Ebrima"/>
        </w:rPr>
        <w:t>በአሳዛኝ ሁኔታ ደቀ መዛሙርቱ እስራኤል መሲሓቸውን ማወቅ እንዳልቻለች ለመቀበል ተገደዱ። አንዳንዶች በእርግጥ ተአምራቱን ባዩ ጊዜ እርሱን የዳዊት ልጅ መሆኑን አውጥተው ነበር። በቤተሳይዳ የተመገቡት ብዙ ሕዝብ እርሱን የእስራኤል ንጉሥ እንዲሆን ለማወጅ ተመኝተው ነበር። ብዙዎች እርሱን እንደ ነቢይ ለመቀበል ዝግጁ ነበሩ፤ ነገር ግን እርሱ መሲሕ መሆኑን አላመኑም።</w:t>
      </w:r>
    </w:p>
    <w:p>
      <w:pPr>
        <w:pStyle w:val="ArticleScripture"/>
        <w:jc w:val="left"/>
      </w:pPr>
      <w:r>
        <w:rPr>
          <w:rFonts w:ascii="Ebrima" w:hAnsi="Ebrima" w:eastAsia="Ebrima" w:cs="Ebrima"/>
        </w:rPr>
        <w:t>ከዚያም ኢየሱስ ራሳቸውን ደቀ መዛሙርቱን የሚመለከት ሁለተኛ ጥያቄ አቀረበ፤ «እናንተ ግን እኔን ማን ነኝ ትላላችሁ?» ጴጥሮስም መልሶ፦ «አንተ ክርስቶስ፥ የሕያው አምላክ ልጅ ነህ» አለ።</w:t>
      </w:r>
    </w:p>
    <w:p>
      <w:pPr>
        <w:pStyle w:val="ArticleScripture"/>
        <w:jc w:val="left"/>
      </w:pPr>
      <w:r>
        <w:rPr>
          <w:rFonts w:ascii="Ebrima" w:hAnsi="Ebrima" w:eastAsia="Ebrima" w:cs="Ebrima"/>
        </w:rPr>
        <w:t>ከመጀመሪያው ጀምሮ ጴጥሮስ ኢየሱስ መሲሑ መሆኑን አምኖ ነበር። በዮሐንስ መጥምቅ ስብከት ተወቅሰው ክርስቶስንም የተቀበሉ ሌሎች ብዙዎች፣ ዮሐንስ በታሰረ ጊዜና ለሞት በተሰጠ ጊዜ፣ ስለ ዮሐንስ ተልእኮ መጠራጠር ጀመሩ፤ እነርሱም ለረጅም ዘመን የጠበቁት ኢየሱስ መሲሑ መሆኑን አሁን ተጠራጠሩ። ከደቀ መዛሙርቱም ብዙዎች ኢየሱስ በዳዊት ዙፋን ላይ ስፍራውን እንዲይዝ በእጅጉ የጠበቁ ስለ ነበሩ፣ እርሱ እንዲህ ያለ አሳብ እንደሌለው ባዩ ጊዜ ተዉት። ነገር ግን ጴጥሮስና ጓደኞቹ ከታማኝነታቸው አልተመለሱም። ትናንት ያመሰገኑና ዛሬ የኰነኑ ሰዎች የሚያመጡት የመወላወል መንገድ፣ የአዳኙን እውነተኛ ተከታይ እምነት አላጠፋውም። ጴጥሮስ፣ “አንተ ክርስቶስ ነህ፣ የሕያው እግዚአብሔር ልጅ” ብሎ አወጀ። ጌታውን የንጉሥነት ክብር እስኪያክልለው አልጠበቀም፤ ነገር ግን በውርደቱ ውስጥ ሳለ ተቀበለው።</w:t>
      </w:r>
    </w:p>
    <w:p>
      <w:pPr>
        <w:pStyle w:val="ArticleScripture"/>
        <w:jc w:val="left"/>
      </w:pPr>
      <w:r>
        <w:rPr>
          <w:rFonts w:ascii="Ebrima" w:hAnsi="Ebrima" w:eastAsia="Ebrima" w:cs="Ebrima"/>
        </w:rPr>
        <w:t>“ጴጥሮስ የአሥራ ሁለቱን እምነት ገልጦ ነበር። ነገር ግን ደቀ መዛሙርቱ አሁንም የክርስቶስን ተልእኮ ከመረዳት እጅግ ርቀው ነበር። የካህናቱና የአለቆቹ ተቃውሞና የተሳሳተ ውክልና፣ ምንም እንኳ ከክርስቶስ ሊያስመልሳቸው ባይችልም፣ እንዲሁም ታላቅ ግራ መጋባት ያመጣባቸው ነበር። መንገዳቸውን በግልጽ አላዩም ነበር። የቀድሞ ስልጠናቸው ተጽእኖ፣ የረቢዎች ትምህርት፣ የልማድ ኃይል አሁንም የእውነትን እይታቸው ይጋርድ ነበር። ከጊዜ ወደ ጊዜ ከኢየሱስ የሚወጡ ውድ የብርሃን ጨረሮች በላያቸው ይበሩ ነበር፤ ነገር ግን ብዙ ጊዜ በጥላዎች መካከል እንደሚዳበሱ ሰዎች ነበሩ። ነገር ግን በዚያ ቀን፣ ከእምነታቸው ታላቅ ፈተና ጋር ፊት ለፊት ከመጋጠማቸው በፊት፣ መንፈስ ቅዱስ በኃይል በእነርሱ ላይ ዐረፈ። ለአጭር ጊዜ ዓይኖቻቸው ከ‘ሚታዩት ነገሮች’ ተመልሰው ‘የማይታዩትን ነገሮች’ እንዲመለከቱ ሆነ። 2 ቆሮንቶስ 4:18። ከሰብአዊነት መልክ በታች የእግዚአብሔርን ልጅ ክብር አስተውለው ተመለከቱ።”</w:t>
      </w:r>
    </w:p>
    <w:p>
      <w:pPr>
        <w:pStyle w:val="ArticleScripture"/>
        <w:jc w:val="left"/>
      </w:pPr>
      <w:r>
        <w:rPr>
          <w:rFonts w:ascii="Ebrima" w:hAnsi="Ebrima" w:eastAsia="Ebrima" w:cs="Ebrima"/>
        </w:rPr>
        <w:t>“ኢየሱስም መልሶ ጴጥሮስን፦ ‘ዮና ልጅ ስምዖን ሆይ፥ አንተ ብፁዕ ነህ፤ ይህን የገለጠልህ በሰማያት ያለው አባቴ እንጂ ሥጋና ደም አይደለምና’ አለው።”</w:t>
      </w:r>
    </w:p>
    <w:p>
      <w:pPr>
        <w:pStyle w:val="ArticleScripture"/>
        <w:jc w:val="left"/>
      </w:pPr>
      <w:r>
        <w:rPr>
          <w:rFonts w:ascii="Ebrima" w:hAnsi="Ebrima" w:eastAsia="Ebrima" w:cs="Ebrima"/>
        </w:rPr>
        <w:t>ጴጥሮስ ያመነው እውነት የአማኙ እምነት መሠረት ነው። ክርስቶስ ራሱ ይህን ዘላለማዊ ሕይወት መሆኑን አውጥቶ ገልጦአል። ነገር ግን የዚህ ዕውቀት መኖር ለራስ መክበር ምክንያት አልነበረም። ይህ ለጴጥሮስ የተገለጠለት በራሱ ጥበብ ወይም በራሱ በጎነት አይደለም። ሰው በራሱ ኃይል ወደ መለኮታዊው ዕውቀት መድረስ ፈጽሞ አይችልም። “እርሱ ከሰማይ ይልቅ ከፍ ያለ ነው፤ አንተስ ምን ማድረግ ትችላለህ? ከሲኦልም ይልቅ ጥልቅ ነው፤ አንተስ ምን ማወቅ ትችላለህ?” ኢዮብ 11:8። የእግዚአብሔርን ጥልቅ ነገሮች፣ ዓይን ያላየውን፣ ጆሮም ያልሰማውን፣ በሰውም ልብ ያልገባውን፣ ለእኛ ሊገልጥ የሚችለው የልጅነት መንፈስ ብቻ ነው። “እግዚአብሔር ግን በመንፈሱ ለእኛ ገለጠልን፤ መንፈሱ ሁሉን ይመረምራልና፥ የእግዚአብሔርንም ጥልቅ ነገር።” 1 ቆሮንቶስ 2:9, 10። “የእግዚአብሔር ምስጢር እርሱን ለሚፈሩት ነው፤” እናም ጴጥሮስ የክርስቶስን ክብር መለየቱ “ከእግዚአብሔር የተማረ” እንደነበረ ማስረጃ ነበር። መዝሙር 25:14፤ ዮሐንስ 6:45። እውነትም፣ “ስምኦን በርዮና፥ ብፁዕ ነህ፤ ሥጋና ደም ይህን አልገለጠልህምና።”</w:t>
      </w:r>
    </w:p>
    <w:p>
      <w:pPr>
        <w:pStyle w:val="ArticleScripture"/>
        <w:jc w:val="left"/>
      </w:pPr>
      <w:r>
        <w:rPr>
          <w:rFonts w:ascii="Ebrima" w:hAnsi="Ebrima" w:eastAsia="Ebrima" w:cs="Ebrima"/>
        </w:rPr>
        <w:t>ኢየሱስም እንዲህ ሲል ቀጠለ፦ “እኔም ደግሞ እልሃለሁ፣ አንተ ጴጥሮስ ነህ፤ በዚህችም ዓለት ላይ ቤተ ክርስቲያኔን እሠራለሁ፤ የሲኦልም ደጆች አያሸንፏትም።” ጴጥሮስ የሚለው ቃል ድንጋይ ማለት ነው፤ ይኸውም የሚንከባለል ድንጋይ ነው። ጴጥሮስ ቤተ ክርስቲያን የተመሠረተችበት ዓለት አልነበረም። ጌታውን በእርግማንና በመሐላ በካደ ጊዜ የሲኦል ደጆች በእርሱ ላይ አሸንፈው ነበር። ቤተ ክርስቲያን የተሠራችው የሲኦል ደጆች ሊያሸንፉት በማይችሉት በአንዱ ላይ ነው።</w:t>
      </w:r>
    </w:p>
    <w:p>
      <w:pPr>
        <w:pStyle w:val="ArticleScripture"/>
        <w:jc w:val="left"/>
      </w:pPr>
      <w:r>
        <w:rPr>
          <w:rFonts w:ascii="Ebrima" w:hAnsi="Ebrima" w:eastAsia="Ebrima" w:cs="Ebrima"/>
        </w:rPr>
        <w:t>“መድኃኒት ከመምጣቱ ከብዙ ዘመናት በፊት ሙሴ ወደ የእስራኤል መዳን ዐለት ጠቁሞ ነበር። መዝሙረኛውም ‘የኃይሌ ዐለት’ ብሎ ዘምሮአል። ኢሳይያስም፣ ‘ስለዚህ ጌታ እግዚአብሔር እንዲህ ይላል፤ እነሆ፥ ለመሠረት በጽዮን ድንጋይ፣ የተፈተነ ድንጋይ፣ ክቡር የማዕዘን ራስ ድንጋይ፣ የታመነ መሠረት አኖራለሁ’ ብሎ ጽፎአል። ዘዳግም 32:4፤ መዝሙር 62:7፤ ኢሳይያስ 28:16። ጴጥሮስም ራሱ፣ በመንፈስ ቅዱስ መነሣሣት እየጻፈ፣ ይህን ትንቢት በኢየሱስ ላይ ይተግብራል። እርሱም፣ ‘ጌታ መሐሪ እንደ ሆነ ቀምሳችሁ ከሆነ፤ ወደ እርሱ ስትቀርቡ፥ በሰዎች ዘንድ የተጣለ ነገር ግን በእግዚአብሔር ዘንድ የተመረጠ፣ ክቡር የሆነ ሕያው ድንጋይ፤ እናንተ ደግሞ እንደ ሕያዋን ድንጋዮች ሆናችሁ መንፈሳዊ ቤት ትሠራላችሁ’ ይላል። 1 ጴጥሮስ 2:3–5, R. V.”</w:t>
      </w:r>
    </w:p>
    <w:p>
      <w:pPr>
        <w:pStyle w:val="ArticleScripture"/>
        <w:jc w:val="left"/>
      </w:pPr>
      <w:r>
        <w:rPr>
          <w:rFonts w:ascii="Ebrima" w:hAnsi="Ebrima" w:eastAsia="Ebrima" w:cs="Ebrima"/>
        </w:rPr>
        <w:t>“‘ሌላ መሠረት ማንም ሊያኖር አይችልም፤ የተኖረውም እርሱ ኢየሱስ ክርስቶስ ነው።’ 1 ቆሮንቶስ 3፡11። ‘በዚህ ዓለት ላይ፣’ ኢየሱስ እንዲህ አለ፣ ‘ቤተ ክርስቲያኔን እሠራለሁ።’ በእግዚአብሔር ፊት እና በሰማያዊ ፍጡራን ሁሉ ፊት፣ እንዲሁም በማይታየው የሲኦል ሠራዊት ፊት፣ ክርስቶስ ቤተ ክርስቲያኑን በሕያው ዓለት ላይ መሠረተ። ያ ዓለት ራሱ ነው፤—ስለ እኛ የተሰበረና የተቀጠቀጠ የገዛ ሥጋው ነው። በዚህ መሠረት ላይ የተሠራችውን ቤተ ክርስቲያን የሲኦል ደጆች አያሸንፉአትም።”</w:t>
      </w:r>
    </w:p>
    <w:p>
      <w:pPr>
        <w:pStyle w:val="ArticleScripture"/>
        <w:jc w:val="left"/>
      </w:pPr>
      <w:r>
        <w:rPr>
          <w:rFonts w:ascii="Ebrima" w:hAnsi="Ebrima" w:eastAsia="Ebrima" w:cs="Ebrima"/>
        </w:rPr>
        <w:t>ክርስቶስ እነዚህን ቃላት በተናገረ ጊዜ ቤተ ክርስቲያን እንዴት ደካማ ሆና ታየች! በሙሉ የአጋንንትና የክፉ ሰዎች ኃይል የሚመራባቸው እጅግ ጥቂት አማኞች ብቻ ነበሩ፤ ሆኖም የክርስቶስ ተከታዮች እንዳይፈሩ ነበር። በኃይላቸው ዓለት ላይ ተመሥርተው ስለነበሩ፣ ሊገለበጡ አይችሉም ነበር።</w:t>
      </w:r>
    </w:p>
    <w:p>
      <w:pPr>
        <w:pStyle w:val="ArticleScripture"/>
        <w:jc w:val="left"/>
      </w:pPr>
      <w:r>
        <w:rPr>
          <w:rFonts w:ascii="Ebrima" w:hAnsi="Ebrima" w:eastAsia="Ebrima" w:cs="Ebrima"/>
        </w:rPr>
        <w:t>“ስድስት ሺህ ዓመታት ለእምነት መሠረት የሆነው ክርስቶስ ነው። ስድስት ሺህ ዓመታት የሰይጣን ቁጣ ጎርፎችና ማዕበሎች በማዳናችን ዓለት ላይ ቢመቱም፣ እርሱ ግን ሳይናወጥ ቆሞአል።”</w:t>
      </w:r>
    </w:p>
    <w:p>
      <w:pPr>
        <w:pStyle w:val="ArticleScripture"/>
        <w:jc w:val="left"/>
      </w:pPr>
      <w:r>
        <w:rPr>
          <w:rFonts w:ascii="Ebrima" w:hAnsi="Ebrima" w:eastAsia="Ebrima" w:cs="Ebrima"/>
        </w:rPr>
        <w:t>“ጴጥሮስ የቤተ ክርስቲያን እምነት መሠረት የሆነውን እውነት ገልጦ ነበር፤ ኢየሱስም አሁን እርሱን የአማኞች ሁሉ ማኅበር ወኪል አድርጎ አከበረው። እርሱም እንዲህ አለ፦ ‘የሰማያትን መንግሥት ቁልፎች እሰጥሃለሁ፤ በምድርም ላይ የምታስረው ሁሉ በሰማይ የታሰረ ይሆናል፤ በምድርም ላይ የምትፈታው ሁሉ በሰማይ የተፈታ ይሆናል።’”</w:t>
      </w:r>
    </w:p>
    <w:p>
      <w:pPr>
        <w:pStyle w:val="ArticleScripture"/>
        <w:jc w:val="left"/>
      </w:pPr>
      <w:r>
        <w:rPr>
          <w:rFonts w:ascii="Ebrima" w:hAnsi="Ebrima" w:eastAsia="Ebrima" w:cs="Ebrima"/>
        </w:rPr>
        <w:t>“‘የሰማያት መንግሥት መክፈቻ ቁልፎች’ የክርስቶስ ቃላት ናቸው። የቅዱስ መጽሐፍ ቃላት ሁሉ የእርሱ ናቸው፣ እነርሱም በዚህ ውስጥ ተካተዋል። እነዚህ ቃላት ሰማይን የመክፈትና የመዝጋት ኃይል አላቸው። ሰዎች የሚቀበሉባቸውን ወይም የሚጣሉባቸውን ሁኔታዎች ያውጃሉ። እንግዲህ የእግዚአብሔርን ቃል የሚሰብኩ ሰዎች ሥራ ለሕይወት የሚያደርስ የሕይወት ሽታ ወይም ለሞት የሚያደርስ የሞት ሽታ ነው። የእነርሱ ተልእኮ በዘላለማዊ ውጤቶች የተሸከመ ነው።”</w:t>
      </w:r>
    </w:p>
    <w:p>
      <w:pPr>
        <w:pStyle w:val="ArticleScripture"/>
        <w:jc w:val="left"/>
      </w:pPr>
      <w:r>
        <w:rPr>
          <w:rFonts w:ascii="Ebrima" w:hAnsi="Ebrima" w:eastAsia="Ebrima" w:cs="Ebrima"/>
        </w:rPr>
        <w:t>መድኃኒቱ የወንጌልን ሥራ ለጴጥሮስ ብቻውን አልአስተላለፈም። ከዚያ በኋላ ለጴጥሮስ የተናገረውን ቃል ደግሞ ሲያደግም፥ በቀጥታ ለቤተ ክርስቲያን አመለከተው። እንዲሁም በይዘቱ ያው ነገር ለአሥራ ሁለቱ ደግሞ እንደ አማኞች አካል ተወካዮች ተነገራቸው። ኢየሱስ ከሌሎቹ በላይ ለአንዱ ደቀ መዛሙርት ማንኛውንም ልዩ ሥልጣን በሰጠ ኖሮ፥ እነርሱ ማን ከሁሉ የሚበልጥ እንደሚሆን እየተከራከሩ ደጋግመው ሲገኙ ባላገኘናቸው ነበር። ለጌታቸው ፈቃድ ተገዝተው እርሱ የመረጠውንም ባከበሩት ነበር።</w:t>
      </w:r>
    </w:p>
    <w:p>
      <w:pPr>
        <w:pStyle w:val="ArticleScripture"/>
        <w:jc w:val="left"/>
      </w:pPr>
      <w:r>
        <w:rPr>
          <w:rFonts w:ascii="Ebrima" w:hAnsi="Ebrima" w:eastAsia="Ebrima" w:cs="Ebrima"/>
        </w:rPr>
        <w:t>“ክርስቶስ አንድን ሰው ራሳቸው እንዲሆንላቸው ከመሾም ይልቅ ለደቀ መዛሙርቱ፣ ‘ረቢ ተብላችሁ አትጠሩ፤’ ‘እንዲሁም አስተማሪዎች ተብላችሁ አትጠሩ፤ አስተማሪያችሁ አንዱ ነውና፥ እርሱም ክርስቶስ ነው።’ ማቴዎስ 23፡8, 10።</w:t>
      </w:r>
    </w:p>
    <w:p>
      <w:pPr>
        <w:pStyle w:val="ArticleScripture"/>
        <w:jc w:val="left"/>
      </w:pPr>
      <w:r>
        <w:rPr>
          <w:rFonts w:ascii="Ebrima" w:hAnsi="Ebrima" w:eastAsia="Ebrima" w:cs="Ebrima"/>
        </w:rPr>
        <w:t>“‘የሰው ሁሉ ራስ ክርስቶስ ነው።’ እግዚአብሔርም ሁሉን ነገር ከአዳኙ እግር በታች ያኖረ፣ ‘ከነገር ሁሉ በላይ ለቤተ ክርስቲያን ራስ እንዲሆን ሰጠው፤ እርስዋም ሥጋው ናት፥ ሁሉን በሁሉ የሚሞላው ሙላቱ ናት።’ 1 ቆሮንቶስ 11፥3፤ ኤፌሶን 1፥22, 23። ቤተ ክርስቲያን በመሠረቷ እንደሆነ በክርስቶስ ላይ ተሠርታለች፤ እንደ ራሷም ክርስቶስን ልትታዘዝ ይገባታል። በሰው ላይ ልትደገፍ ወይም በሰው ልትገዛ አይገባትም። ብዙዎች በቤተ ክርስቲያን ውስጥ የተሰጣቸው የአደራ ስፍራ ሌሎች ሰዎች ምን እንዲያምኑ እና ምን እንዲያደርጉ ለማዘዝ ሥልጣን እንደሚሰጣቸው ይናገራሉ። እግዚአብሔር ይህን ዓይነት ጥያቄ አይፈቅድም። አዳኙ ‘ሁላችሁ ወንድሞች ናችሁ’ ይላል። ሁሉም ለፈተና ይጋለጣሉ፥ ለስሕተትም የሚወድቁ ናቸው። ለመምሪያ በማንኛውም ውስን ፍጡር ላይ ልንደገፍ አንችልም። የእምነት ዐለት በቤተ ክርስቲያን ውስጥ ያለው ሕያው የክርስቶስ መገኘት ነው። በዚህ ላይ ደካማው ሁሉ ሊደገፍ ይችላል፤ ራሳቸውንም ከሁሉ የበረቱ እንደሆኑ የሚያስቡ ክርስቶስን ኃይላቸው ካላደረጉት ከሁሉ ደካሞች መሆናቸው ይታወቃል። ‘በሰው የሚታመን፥ ሥጋንም ክንዱ የሚያደርግ ሰው የተረገመ ነው።’ ጌታ ‘ዓለት ነው፥ ሥራውም ፍጹም ነው።’ ‘በእርሱ የሚታመኑ ሁሉ ብፁዓን ናቸው።’ ኤርምያስ 17፥5፤ ዘዳግም 32፥4፤ መዝሙር 2፥12።”</w:t>
      </w:r>
    </w:p>
    <w:p>
      <w:pPr>
        <w:pStyle w:val="ArticleScripture"/>
        <w:jc w:val="left"/>
      </w:pPr>
      <w:r>
        <w:rPr>
          <w:rFonts w:ascii="Ebrima" w:hAnsi="Ebrima" w:eastAsia="Ebrima" w:cs="Ebrima"/>
        </w:rPr>
        <w:t>“ከጴጥሮስ መናዘዝ በኋላ፣ ኢየሱስ እርሱ ክርስቶስ መሆኑን ለማንም እንዳይናገሩ ደቀ መዛሙርቱን አዘዛቸው። ይህ ትእዛዝ የተሰጠው ጻፎችና ፈሪሳውያን ስለነበራቸው የጸና ተቃውሞ ነበር። ከዚህም በላይ፣ ሕዝቡ እንዲሁም ደቀ መዛሙርቱ ስለ መሲሑ እጅግ የተሳሳተ ግንዛቤ ነበራቸውና፣ ስለ እርሱ በአደባባይ መግለጫ መስጠት ስለ ባሕርዩ ወይም ስለ ሥራው እውነተኛ ሐሳብ አይሰጣቸውም ነበር። ነገር ግን ቀን ከቀን እርሱን እንደ አዳኛ ራሱን እየገለጠላቸው ነበር፤ ስለዚህም እንደ መሲሕ ያለውን እውነተኛ ግንዛቤ እንዲያገኙ ይወድ ነበር።”</w:t>
      </w:r>
    </w:p>
    <w:p>
      <w:pPr>
        <w:pStyle w:val="ArticleScripture"/>
        <w:jc w:val="left"/>
      </w:pPr>
      <w:r>
        <w:rPr>
          <w:rFonts w:ascii="Ebrima" w:hAnsi="Ebrima" w:eastAsia="Ebrima" w:cs="Ebrima"/>
        </w:rPr>
        <w:t>«ደቀ መዛሙርቱ ክርስቶስ እንደ ዓለማዊ አለቃ እንዲነግሥ አሁንም ይጠብቁ ነበር። ምንም እንኳ ዓላማውን ለረዥም ጊዜ ደብቆ ቢቆይም፣ ሁልጊዜ በድህነትና በግልጽ ያልሆነ ሁኔታ እንደማይቆይ ያምኑ ነበር፤ መንግሥቱን የሚያቆምበት ጊዜ ቀርቦ ነበር። የካህናቱና የረቢዎቹ ጥላቻ ፈጽሞ እንደማይሸነፍ፣ ክርስቶስም በራሱ ሕዝብ እንደሚጣል፣ እንደ አታላይ እንደሚፈረድበት፣ እንዲሁም እንደ ወንጀለኛ እንደሚሰቀል፤—እንዲህ ያለ ሐሳብ ደቀ መዛሙርቱ ፈጽሞ አላሰቡትም ነበር። ነገር ግን የጨለማው ኀይል ሰዓት እየቀረበ ነበር፣ ኢየሱስም ከፊታቸው ያለውን ተጋድሎ ለደቀ መዛሙርቱ ሊገልጥላቸው ይገባው ነበር። ፈተናውን በቅድሚያ ሲያስብ ኀዘንተኛ ነበር።» The Desire of Ages, 411-415.</w:t>
      </w:r>
    </w:p>
    <w:p>
      <w:pPr>
        <w:pStyle w:val="ArticleBody"/>
        <w:jc w:val="left"/>
      </w:pPr>
      <w:r>
        <w:rPr>
          <w:rFonts w:ascii="Ebrima" w:hAnsi="Ebrima" w:eastAsia="Ebrima" w:cs="Ebrima"/>
        </w:rPr>
        <w:t>የዳንኤል አሥራ አንድ ምዕራፍ አሥራ ስድስተኛው ቁጥር በአሜሪካ አንድ ሆኖ በቅርቡ የሚመጣውን የእሑድ ሕግ ይወክላል። ከዚያ “ምድር መናወጥ” ሰዓት በቀደም ብሎ፣ ከመቶ አርባ አራቱ ሺህ መካከል ለመሆን የሚፈልጉ ዕጩዎች ከእንቅልፋቸው ይነቃሉ። የሚያነቃቸውም ነቢያዊ መልእክት ነው። በዚያ ጊዜ ሁለት ክፍሎች ይገለጣሉ፤ እንዲሁም በአሥሩ ደናግል ምሳሌ እንደተሳለ፣ አንዱ ክፍል በዕቃዎቹ ውስጥ ዘይት አለው፣ ሌላው ክፍል ግን የለውም። የዳንኤል አሥራ አንድ ምዕራፍ ከአሥራ ሦስት እስከ አሥራ አምስት ያሉት ቁጥሮች ከእሑድ ሕግ በፊት የሚቀድመውን ነቢያዊ ታሪክ ብቻ ሳይሆን ይወክላሉ፤ እነርሱ “መልእክቱን” ደግሞ ይወክላሉ፣ ይህም በአሥሩ ደናግል ምሳሌ አውድ ውስጥ ጥበበኞቹ የእግዚአብሔርን ማኅተም እንዲቀበሉና በታላቁ ምድር መናወጥ ሰዓት እንደ ዓርማ ከፍ እንዲደረጉ የሚኖራቸው “ዘይት” ነው። እነዚህ ጽሑፎች አሁን ከሁሉም ጽሑፎች ጫፍ ላይ ደርሰዋል፤ ምክንያቱም በእነዚህ ቁጥሮች ውስጥ የተወከለው መልእክት፣ በሁለቱ ወርቃማ ቱቦዎች ውስጥ ወርዶ የሚፈስ ወርቃማ ዘይት ነው።</w:t>
      </w:r>
    </w:p>
    <w:p>
      <w:pPr>
        <w:pStyle w:val="ArticleBody"/>
        <w:jc w:val="left"/>
      </w:pPr>
      <w:r>
        <w:rPr>
          <w:rFonts w:ascii="Ebrima" w:hAnsi="Ebrima" w:eastAsia="Ebrima" w:cs="Ebrima"/>
        </w:rPr>
        <w:t>እኛ ይህን ጥናት በሚቀጥለው ጽሑፍ እንቀጥላለን።</w:t>
      </w:r>
    </w:p>
    <w:p>
      <w:pPr>
        <w:pStyle w:val="ArticleScripture"/>
        <w:jc w:val="left"/>
      </w:pPr>
      <w:r>
        <w:rPr>
          <w:rFonts w:ascii="Ebrima" w:hAnsi="Ebrima" w:eastAsia="Ebrima" w:cs="Ebrima"/>
        </w:rPr>
        <w:t>“እውነትን እንናገራለን የሚሉ ሰዎች ሰይጣንን እስከሚያገለግሉ ድረስ፣ የሲኦል ጨለማ ጥላው ስለ እግዚአብሔርና ስለ ሰማይ ያላቸውን እይታ ይዘጋባቸዋል። የመጀመሪያ ፍቅራቸውን እንደጡ ሰዎች ይሆናሉ። ዘላለማዊ እውነታዎችን ማየት አይችሉም። እግዚአብሔር ለእኛ ያዘጋጀው በዘካርያስ ምዕራፍ 3 እና 4፣ እንዲሁም 4፥12–14 ተመስሎ ቀርቧል፤ ‘እኔም ደግሜ መልሼ እንዲህ አልሁት፦ በሁለቱ የወርቅ ቱቦዎች ውስጥ ከራሳቸው የወርቅ ዘይቱን የሚፈስሱ እነዚህ ሁለት የወይራ ቅርንጫፎች ምንድር ናቸው? እርሱም መልሶ እንዲህ አለኝ፦ እነዚህ ምን እንደሆኑ አታውቅምን? እኔም፦ ጌታዬ ሆይ፣ አላውቅም አልሁ። እርሱም እንዲህ አለ፦ እነዚህ በምድር ሁሉ ጌታ አጠገብ የሚቆሙ ሁለቱ የተቀቡት ናቸው።’”</w:t>
      </w:r>
    </w:p>
    <w:p>
      <w:pPr>
        <w:pStyle w:val="ArticleScripture"/>
        <w:jc w:val="left"/>
      </w:pPr>
      <w:r>
        <w:rPr>
          <w:rFonts w:ascii="Ebrima" w:hAnsi="Ebrima" w:eastAsia="Ebrima" w:cs="Ebrima"/>
        </w:rPr>
        <w:t>“ጌታ በሀብት ሁሉ የተሞላ ነው። በእርሱ ዘንድ የመሣሪያና የሥራ አቅርቦት እጥረት የለም። ጨለማ ጥላዎች በዙሪያችን የሚሰበሰቡት በእምነት እጥረታችን፣ በምድራዊነታችን፣ በቀላልና ከንቱ ንግግራችን፣ እንዲሁም በውይይታችን ውስጥ በሚገለጥ ባለማመናችን ምክንያት ነው። ክርስቶስ ፈጽሞ የሚወደድ፣ ከአሥር ሺህም መካከል የበለጠ እንደ ሆነው በቃልም ሆነ በባሕርይ አይገለጥም። ነፍስ ራሷን ወደ ከንቱነት ለማንሣት ስትረካ፣ የጌታ መንፈስ ለእርሷ ትንሽ ብቻ ሊያደርግ ይችላል። አጭር እይታችን ጥላውን ያያል እንጂ ከዚያ በላይ ያለውን ክብር ማየት አይችልም። መላእክት አራቱን ነፋሳት እየያዙ ናቸው፤ እነዚህም ራሱን ከመቆጣጠር አልፎ ሊፈታ እና በምድር ሁሉ ገጽ ላይ ሊገሰግስ የሚሻ የተቆጣ ፈረስ እንደሆነ ተመስለው ቀርበዋል፤ በመንገዱም ላይ ጥፋትንና ሞትን ይሸከማሉ።”</w:t>
      </w:r>
    </w:p>
    <w:p>
      <w:pPr>
        <w:pStyle w:val="ArticleScripture"/>
        <w:jc w:val="left"/>
      </w:pPr>
      <w:r>
        <w:rPr>
          <w:rFonts w:ascii="Ebrima" w:hAnsi="Ebrima" w:eastAsia="Ebrima" w:cs="Ebrima"/>
        </w:rPr>
        <w:t>“በዘላለማዊው ዓለም ዳርቻ ላይ እያለን እንቅልፍ እንተኛለንን? ደካሞች፣ ቀዝቃዛዎችና ሙታን እንሆናለንን? እነሆ፣ በቤተ ክርስቲያኖቻችን ውስጥ የእግዚአብሔር መንፈስና ትንፋሽ በሕዝቡ ውስጥ እንዲነፍስ እንዴት በተመኘን፤ እነርሱም በእግራቸው ላይ ቆመው እንዲኖሩ። መንገዱ ጠባብ እንደሆነ፣ በሩም የተጠበበ እንደሆነ ማየት ያስፈልገናል። ነገር ግን በዚያ የተጠበበ በር ስናልፍ፣ ስፋቱ ወሰን የለውም።” Manuscript Releases, volume 20, 217.</w:t>
      </w:r>
    </w:p>
    <w:p>
      <w:pPr>
        <w:pStyle w:val="ArticleScripture"/>
        <w:jc w:val="left"/>
      </w:pPr>
      <w:r>
        <w:rPr>
          <w:rFonts w:ascii="Ebrima" w:hAnsi="Ebrima" w:eastAsia="Ebrima" w:cs="Ebrima"/>
        </w:rPr>
        <w:t>“በምድር ሁሉ ጌታ አጠገብ የቆሙት የተቀቡት ሰዎች፣ አስቀድሞ ለሰይጣን እንደ መሸፈኛ ኪሩብ የተሰጠውን ስፍራ ይይዛሉ። ዙፋኑን በሚከብቡት ቅዱሳን ፍጥረታት አማካኝነት፣ ጌታ ከምድር ነዋሪዎች ጋር የማያቋርጥ ግንኙነት ያቆያል። ወርቃማው ዘይት እግዚአብሔር መብራቶቻቸው እንዳይንቀጠቀጡና እንዳይጠፉ የሚያበራቸውን ለአማኞች የሚያቀርበውን ጸጋ ይወክላል። ይህ ቅዱስ ዘይት በእግዚአብሔር መንፈስ መልእክቶች ከሰማይ ባይፈስስ፣ የክፉ ኃይሎች በሰዎች ላይ ሙሉ ቁጥጥር ይኖራቸው ነበር።”</w:t>
      </w:r>
    </w:p>
    <w:p>
      <w:pPr>
        <w:pStyle w:val="ArticleScripture"/>
        <w:jc w:val="left"/>
      </w:pPr>
      <w:r>
        <w:rPr>
          <w:rFonts w:ascii="Ebrima" w:hAnsi="Ebrima" w:eastAsia="Ebrima" w:cs="Ebrima"/>
        </w:rPr>
        <w:t>“እግዚአብሔር ወደ እኛ የሚልካቸውን መልእክቶች ሳንቀበል ስንቀር እርሱ ይከበራል አይደለም። እንዲሁም ለበጨለማ ውስጥ ላሉ እንዲተላለፍ ወደ ነፍሳችን ሊፈስሰው የሚፈልገውን ወርቃማ ዘይት እንከለክላለን። ‘እነሆ፥ ሙሽራው ይመጣል፤ ልትቀበሉት ውጡ’ የሚለው ጥሪ በሚመጣበት ጊዜ፣ ቅዱሱን ዘይት ያልተቀበሉ፣ በልባቸውም የክርስቶስን ጸጋ ያልከበቡ ሰዎች፣ እንደ ሞኞቹ ደናግል፣ ጌታቸውን ለመገናኘት ዝግጁ እንዳልሆኑ ያገኛሉ። ዘይቱን ለማግኘት በራሳቸው ውስጥ ኃይል የላቸውም፣ ሕይወታቸውም ይፈርሳል። ነገር ግን የእግዚአብሔር ቅዱስ መንፈስ ከተለመነ፣ እኛም እንደ ሙሴ፣ ‘ክብርህን አሳየኝ’ ብለን ከለመንን፣ የእግዚአብሔር ፍቅር በልባችን ውስጥ ይፈስሳል። በወርቃማዎቹ ቱቦዎች አማካይነት ወርቃማው ዘይት ወደ እኛ ይተላለፋል። ‘በሠራዊት ጌታ ይላል፦ በመንፈሴ እንጂ በኃይል ወይም በጉልበት አይደለም።’ የጽድቅን ፀሐይ ብሩህ ጨረሮች በመቀበል፣ የእግዚአብሔር ልጆች በዓለም ውስጥ እንደ ብርሃኖች ያበራሉ።”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ሰማንያ አንድ</dc:title>
  <dc:subject>የእኩለ ሌሊት ጩኸትና የሮም በትንቢት ያላት ሚና፡ በዳንኤል መጽሐፍ የመጨረሻዎቹን ዘመናት መግለጥ</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