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ሰማንያ ሁለት</w:t>
      </w:r>
    </w:p>
    <w:p>
      <w:pPr>
        <w:pStyle w:val="ArticleSubtitle"/>
        <w:jc w:val="left"/>
      </w:pPr>
      <w:r>
        <w:rPr>
          <w:rFonts w:ascii="Ebrima" w:hAnsi="Ebrima" w:eastAsia="Ebrima" w:cs="Ebrima"/>
        </w:rPr>
        <w:t>ትንቢታዊ ትብብሮችና ጦርነቶች፦ ከጥንታዊው ሴሌውቆስ እስከ ዘመናዊ ጂኦፖለቲካ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2024-04-12</w:t>
      </w:r>
    </w:p>
    <w:p>
      <w:pPr>
        <w:pStyle w:val="ArticleBody"/>
        <w:jc w:val="left"/>
      </w:pPr>
      <w:r>
        <w:rPr>
          <w:rFonts w:ascii="Ebrima" w:hAnsi="Ebrima" w:eastAsia="Ebrima" w:cs="Ebrima"/>
        </w:rPr>
        <w:t>ቁጥር አሥራ ሦስትና አሥራ አራት፣ ሴሉከስና ፊልጶስ የመቄዶን ኪዳን እየመሠረቱ የነበሩበትን ታሪክ ያመለክታሉ፤ እነርሱም የሮም የመጀመሪያ ወኪል ሠራዊት የሆነችውን ዩናይትድ ስቴትስ ያመለክታሉ፣ መቄዶንም (ግሪክ) የተባበሩት መንግሥታት ምልክት ናት። በዚያ ቀደም ባለው ታሪክ፣ የሰሜኑ ንጉሥ (ሴሉከስ) እና ፊልጶስ (ግሪክ) ያደረጉት ኪዳን፣ ከሁለት መቶ ዓመታት በኋላ የከተማይቱ ስም ከፓኒየም ወደ ቄሳርያ ፊልጶስ የተለወጠበትን ወደ ፓኒየም ጦርነት የሚያመራውን ታሪክ ይወክላል። የከተማይቱ ድርብ ስም የሴሉከስና የፊልጶስ የመቄዶን ኪዳንን ለማስታወስ የተሰጠ አልነበረም።</w:t>
      </w:r>
    </w:p>
    <w:p>
      <w:pPr>
        <w:pStyle w:val="ArticleBody"/>
        <w:jc w:val="left"/>
      </w:pPr>
      <w:r>
        <w:rPr>
          <w:rFonts w:ascii="Ebrima" w:hAnsi="Ebrima" w:eastAsia="Ebrima" w:cs="Ebrima"/>
        </w:rPr>
        <w:t>ስሙ “ቄሳርያ ፊልጶስዩስ” የመጣው በታሪክ ከ“ፓኔአስ” ወይም “ፓኒዩም” ተብሎ የሚታወቀው የጥንቱ ከተማ ከተለወጠችበት ሁኔታ ነው። ከተማይቱ በመጀመሪያ ግሪካዊው አምላክ ፓን ለእርሱ የተቀደሰ ታዋቂ ምንጭ አጠገብ ስለነበረች ፓኔአስ ተብላ ተሰየመች። ይህም ምንጭ፣ በጥንት ዘመን ታላቅ የሃይማኖት ስፍራ የነበረ፣ ወደ ዮርዳኖስ ወንዝ ይፈስስ ነበር።</w:t>
      </w:r>
    </w:p>
    <w:p>
      <w:pPr>
        <w:pStyle w:val="ArticleBody"/>
        <w:jc w:val="left"/>
      </w:pPr>
      <w:r>
        <w:rPr>
          <w:rFonts w:ascii="Ebrima" w:hAnsi="Ebrima" w:eastAsia="Ebrima" w:cs="Ebrima"/>
        </w:rPr>
        <w:t>በንጉሥ ሄሮድስ ታላቁ ዘመነ መንግሥት፣ በክርስቶስ ልደት በፊት በአንደኛው ምዕተ ዓመት አካባቢ፣ ከተማይቱ ጉልህ እድሳት ተደርጎባት ተስፋፍታም እንዲሁም ተዋብታለች። ቂሳርያ ፊልጶስ በሄሮድስ ታላቁ ልጅ በሆነው በሄሮድስ ፊልጶስ ተሰየመች። እርሱም ከተማይቱን ለሮማው ንጉሠ ነገሥት ቄሣር አውግስጦስ ክብር ቂሳርያ ብሎ ሰየማት፤ ከዚያም በራሱ ስም ፊልጶስ በማለት ጨመረባት፥ ስለዚህም ቂሳርያ ፊልጶስ ተባለች። ስለዚህ፣ “ቂሳርያ ፊልጶስ” የሚለው “ቂሳርያ” ማለትም ሄሮድስ ለቄሣር አውግስጦስ ያቀረበውን ክብር የሚያመለክት፣ እና “ፊልጶስ” ማለትም ሄሮድስ ፊልጶስን የሚያከብር የሁለት ክፍሎች ጥምረት ነው።</w:t>
      </w:r>
    </w:p>
    <w:p>
      <w:pPr>
        <w:pStyle w:val="ArticleBody"/>
        <w:jc w:val="left"/>
      </w:pPr>
      <w:r>
        <w:rPr>
          <w:rFonts w:ascii="Ebrima" w:hAnsi="Ebrima" w:eastAsia="Ebrima" w:cs="Ebrima"/>
        </w:rPr>
        <w:t>በትንቢታዊ መልኩ ፓኒዩም ከሴሌውቆስና ከመቄዶንያው ፊልጶስ መካከል ካለው ጥምረት ጋር ይዛመዳል፤ እንዲሁም ከቄሳርና ከሄሮድስ ፊልጶስ መካከል ካለው ቃል ኪዳን ጋር ይያያዛል። እነዚህ ሁለቱ ቃል ኪዳኖች በሴሌውቆስና በፊልጶስ የተወከለውን የፑቲን ሩሲያ መውደቅ ተከትሎ የሚመጣውን በአሜሪካ አንድነት መንግሥታትና በተባበሩት መንግሥታት መካከል ያለውን ጥምረት ይገልጻሉ። እነርሱ ደግሞ በቄሳርና በፊልጶስ እንደተወከሉት፣ ሁለቱም የሮም ወኪሎች ስለነበሩ፣ በእናት የሆነችው ጵጵስና እና በሴት ልጅ የሆነችው አሜሪካ መካከል ያለውን ጥምረት ይወክላሉ። በአንድነት ሆነው አሜሪካ “ወደ ሮማዊው ኀይል እጅ ለመያዝ ባሕረ ሰፊውን ተሻግራ” እንደምትደርስ፣ እና “ከመንፈሳዊነት ጋር እጅ ለመጨበጥ በጥልቁ ላይ እንደምትዘረጋ” ያመለክታሉ። ከአሥራ ስድስተኛው ቁጥር የእሁድ ሕግ በፊት፣ የሦስትዮሽ ኅብረት አስቀድሞ ተቋቁሞ ይኖራል።</w:t>
      </w:r>
    </w:p>
    <w:p>
      <w:pPr>
        <w:pStyle w:val="ArticleBody"/>
        <w:jc w:val="left"/>
      </w:pPr>
      <w:r>
        <w:rPr>
          <w:rFonts w:ascii="Ebrima" w:hAnsi="Ebrima" w:eastAsia="Ebrima" w:cs="Ebrima"/>
        </w:rPr>
        <w:t>ፓኒየም የግሪክ አምላክ ፓንን ለማምለክ የነበረውን የግሪክ አምልኮ ማዕከል ይወክላል። ለግሪክ አምላክ ፓን የተቀደሰው ምንጭ በዚያን ጊዜ “የሲኦል በሮች” ተብሎም ይታወቅ ነበር፤ ኢየሱስም በዚያ ሲጎበኝ ስለ “የሲኦል በሮች” ያደረገው መግለጫ፣ በመጨረሻዎቹ ዘመናት መካከል የሚካሄድ በግሪክ የፖለቲካና የሃይማኖት ባሕርያት (ዓለምአቀፋዊነት) እና በክህደት የወደቀ ፕሮቴስታንትነት መካከል ያለ ትግልን ይገልጻል። ይህም በቁጥር ሁለት የግሪሲያን ግዛት እንዲነቃቃ በማድረግ ቀድሞ በባለጠጋው ፕሬዝዳንት የተጀመረው ጦርነት ነው። ይህ ዓለምአቀፍ ውጫዊ ጦርነት ነው፤ እንዲሁም ከአሜሪካ ዩናይትድ ስቴትስ ጋር ውስጣዊ ጦርነት ደግሞ ነው።</w:t>
      </w:r>
    </w:p>
    <w:p>
      <w:pPr>
        <w:pStyle w:val="ArticleBody"/>
        <w:jc w:val="left"/>
      </w:pPr>
      <w:r>
        <w:rPr>
          <w:rFonts w:ascii="Ebrima" w:hAnsi="Ebrima" w:eastAsia="Ebrima" w:cs="Ebrima"/>
        </w:rPr>
        <w:t>የዓለምአቀፋዊነት ሃይማኖት የዘንዶው ሃይማኖት ነው፤ ይህም በዘመናዊው አውድ ውስጥ የዎክ-ኢዝም ሃይማኖት ነው። በ2020፣ በራእይ ምዕራፍ አሥራ አንድ የተለየው ከጥልቁ ጉድጓድ የወጣው አውሬ የፖለቲካና የሃይማኖት ኃይሉን ገለጠ፣ የምድርም አውሬ ሁለቱን ቀንዶች ገደለ። ያ ጥልቁ ጉድጓድ፣ ከሌሎች ነገሮች መካከል፣ ዮርዳኖስ ወንዝን ይመግብ በነበረው “የፓን ምንጭ” ይወከላል።</w:t>
      </w:r>
    </w:p>
    <w:p>
      <w:pPr>
        <w:pStyle w:val="ArticleBody"/>
        <w:jc w:val="left"/>
      </w:pPr>
      <w:r>
        <w:rPr>
          <w:rFonts w:ascii="Ebrima" w:hAnsi="Ebrima" w:eastAsia="Ebrima" w:cs="Ebrima"/>
        </w:rPr>
        <w:t>በግሪክ አፈ ታሪክ፣ ፓን ከተፈጥሮ፣ ከበረሃማ ስፍራዎች፣ እና ከገጠራማ ሙዚቃ ጋር የተያያዘ ነበር፤ ለእርሱም የተሰጠ ምንጭ መኖሩ ለአምላኪዎቹ ሃይማኖታዊ ጠቀሜታ ነበረው። አምላክ ፓን ብዙ ጊዜ የፍየል እግሮች፣ ቀንዶች፣ እና ጆሮዎች ያሉት እንደ ሆነ ይሰየማል። ፓን የእረኞችና የመንጋዎች አምላክ እንደ ሆነ ይቆጠር ነበር፣ እናም በዱሮችና በተራሮች ውስጥ የሚፈነጭ ጫወታማና ተንኮለኛ አምላክ ሆኖ ብዙ ጊዜ ይስላል ነበር። ፓን እንደ ፍየል-እግር ያለው አምላክ የሚታየው ምስል፣ ግሪክ በወንድ ፍየል የተመሰለበት በዳንኤል ምዕራፍ ስምንት ከተገለጸው ጋር ይስማማል። ፍየሎች በጥንታዊቷ ግሪክ የተለመዱ የቤት እንስሳት ነበሩ፣ ፓንም ይዞርባቸው ነበር ተብሎ በሚታመንባቸው ተራራማ አካባቢዎች ብዙ ጊዜ ይገኙ ነበር። ይህ አቀራረብ በፓን ምልክታዊ ሥዕላዊ ወክልና ውስጥ ጎልቶ የሚታይ ባህርይ ሆነ፣ እናም አምላኩን በሚያሳዩ የግሪክ ሥነ-ጥበብና ሥነ-ጽሑፍ ውስጥ፣ ብሔራዊ ገንዘብን ጨምሮ፣ ቀጥሎ ቆይቷል።</w:t>
      </w:r>
    </w:p>
    <w:p>
      <w:pPr>
        <w:pStyle w:val="ArticleBody"/>
        <w:jc w:val="left"/>
      </w:pPr>
      <w:r>
        <w:rPr>
          <w:rFonts w:ascii="Ebrima" w:hAnsi="Ebrima" w:eastAsia="Ebrima" w:cs="Ebrima"/>
        </w:rPr>
        <w:t>ኢየሱስ ቂሳርያ ፊልጶስን በጎበኘ ጊዜ፣ “የሲኦል ደጆች” በቤተ ክርስቲያን ላይ እንደማይበረቱ ገለጠ። ጴጥሮስ ለኢየሱስ ጥያቄ በሰጠው ምላሽ የተናገረው ነገር በክርስቲያናዊ ታሪክና ትውፊት ውስጥ “የክርስቲያን መናዘዝ” ተብሎ ይታወቃል።</w:t>
      </w:r>
    </w:p>
    <w:p>
      <w:pPr>
        <w:pStyle w:val="ArticleScripture"/>
        <w:jc w:val="left"/>
      </w:pPr>
      <w:r>
        <w:rPr>
          <w:rFonts w:ascii="Ebrima" w:hAnsi="Ebrima" w:eastAsia="Ebrima" w:cs="Ebrima"/>
        </w:rPr>
        <w:t>ኢየሱስም ወደ ቂሳርያ ፊልጶስ ዳርቻ በመጣ ጊዜ ደቀ መዛሙርቱን፣ “እኔ የሰው ልጅ መሆኔን ሰዎች ማን እንደሚሉ ትላላችሁ?” ብሎ ጠየቃቸው። እነርሱም፣ “አንዳንዶች ዮሐንስ መጥምቁን ነህ ይላሉ፤ ሌሎች ኤልያስን፤ ሌሎችም ኤርምያስን ወይም ከነቢያት አንዱን” አሉት። እርሱም፣ “እናንተስ እኔን ማን እንደሆንሁ ትላላችሁ?” አላቸው። ስምዖን ጴጥሮስም መልሶ፣ “አንተ ክርስቶስ ነህ፣ የሕያው እግዚአብሔር ልጅ” አለ። ኢየሱስም መልሶ እንዲህ አለው፤ “ስምዖን ባርዮና ሆይ፣ ብፁዕ ነህ፤ ይህን የገለጠልህ በሰማያት ያለው አባቴ እንጂ ሥጋና ደም አይደለምና። እኔም ደግሞ እልሃለሁ፤ አንተ ጴጥሮስ ነህ፣ በዚህም ዓለት ላይ ቤተ ክርስቲያኔን እገነባለሁ፤ የሲኦልም ደጆች አይችሉትም። የሰማያትንም መንግሥት ቁልፎች እሰጥሃለሁ፤ በምድርም ላይ የምታስረው ሁሉ በሰማይ የታሰረ ይሆናል፤ በምድርም ላይ የምትፈታው ሁሉ በሰማይ የተፈታ ይሆናል።” ከዚያም እርሱ ኢየሱስ ክርስቶስ እንደሆነ ለማንም እንዳይናገሩ ደቀ መዛሙርቱን አዘዛቸው። ማቴዎስ 16፥13–20።</w:t>
      </w:r>
    </w:p>
    <w:p>
      <w:pPr>
        <w:pStyle w:val="ArticleBody"/>
        <w:jc w:val="left"/>
      </w:pPr>
      <w:r>
        <w:rPr>
          <w:rFonts w:ascii="Ebrima" w:hAnsi="Ebrima" w:eastAsia="Ebrima" w:cs="Ebrima"/>
        </w:rPr>
        <w:t>ይህ ክፍል በኢየሱስ አገልግሎት እና በክርስቲያናዊ ሥነ መለኮት እድገት ውስጥ ወሳኝ የሽግግር ጊዜን ስለሚወክል አስፈላጊ ነው። ጴጥሮስ ኢየሱስን መሲሕ፣ የሕያው እግዚአብሔር ልጅ ብሎ የመሰከረው እምነት የክርስቲያናዊ እምነት መሠረትና ቤተ ክርስቲያን የምትታነጽበት የማዕዘን ድንጋይ እንደሆነ ይታያል። “በዚህ ዓለት ላይ ቤተ ክርስቲያኔን እሠራለሁ” የሚለው ሐረግ በካቶሊክ ባህል ውስጥ ኢየሱስ ቤተ ክርስቲያን የምትታነጽበት “ዓለት” መሆኑን የሚገልጽለት ጴጥሮስን ራሱን እንደሚጠቅስ ይተረጎማል። ይህ ትርጓሜ በካቶሊክ ሥነ መለኮት ውስጥ ለጳጳስ ቀዳሚነትና ሥልጣን መሠረት ሆኖ ያገለግላል።</w:t>
      </w:r>
    </w:p>
    <w:p>
      <w:pPr>
        <w:pStyle w:val="ArticleBody"/>
        <w:jc w:val="left"/>
      </w:pPr>
      <w:r>
        <w:rPr>
          <w:rFonts w:ascii="Ebrima" w:hAnsi="Ebrima" w:eastAsia="Ebrima" w:cs="Ebrima"/>
        </w:rPr>
        <w:t>በፕሮቴስታንት ሥነ መለኮት፣ “ዓለቱ” ወደ ጴጥሮስ በግል እንደሚያመለክት አይረዳም፤ ነገር ግን ጴጥሮስ ስለ ኢየሱስ መሲሕ እና የእግዚአብሔር ልጅ መሆኑ የሰጠውን የእምነት ኑዛዜ እንደሚያመለክት ይረዳል። በዚህ አመለካከት፣ የቤተ ክርስቲያን መሠረት ጴጥሮስ ሳይሆን፣ ኢየሱስ ክርስቶስ እና የእግዚአብሔር ልጅ መሆኑን የሚናገረው ኑዛዜ ነው። ምንም ዓይነት ሥነ መለኮታዊ ትርጓሜ ቢኖርም፣ በማቴዎስ 16፥13–20 ያለው የጴጥሮስ ኑዛዜ በክርስቲያናዊ እምነት ማዕከላዊና መሠረታዊ ምንባብ እንደሆነ ይቆጠራል፤ ይህም ኢየሱስ መሲሕና የእግዚአብሔር ልጅ መሆኑን በማጉላት፣ የቤተ ክርስቲያንንም ተልእኮና ዓላማ ያረጋግጣል።</w:t>
      </w:r>
    </w:p>
    <w:p>
      <w:pPr>
        <w:pStyle w:val="ArticleBody"/>
        <w:jc w:val="left"/>
      </w:pPr>
      <w:r>
        <w:rPr>
          <w:rFonts w:ascii="Ebrima" w:hAnsi="Ebrima" w:eastAsia="Ebrima" w:cs="Ebrima"/>
        </w:rPr>
        <w:t>በቀደመው ጽሑፍ ውስጥ እህት ኋይት ከክርስቶስ ወደ ቂሳርያ ፊልጶስዩስ በመጎብኘቱ ጋር የተያያዙ አንዳንድ ጉዳዮችን የምትለይበትን ከThe Desire of Ages የተወሰደ ክፍል አቀረብን። ከምትጠቅሳቸው ነጥቦች አንዱ፣ ክርስቶስ የቂሳርያ ፊልጶስዩስን ትምህርቶች ለማቅረብ በዓላማ ደቀ መዛሙርቱን ከአይሁድ ተጽእኖ ርቀው እንዲሆኑ እንዳወጣቸው መሆኑን ነው።</w:t>
      </w:r>
    </w:p>
    <w:p>
      <w:pPr>
        <w:pStyle w:val="ArticleScripture"/>
        <w:jc w:val="left"/>
      </w:pPr>
      <w:r>
        <w:rPr>
          <w:rFonts w:ascii="Ebrima" w:hAnsi="Ebrima" w:eastAsia="Ebrima" w:cs="Ebrima"/>
        </w:rPr>
        <w:t>“ኢየሱስና ደቀ መዛሙርቱ አሁን በቂሣርያ ፊልጶስ አካባቢ ካሉት ከተሞች በአንዱ ደርሰው ነበር። ከገሊላ ወሰን አልፈው ነበር፤ ጣዖት አምልኮ በሚበዛበት ክልል ውስጥ ነበሩ። በዚህ ስፍራ ደቀ መዛሙርቱ ከአይሁድነት ተቆጣጣሪ ተጽዕኖ ርቀው ነበር፥ ከአሕዛብም አምልኮ ጋር ይበልጥ በቅርብ ግንኙነት ተደርሰው ነበር። በዙሪያቸው በዓለም ሁሉ ክፍሎች የነበሩ የአጉል እምነት መገለጫዎች ተወክለው ነበር። ኢየሱስ እነዚህን ነገሮች ማየታቸው ለአሕዛብ ያለባቸውን ኃላፊነት እንዲሰሙ እንዲመራቸው ፈለገ። በዚህ ክልል በቆየበት ዘመን ለሕዝቡ ከማስተማር ራሱን ለማራቅ ሞከረ፥ ራሱንም ይበልጥ ሙሉ በሙሉ ለደቀ መዛሙርቱ ለመስጠት ጥረት አደረገ።” The Desire of Ages, 411.</w:t>
      </w:r>
    </w:p>
    <w:p>
      <w:pPr>
        <w:pStyle w:val="ArticleBody"/>
        <w:jc w:val="left"/>
      </w:pPr>
      <w:r>
        <w:rPr>
          <w:rFonts w:ascii="Ebrima" w:hAnsi="Ebrima" w:eastAsia="Ebrima" w:cs="Ebrima"/>
        </w:rPr>
        <w:t>በ2020 ዓ.ም. ጁላይ 18፣ ክርስቶስ የ2001 ሴፕቴምበር 11 ደቀ መዛሙርትን ከሎዶቅያዊ አድቬንቲዝም ተጽዕኖ አስወገደ። በአሥሩ ደናግል ምሳሌ ውስጥ ያለው የመጀመሪያው ቅር መሰኘት፣ ሊታለፍ በሂደት ላይ ከነበረው የፌዘኞች ጉባኤ እንቅስቃሴውን የሚለይ መለየት አመጣ። ይህ እውነት በሚለራዊያን ታሪክ በ1844 ዓ.ም. ኤፕሪል 19 ተፈጸመ፣ እንዲሁም እንደገና በ2020 ዓ.ም. ጁላይ 18። ከዚያም የመዘግየቱ ዘመን ታሪክ ተጀመረ፣ እርሱም በመጀመሪያውና በሦስተኛው መላእክት እንቅስቃሴ ሁለቱም ውስጥ “እውነት” የተሰኘውን ፊርማ ይዞአል።</w:t>
      </w:r>
    </w:p>
    <w:p>
      <w:pPr>
        <w:pStyle w:val="ArticleBody"/>
        <w:jc w:val="left"/>
      </w:pPr>
      <w:r>
        <w:rPr>
          <w:rFonts w:ascii="Ebrima" w:hAnsi="Ebrima" w:eastAsia="Ebrima" w:cs="Ebrima"/>
        </w:rPr>
        <w:t>የመጀመሪያው ተስፋ መቁረጥ ከሦስቱ የመንገድ ምልክቶች የመጀመሪያው ነው፤ እናም ታሪኩ በራእይ ምዕራፍ አሥራ አንድ ያለውን “ታላቁን መንቀጥቀጥ” የሚያመለክተው የጥቅምት 22 ቀን 1844 ታላቁ ተስፋ መቁረጥ ላይ ይደመደማል። መጀመሪያው፣ የዕብራይስጥ ፊደላት ቅደም ተከተል የመጀመሪያው ፊደል፣ አንድ ተስፋ መቁረጥን ይወክላል፤ መጨረሻውም፣ የዕብራይስጥ ፊደላት ቅደም ተከተል ሀያ ሁለተኛው ፊደል፣ ደግሞ አንድ ተስፋ መቁረጥን ይወክላል። ዓመፅን የሚወክለው አሥራ ሦስተኛው ፊደል፣ በእኩለ ሌሊት የሚቀርበው ጥሪ በችግሩ ዘመን ለመቆም የተዘጋጀ ማን እንደሆነ እና ያልተዘጋጀ ማን እንደሆነ በሚገልጥበት ጊዜ፣ የጠፉትን ሁኔታቸውን የሚያሳዩትን የሰነፍ ድንግል ሴቶች ተስፋ መቁረጥ ይለያል። የዕብራይስጥ ፊደላት ሀያ ሁለቱ፣ በዚያ ታሪክ ውስጥ የሚፈጸመውን የመለኮትና የሰውነት አንድነት ምልክት ይወክላሉ፤ ሆኖም የሚለራውያን ታሪክ የመጀመሪያውን ቃዴስ ሲወክል፣ ዛሬ ያለን ታሪክ ደግሞ የመጨረሻውን ቃዴስ ይወክላል።</w:t>
      </w:r>
    </w:p>
    <w:p>
      <w:pPr>
        <w:pStyle w:val="ArticleBody"/>
        <w:jc w:val="left"/>
      </w:pPr>
      <w:r>
        <w:rPr>
          <w:rFonts w:ascii="Ebrima" w:hAnsi="Ebrima" w:eastAsia="Ebrima" w:cs="Ebrima"/>
        </w:rPr>
        <w:t>ሁለቱ መስመሮች ተመሳሳይ ናቸው፤ ነገር ግን አንዱ የእግዚአብሔር ሕዝብ ውድቀትን ይወክላል፥ ሌላውም የእግዚአብሔር ሕዝብ ድልን ይወክላል። ከመስቀሉ ጥቂት በፊት፣ ኢየሱስ ደቀ መዛሙርቱን ወደ ፓኒየም አመጣቸው፤ እንዲሁም የመጨረሻ ዘመኑን ደቀ መዛሙርቱን ወደ ፓኒየም አምጥቶአቸዋል፤ ይህንም በማድረጉ በማቴዎስ ምዕራፍ አስራ ስድስት ታሪክ ውስጥ “ይሁዲነት” በሚል የተወከለው የሎዶቅያዊ አድቬንቲዝም “የመቆጣጠር ተጽእኖ” ውስጥ ከመኖር የመጨረሻ ዘመኑን ደቀ መዛሙርቱ አንድ ቅሬታ እንዲያስወግዳቸው ፈቀደ። ይህን ሲያደርግ ደግሞ በተመሳሳይ ጊዜ ደቀ መዛሙርቱን ከአረማዊነት ጋር ወደ ይበልጥ ቀረባ ግንኙነት አመጣቸው፤ በዚህም ሁኔታ አሁን በእንስሳው ምልክት እንዲቀበል ሙሉውን ዓለም ለመምራት በሚጠቀሙባቸው ዘመናዊ የመገናኛ ሥርዓቶች የተወከለው ሙሉ በሙሉ በተገለጠ የሰይጣናዊ ኃይል መገለጥ ውስጥ እየኖሩ ያሉትን የመጨረሻ ዘመኑን ደቀ መዛሙርት የሥራ አካባቢ ይወክላል።</w:t>
      </w:r>
    </w:p>
    <w:p>
      <w:pPr>
        <w:pStyle w:val="ArticleBody"/>
        <w:jc w:val="left"/>
      </w:pPr>
      <w:r>
        <w:rPr>
          <w:rFonts w:ascii="Ebrima" w:hAnsi="Ebrima" w:eastAsia="Ebrima" w:cs="Ebrima"/>
        </w:rPr>
        <w:t>ታሪካዊው የቄሳርያ ፊልጶስ ታሪክ ከፓኒየም ውጊያ ታሪክ እና ከቁጥር አሥራ ሦስት እስከ አሥራ አምስት ጋር ይጣጣማል። ክርስቶስና ደቀ መዛሙርቱ በመስቀሉ ጥላ ሥር ቆመው ነበር፤ ይህም የመጨረሻው ዘመን ደቀ መዛሙርቱ በእሑድ ሕግ ጥላ ሥር እንደሚቆሙ የሚያመለክት ነው። በዚያም፣ በቁጥር አሥራ ሦስት እስከ አሥራ አምስት፣ ማለትም ቄሳርያ ፊልጶስ፣ እንዲሁም ፓኒየም ውጊያ በሆነው ስፍራ፣ ዛሬ እኛ የቆምንበት ያው ስፍራ፣ ክርስቶስ በቁጥር አሥራ ስድስት ሊሆን ስላለው ነገር ደቀ መዛሙርቱን ማስተማር ጀመረ።</w:t>
      </w:r>
    </w:p>
    <w:p>
      <w:pPr>
        <w:pStyle w:val="ArticleScripture"/>
        <w:jc w:val="left"/>
      </w:pPr>
      <w:r>
        <w:rPr>
          <w:rFonts w:ascii="Ebrima" w:hAnsi="Ebrima" w:eastAsia="Ebrima" w:cs="Ebrima"/>
        </w:rPr>
        <w:t>“በእርሱ ላይ የሚጠብቀውን መከራ ሊነግራቸው ቀርቦ ነበር። ነገር ግን በፊት ብቻውን ሄደ፣ ልባቸውም ቃሉን ለመቀበል ይዘጋጅ ዘንድ ጸለየ።” The Desire of Ages, 411.</w:t>
      </w:r>
    </w:p>
    <w:p>
      <w:pPr>
        <w:pStyle w:val="ArticleBody"/>
        <w:jc w:val="left"/>
      </w:pPr>
      <w:r>
        <w:rPr>
          <w:rFonts w:ascii="Ebrima" w:hAnsi="Ebrima" w:eastAsia="Ebrima" w:cs="Ebrima"/>
        </w:rPr>
        <w:t>ክርስቶስ ስለ መስቀሉ ለደቀ መዛሙርቱ ከመናገሩ በፊት፣ አስቀድሞ ሄደ፣ ወይም ዘገየ፤ በዚህም በምሳሌው ውስጥ ያለውን የመዘግየት ጊዜ እና ከጁላይ 18, 2020 እስከ ጁላይ 2023 ድረስ ያለውን ታሪክ አመለከተ።</w:t>
      </w:r>
    </w:p>
    <w:p>
      <w:pPr>
        <w:pStyle w:val="ArticleScripture"/>
        <w:jc w:val="left"/>
      </w:pPr>
      <w:r>
        <w:rPr>
          <w:rFonts w:ascii="Ebrima" w:hAnsi="Ebrima" w:eastAsia="Ebrima" w:cs="Ebrima"/>
        </w:rPr>
        <w:t>“ከእነርሱ ጋር በተቀላቀለ ጊዜ፣ ሊያስተላልፍላቸው የፈለገውን ነገር ወዲያውኑ አልገለጠላቸውም። ይህን ከማድረጉ በፊት፣ በሚመጣው ፈተና እንዲጸኑ በእርሱ ላይ ያላቸውን እምነት እንዲናዘዙ ዕድል ሰጣቸው።” The Desire of Ages, 411.</w:t>
      </w:r>
    </w:p>
    <w:p>
      <w:pPr>
        <w:pStyle w:val="ArticleBody"/>
        <w:jc w:val="left"/>
      </w:pPr>
      <w:r>
        <w:rPr>
          <w:rFonts w:ascii="Ebrima" w:hAnsi="Ebrima" w:eastAsia="Ebrima" w:cs="Ebrima"/>
        </w:rPr>
        <w:t>በ2023 ዓ.ም. ሐምሌ ወር፣ ጌታ ከተስፋ መቁረጡ ጋር የተያያዙ ሰዎች እምነታቸውን እንዲገልጡ ዕድል መስጠት ጀመረ። ይህንም ያደረገው የሕዝቅኤል ሠላሳ ሰባት መልእክትን በመክፈት ነበር፤ ይህም የመስከረም 11, 2001 መልእክት ማረጋገጫ ነበረ። ከመስከረም 11, 2001 ጀምሮ እስከ በቅርቡ የሚመጣው የእሑድ ሕግ ድረስ ያለውን የማተሚያ ዘመን አንድ ላይ ያሰረው ክር ይህ ነበር። ይህንም ያደረገው የሐምሌ 18, 2020 ተስፋ መቁረጥን በእውነት አወቃቀር ውስጥ በማስቀመጥ ነበር፤ ምክንያቱም ለማየት ፈቃደኞች የነበሩ ሰዎች፣ እያንዳንዱ የተሃድሶ እንቅስቃሴ በራሱ ልዩ ቅዱስ ታሪክ ውስጥ የሚያልፍ አንድ ጭብጥ እንዳለው ሊያውቁ ይችሉ ነበር።</w:t>
      </w:r>
    </w:p>
    <w:p>
      <w:pPr>
        <w:pStyle w:val="ArticleBody"/>
        <w:jc w:val="left"/>
      </w:pPr>
      <w:r>
        <w:rPr>
          <w:rFonts w:ascii="Ebrima" w:hAnsi="Ebrima" w:eastAsia="Ebrima" w:cs="Ebrima"/>
        </w:rPr>
        <w:t>በመጨረሻዎቹ ዘመናት፣ የሦስተኛው ወዮ መልእክት በሴፕቴምበር 11, 2001 ደረሰ፤ ከዚያም ተስፋ መቁረጥን ያመጣ የሦስተኛው ወዮ ሐሰተኛ መልእክት ተነገረ፤ ነገር ግን ከሦስት ቀን ተኩል ሞተው፣ ደርቀውና የተበታተኑ አጥንቶች ሆነው ከነበሩበት በኋላ ወደ ሕይወት የመለሳቸው መልእክት የአራቱ ነፋሳት መልእክት ነበር፤ ይህም ደግሞ ሦስተኛው ወዮ ነው።</w:t>
      </w:r>
    </w:p>
    <w:p>
      <w:pPr>
        <w:pStyle w:val="ArticleBody"/>
        <w:jc w:val="left"/>
      </w:pPr>
      <w:r>
        <w:rPr>
          <w:rFonts w:ascii="Ebrima" w:hAnsi="Ebrima" w:eastAsia="Ebrima" w:cs="Ebrima"/>
        </w:rPr>
        <w:t>የመጨረሻ ዘመን ደቀ መዛሙርት ማየትን ቢመርጡ ሊያዩ ይችላሉ፤ የአንድ መቶ አርባ አራቱ ሺህ መታተም ሦስቱ የመንገድ ምልክቶች በእያንዳንዱ እርምጃ አንድ ዓይነት ርእስ እንደሆኑ፣ እናም በሁለተኛው እርምጃ በዕብራይስጥ ፊደላት ተራ አሥራ ሦስተኛው ፊደል የተወከለው ዓመፅ መልእክቱን “እውነት” መሆኑን እንዳረጋገጠ። ጌታ ያቀረበው ሁለተኛ ምስክር ደግሞ ከዚህ በፊት የነበሩ የተሃድሶ እንቅስቃሴዎች የመጀመሪያ ቅር መሰኘታቸው በእግዚአብሔር የተገለጠ ፈቃድ ላይ ባለ ዓመፅ የተመሠረተ መሆኑ ነበር፤ ይህም ሙሴ ልጁን አለመገረዙ ይሁን፣ ወይም ኡዛ ታቦቱን መንካቱ ይሁን፣ ወይም ማርታና ማርያም ስለ አልዓዛር ሞት ኢየሱስ የተናገረውን ቃል መጠራጠራቸው ይሁን። የመጀመሪያው ቅር መሰኘት በአለመታዘዝ ላይ የተመሠረተ መሆኑን ያላጸናው ብቸኛው የተሃድሶ መስመር የሚለራውያን የተሃድሶ እንቅስቃሴ ነበር፤ ነገር ግን በዚያን ጊዜ ደግሞ የሚለራውያን ታሪክ በሰባቱ ውስጥ ከሆነው ስምንተኛው እውነት ላይ የተመሠረቱ ውስጣዊ የመንገድ ምልክቶችን እንደያዘ ታይቶ ነበር።</w:t>
      </w:r>
    </w:p>
    <w:p>
      <w:pPr>
        <w:pStyle w:val="ArticleBody"/>
        <w:jc w:val="left"/>
      </w:pPr>
      <w:r>
        <w:rPr>
          <w:rFonts w:ascii="Ebrima" w:hAnsi="Ebrima" w:eastAsia="Ebrima" w:cs="Ebrima"/>
        </w:rPr>
        <w:t>ስምንተኛው ከሰባቱ መሆኑ አሁን ማኅተሙ እየተከፈተለት ያለው የኢየሱስ ክርስቶስ ራእይ አስፈላጊ ክፍል ሲሆን፣ የፊላዴልፊያው ሚለራዊ እንቅስቃሴ ወደ ሎዶቅያ ቤተ ክርስቲያን መሸጋገሩ ደግሞ የሶስተኛው መልአክ ሎዶቅያዊ እንቅስቃሴ ወደ መቶ አርባ አራት ሺህ ፊላዴልፊያዊ እንቅስቃሴ መሸጋገር መቼ እንደሚሆን የሚለይ መንገድ ምልክት ነበር። ስለዚህ፣ የመጀመሪያው ሚለራዊ ተስፋ መቁረጥ እንቅስቃሴያቸው አለመታዘዝን ሳያሳይ መፈጸሙ፣ በመጨረሻዎቹ ዘመናት የሶስተኛው መልአክ ሎዶቅያዊ እንቅስቃሴ እንዲታዘዝ ሳይሆን እንደሚያመፅና ተስፋ መቁረጥን እንደሚያፈራ ለዚያው ተመሳሳይ መንገድ ምልክት ንጽጽር ሰጠ፤ እንዲሁም በዚህ ሁኔታ ከሚለራዊው መንገድ ምልክት ጋር በመስማማት፣ የመቶ አርባ አራት ሺህ እንቅስቃሴ ስምንተኛው፣ እርሱም ከሰባቱ የሆነው መሆኑን ለማየት የሚያስችል ሎጂክ አመነጨ።</w:t>
      </w:r>
    </w:p>
    <w:p>
      <w:pPr>
        <w:pStyle w:val="ArticleBody"/>
        <w:jc w:val="left"/>
      </w:pPr>
      <w:r>
        <w:rPr>
          <w:rFonts w:ascii="Ebrima" w:hAnsi="Ebrima" w:eastAsia="Ebrima" w:cs="Ebrima"/>
        </w:rPr>
        <w:t>በ2023 ዓ.ም. ሐምሌ ወር፣ ጌታ የመጨረሻውን ዘመን ሕዝቡን ለእሑድ ሕግ ቀውስ እንዲዘጋጁ ዘንድ “በምድረ በዳ የሚጮኽ ድምፅ” አስነሣ፤ እርሱም ከመዘግየቱ በኋላ ከጸሎት ወደ ደቀ መዛሙርቱ በተመለሰ ጊዜ፣ እምነታቸውን እንዲገልጹ ዕድል ሰጣቸው። በክርስቶስ ዘመን መልእክቱ ጥምቀቱ ነበር፤ ይህም ኢየሱስ ኢየሱስ ክርስቶስ የሆነበት ነጥብ ነበር። ያ የመንገድ ምልክት ከሴፕቴምበር 11, 2001 ጋር ይጣጣማል፤ ደቀ መዛሙርቱም ሰዎች ስለ እርሱ ምን እንደሚሉ ተጠየቁ፣ ከዚያም ደግሞ ደቀ መዛሙርቱ ራሳቸው ስለ ክርስቶስ ምን እንደሚያስቡ ተጠየቁ።</w:t>
      </w:r>
    </w:p>
    <w:p>
      <w:pPr>
        <w:pStyle w:val="ArticleScripture"/>
        <w:jc w:val="left"/>
      </w:pPr>
      <w:r>
        <w:rPr>
          <w:rFonts w:ascii="Ebrima" w:hAnsi="Ebrima" w:eastAsia="Ebrima" w:cs="Ebrima"/>
        </w:rPr>
        <w:t>«ከእነርሱ ጋር ከተቀላቀለ በኋላ፣ ሊያስተላልፍላቸው የወደደውን ነገር ወዲያውኑ አላስተላለፈም። ይህን ከማድረጉ በፊት፣ ለሚመጣው ፈተና ይበረታቱ ዘንድ በእርሱ ላይ ያላቸውን እምነት የሚናገሩበትን እድል ሰጣቸው። እርሱም፣ “እኔ የሰው ልጅ ማን ነኝ ሰዎች ምን ይላሉ?” ብሎ ጠየቃቸው።»</w:t>
      </w:r>
    </w:p>
    <w:p>
      <w:pPr>
        <w:pStyle w:val="ArticleScripture"/>
        <w:jc w:val="left"/>
      </w:pPr>
      <w:r>
        <w:rPr>
          <w:rFonts w:ascii="Ebrima" w:hAnsi="Ebrima" w:eastAsia="Ebrima" w:cs="Ebrima"/>
        </w:rPr>
        <w:t>“በእውነቱ ደቀ መዛሙርቱ እስራኤል መሲሓቸውን ለማወቅ እንዳልቻሉ መቀበል ተገደዱ። አንዳንዶች ግን ተአምራቱን ባዩ ጊዜ እርሱን የዳዊት ልጅ መሆኑን አውጀው ነበር። በቤተሳይዳ የተመገቡት ብዙ ሕዝቦች እርሱን የእስራኤል ንጉሥ አድርገው ሊያውጁት ፈልገው ነበር። ብዙዎች እርሱን እንደ ነቢይ ለመቀበል ዝግጁ ነበሩ፤ ነገር ግን መሲሕ መሆኑን አላመኑም።” The Desire of Ages, 411.</w:t>
      </w:r>
    </w:p>
    <w:p>
      <w:pPr>
        <w:pStyle w:val="ArticleBody"/>
        <w:jc w:val="left"/>
      </w:pPr>
      <w:r>
        <w:rPr>
          <w:rFonts w:ascii="Ebrima" w:hAnsi="Ebrima" w:eastAsia="Ebrima" w:cs="Ebrima"/>
        </w:rPr>
        <w:t>አብዛኛው አድቬንቲዝም በ2001 ዓ.ም. መስከረም 11 ስለ ሦስተኛው ወዮ አላመነም። በንቅናቄው ውስጥ ተቀርበው ከነበሩት የትንቢታዊው ቃል ተአምራት አንዳንዶቹን አመኑ፣ እንዲሁም አንዳንዶች የ2001 ዓ.ም. መስከረም 11 መልእክት የእውነት ክፍሎች እንዳሉት ተረዱ፤ ነገር ግን የ2001 ዓ.ም. መስከረም 11 አቤቱታዎችን በእውነት አላመኑም።</w:t>
      </w:r>
    </w:p>
    <w:p>
      <w:pPr>
        <w:pStyle w:val="ArticleBody"/>
        <w:jc w:val="left"/>
      </w:pPr>
      <w:r>
        <w:rPr>
          <w:rFonts w:ascii="Ebrima" w:hAnsi="Ebrima" w:eastAsia="Ebrima" w:cs="Ebrima"/>
        </w:rPr>
        <w:t>የ2001 ዓ.ም. መስከረም 11 ላይ የተነሣው አቤቱታ በ1840 ዓ.ም. ነሐሴ 11 ላይ በተነሣው አቤቱታ ቀድሞ ተመስሎ ነበር፤ እናም ያ አቤቱታ እህት ዋይት ስለ 1840 ዓ.ም. ነሐሴ 11 ፍጻሜ በሰጠችው አስተያየት ውስጥ ተገልጦ ነበር። እርሷም እንዲህ አለች፦</w:t>
      </w:r>
    </w:p>
    <w:p>
      <w:pPr>
        <w:pStyle w:val="ArticleScripture"/>
        <w:jc w:val="left"/>
      </w:pPr>
      <w:r>
        <w:rPr>
          <w:rFonts w:ascii="Ebrima" w:hAnsi="Ebrima" w:eastAsia="Ebrima" w:cs="Ebrima"/>
        </w:rPr>
        <w:t>«በተወሰነው ጊዜ በትክክል፣ ቱርክ በአምባሳደሮቿ አማካኝነት የአውሮፓ ተባባሪ ኀይሎችን ጥበቃ ተቀበለች፣ እንዲሁም ራሷን በክርስቲያናዊ አሕዛብ ቁጥጥር ሥር አስገባች። ይህ ክስተት ትንቢቱን በትክክል ፈጸመ። ይህ ነገር በታወቀ ጊዜ፣ ብዙ ሕዝብ ሚለርና ባልደረቦቹ የተቀበሉት የትንቢት ትርጓሜ መርሆች ትክክል መሆናቸውን ተረጋገጡ፣ ለአድቨንት እንቅስቃሴም ድንቅ ጉልበት ተሰጠው። የትምህርትና የማዕረግ ሰዎች ከሚለር ጋር በአንድነት ቆመው አመለካከቶቹን በመስበክም ሆነ በማሳተም ተባበሩ፣ ከ1840 እስከ 1844ም ድረስ ሥራው በፍጥነት ተስፋፋ።» The Great Controversy, 334, 335.</w:t>
      </w:r>
    </w:p>
    <w:p>
      <w:pPr>
        <w:pStyle w:val="ArticleBody"/>
        <w:jc w:val="left"/>
      </w:pPr>
      <w:r>
        <w:rPr>
          <w:rFonts w:ascii="Ebrima" w:hAnsi="Ebrima" w:eastAsia="Ebrima" w:cs="Ebrima"/>
        </w:rPr>
        <w:t>በ1840 ዓ.ም. ኦገስት 11 የተረጋገጠው የሚለር ትንቢታዊ አመለካከቶች ትክክለኛ መሆናቸው ነበር፤ እንዲሁም የ2001 ዓ.ም. ሴፕቴምበር 11 አቤቱታ የFuture for America ትንቢታዊ አመለካከቶች ትክክለኛ መሆናቸውን የሚያረጋግጥ ነው። በ2023 ዓ.ም. ጁላይ ያለው ንስሐ ያልገባ ብዙ ሕዝብ፣ በክርስቶስ የተነደፈና ለFuture for America አደራ የተሰጠው ዘዴ በእውነት የኋለኛው ዝናብ ዘዴ መሆኑን እንደ መሠረተ ሐሳብ ሊቀበል አልቻለም፣ ሊቀበለውም አልፈቀደም። ነገር ግን ከዚያ በኋላ ክርስቶስ ደቀ መዛሙርቱን፣ ብዙ ሕዝቡ ሳይሆን እነርሱ ራሳቸው ምን እንደሚያስቡ ጠየቃቸው።</w:t>
      </w:r>
    </w:p>
    <w:p>
      <w:pPr>
        <w:pStyle w:val="ArticleScripture"/>
        <w:jc w:val="left"/>
      </w:pPr>
      <w:r>
        <w:rPr>
          <w:rFonts w:ascii="Ebrima" w:hAnsi="Ebrima" w:eastAsia="Ebrima" w:cs="Ebrima"/>
        </w:rPr>
        <w:t>ኢየሱስ አሁን ከደቀ መዛሙርቱ ራሳቸው ጋር የተያያዘ ሁለተኛ ጥያቄ አቀረበ፤ “እናንተ ግን እኔ ማን ነኝ ትላላችሁ?” ጴጥሮስም መልሶ፣ “አንተ ክርስቶስ፣ የሕያው አምላክ ልጅ ነህ” አለ።</w:t>
      </w:r>
    </w:p>
    <w:p>
      <w:pPr>
        <w:pStyle w:val="ArticleScripture"/>
        <w:jc w:val="left"/>
      </w:pPr>
      <w:r>
        <w:rPr>
          <w:rFonts w:ascii="Ebrima" w:hAnsi="Ebrima" w:eastAsia="Ebrima" w:cs="Ebrima"/>
        </w:rPr>
        <w:t>“ጴጥሮስ ከመጀመሪያው ጀምሮ ኢየሱስ መሲሑ መሆኑን አምኖ ነበር። በመጥምቁ ዮሐንስ ስብከት ተገሥጸው ክርስቶስን የተቀበሉ ብዙ ሌሎች ሰዎችም፣ ዮሐንስ በታሰረና ለሞት በተሰጠ ጊዜ፣ ስለ ዮሐንስ ተልእኮ መጠራጠር ጀመሩ፤ እነርሱም ለረዥም ዘመን ይጠባበቁት ለነበረው መሲሕ ኢየሱስ እንደሆነ አሁን ተጠራጠሩ። ከደቀ መዛሙርቱም ብዙዎች፣ ኢየሱስ በዳዊት ዙፋን ላይ ስፍራውን እንዲወስድ በእጅጉ ሲጠባበቁ የነበሩት፣ እርሱ እንዲህ ያለ አሳብ እንደሌለው ባስተዋሉ ጊዜ ተዉት። ነገር ግን ጴጥሮስና ባልንጀሮቹ ከታማኝነታቸው አልተመለሱም። ትናንት ያመሰገኑ ዛሬ ግን የኮነኑት የተለዋዋጭ አካሄድ የእውነተኛውን የአዳኙን ተከታይ እምነት አላፈረሰም። ጴጥሮስ፣ ‘አንተ ክርስቶስ ነህ፥ የሕያው እግዚአብሔር ልጅ’ ብሎ ተናገረ። ጌታውን የሚከልሉ ንጉሣዊ ክብሮችን አልጠበቀም፤ በውርደቱም ውስጥ ሳለ ተቀበለው።”</w:t>
      </w:r>
    </w:p>
    <w:p>
      <w:pPr>
        <w:pStyle w:val="ArticleScripture"/>
        <w:jc w:val="left"/>
      </w:pPr>
      <w:r>
        <w:rPr>
          <w:rFonts w:ascii="Ebrima" w:hAnsi="Ebrima" w:eastAsia="Ebrima" w:cs="Ebrima"/>
        </w:rPr>
        <w:t>ጴጥሮስ የአሥራ ሁለቱን እምነት ገልጦ ነበር። ሆኖም ደቀ መዛሙርቱ የክርስቶስን ተልእኮ ለመረዳት እጅግ ገና ሩቅ ነበሩ። የካህናቱና የአለቆቹ ተቃውሞና የተሳሳተ ውክልና፣ ምንም እንኳ ከክርስቶስ ሊያርቋቸው ባይችሉም፣ ነገር ግን እጅግ ብዙ ውዥንብር ያመጡባቸው ነበር። መንገዳቸውን በግልጽ አያዩትም ነበር። የቀድሞ ስልጠናቸው ተጽእኖ፣ የረቢዎች ትምህርት፣ የባህል ኃይል እውነትን እንዳያዩ አሁንም ዕይታቸውን ይከለክል ነበር። ከጊዜ ወደ ጊዜ ከኢየሱስ የሚወጡ ውድ የብርሃን ጨረሮች በላያቸው ይበሩ ነበር፤ ሆኖም ብዙ ጊዜ በጥላዎች መካከል እንደሚዳበሱ ሰዎች ነበሩ። ነገር ግን በዚህ ቀን፣ ከእምነታቸው ታላቅ ፈተና ጋር ፊት ለፊት ከመጋጠማቸው በፊት፣ መንፈስ ቅዱስ በኃይል በላያቸው አረፈ። ለአጭር ጊዜ ዓይኖቻቸው “በሚታዩት ነገሮች” ላይ ከማተኮር ተመልሰው “በማይታዩት ነገሮች” ላይ እንዲመለከቱ ሆነ። 2 ቆሮንቶስ 4፥18። ከሰብአዊነቱ መልክ በታች የእግዚአብሔርን ልጅ ክብር አስተውለው ነበር።</w:t>
      </w:r>
    </w:p>
    <w:p>
      <w:pPr>
        <w:pStyle w:val="ArticleScripture"/>
        <w:jc w:val="left"/>
      </w:pPr>
      <w:r>
        <w:rPr>
          <w:rFonts w:ascii="Ebrima" w:hAnsi="Ebrima" w:eastAsia="Ebrima" w:cs="Ebrima"/>
        </w:rPr>
        <w:t>ኢየሱስም ጴጥሮስን መልሶ እንዲህ አለው፦ “ስምዖን ባር-ዮና፥ አንተ ብፁዕ ነህ፤ ይህን የገለጠልህ በሰማያት ያለው አባቴ እንጂ ሥጋና ደም አይደለምና።” የዘመናት ምኞት፣ 412።</w:t>
      </w:r>
    </w:p>
    <w:p>
      <w:pPr>
        <w:pStyle w:val="ArticleBody"/>
        <w:jc w:val="left"/>
      </w:pPr>
      <w:r>
        <w:rPr>
          <w:rFonts w:ascii="Ebrima" w:hAnsi="Ebrima" w:eastAsia="Ebrima" w:cs="Ebrima"/>
        </w:rPr>
        <w:t>የክርስቶስ የእግዚአብሔር ልጅ መሆኑን በመለየት የጴጥሮስ መናዘዝ የዚያን ታሪክ የፈተና ጥያቄ በቀጥታ ተናገረ። እግዚአብሔር በትንቢታዊ ቃሉ እንዳቆመው መሲሑ ይገለጥ ዘንድ ጊዜው ደርሶ ነበር፣ እና ያንን እውነት የተቀበሉ ብቻ በጴጥሮስ ንግግር ከተወከሉት ጋር ይካተቱ ነበር። ጴጥሮስ መስከረም 11 ቀን 2001 የተመሠረተውን መልእክት የሚቀበሉትንና ኢየሱስ የእግዚአብሔር ልጅ መሆኑን የሚናዘዙትን ይወክላል። “ጴጥሮስ የአሥራ ሁለቱን እምነት ገልጦ ነበር፤” እርሱም የወከላቸው አሥራ ሁለቱ መቶ አርባ አራት ሺህ ነበሩ። ስለዚህ ምክንያት ክርስቶስ በዚያ ክፍል ስሙን ከስምዖን ባር-ዮና ወደ ጴጥሮስ ለወጠው።</w:t>
      </w:r>
    </w:p>
    <w:p>
      <w:pPr>
        <w:pStyle w:val="ArticleBody"/>
        <w:jc w:val="left"/>
      </w:pPr>
      <w:r>
        <w:rPr>
          <w:rFonts w:ascii="Ebrima" w:hAnsi="Ebrima" w:eastAsia="Ebrima" w:cs="Ebrima"/>
        </w:rPr>
        <w:t>«ስምዖን» ማለት «የሚሰማ» ማለት ነው፤ «ባር» ደግሞ «የ… ልጅ» ማለት ነው፤ ዮናስም «ርግብ» ማለት ነው። ስምዖን የርግብን መልእክት የሰሙትን ይወክል ነበር፤ ይህም እርሱ በኃይል ተቀብቶ ክርስቶስ በሆነበት ጊዜ፣ በመንፈስ ቅዱስ በርግብ ቅርጽ መውረድ በምልክት እንደተገለጠው፣ ከኢየሱስ ጥምቀት ጋር የተያያዙትን እውነቶች ይወክል ነበር።</w:t>
      </w:r>
    </w:p>
    <w:p>
      <w:pPr>
        <w:pStyle w:val="ArticleBody"/>
        <w:jc w:val="left"/>
      </w:pPr>
      <w:r>
        <w:rPr>
          <w:rFonts w:ascii="Ebrima" w:hAnsi="Ebrima" w:eastAsia="Ebrima" w:cs="Ebrima"/>
        </w:rPr>
        <w:t>የተሐድሶው መስመሮች እርስ በርሳቸው ይመሳሰላሉ፤ ዮሐንስም በ1840 ኦገስት 11 ቀን ትንሹን መጽሐፍ የበሉትን ሚለራውያን ይወክላል። ኤርምያስ ከዚያ ክስተት ጋር ይስማማል፤ እርሱም ትንሹን መጽሐፍ በበላ ጊዜ በዚያን ጊዜ በእግዚአብሔር ስም ተጠራ።</w:t>
      </w:r>
    </w:p>
    <w:p>
      <w:pPr>
        <w:pStyle w:val="ArticleScripture"/>
        <w:jc w:val="left"/>
      </w:pPr>
      <w:r>
        <w:rPr>
          <w:rFonts w:ascii="Ebrima" w:hAnsi="Ebrima" w:eastAsia="Ebrima" w:cs="Ebrima"/>
        </w:rPr>
        <w:t>ቃልህ ተገኘ፥ እኔም በላሁት፤ ቃልህም ለእኔ የልቤ ደስታና ሐሴት ሆነ፤ አቤቱ የሠራዊት አምላክ እግዚአብሔር ሆይ፥ በስምህ ተጠርቻለሁና። ኤርምያስ 15፥16</w:t>
      </w:r>
    </w:p>
    <w:p>
      <w:pPr>
        <w:pStyle w:val="ArticleBody"/>
        <w:jc w:val="left"/>
      </w:pPr>
      <w:r>
        <w:rPr>
          <w:rFonts w:ascii="Ebrima" w:hAnsi="Ebrima" w:eastAsia="Ebrima" w:cs="Ebrima"/>
        </w:rPr>
        <w:t>ጌታ ከአብራም ጋር ቃል ኪዳን በገባ ጊዜ፣ ስሙን ወደ አብርሃም ለወጠው፤ እንዲሁም ከሣራይና ከያዕቆብ ጋር እንዳደረገው። የስም መለወጥ የቃል ኪዳን ግንኙነትን ይወክላል፤ እናም መለኮታዊው ምልክት በሚወርድበት የመንገድ ምልክት ላይ የእግዚአብሔር ሕዝብ መልእክቱን ሊበሉ፣ ወደ ቃል ኪዳን ሊገቡ ይገባቸዋል፤ ከዚያም ስማቸው ይለወጣል። ለክርስቶስ ዘመን ደቀ መዛሙርት እንደ ተወካይ፣ ስምዖን ባር-ዮና የ“ርግብ”ን መልእክት “የሰሙ” እነዚያን ወክሎ ነበር።</w:t>
      </w:r>
    </w:p>
    <w:p>
      <w:pPr>
        <w:pStyle w:val="ArticleBody"/>
        <w:jc w:val="left"/>
      </w:pPr>
      <w:r>
        <w:rPr>
          <w:rFonts w:ascii="Ebrima" w:hAnsi="Ebrima" w:eastAsia="Ebrima" w:cs="Ebrima"/>
        </w:rPr>
        <w:t>በዚያ የመለያ ምልክት ላይ ኢየሱስ ክርስቶስ እንደ ሆነ፣ እርሱም የእግዚአብሔር ልጅ እንደ ሆነ፣ እና ይህም የሚያካትተውን ሁሉ እንደ ሚያመለክት ሲመሰክር፣ በዚያን ጊዜ ክርስቶስ ስሙን ወደ ጴጥሮስ ለወጠው። እርሱ በዚያ ታሪክ ውስጥ የክርስቶስ የቃል ኪዳን ሕዝብ የተቀበሉትን መልእክት ገልጦ ነበር፤ እንዲሁም በዚህን ማድረጉ ደግሞ የመጨረሻውን ዘመን አንድ መቶ አርባ አራት ሺህ ያመለክት ነበር።</w:t>
      </w:r>
    </w:p>
    <w:p>
      <w:pPr>
        <w:pStyle w:val="ArticleBody"/>
        <w:jc w:val="left"/>
      </w:pPr>
      <w:r>
        <w:rPr>
          <w:rFonts w:ascii="Ebrima" w:hAnsi="Ebrima" w:eastAsia="Ebrima" w:cs="Ebrima"/>
        </w:rPr>
        <w:t>ፊደል “P” በእንግሊዝኛ ፊደላት ቅደም ተከተል ውስጥ አሥራ ስድስተኛው ፊደል ነው፤ ፊደል “E” አምስተኛው ፊደል ነው፤ ፊደል “T” ሃያኛው ፊደል ነው፤ ፊደል “E” እንደገና ተደግሟል፤ ስሙም በፊደል “R” ይጠናቀቃል፣ እርሱም አሥራ ስምንተኛው ፊደል ነው። አሥራ ስድስት “ጊዜ” አምስት፣ “ጊዜ” ሃያ፣ “ጊዜ” አምስት፣ “ጊዜ” አሥራ ስምንት አንድ መቶ አርባ አራት ሺህ ይሆናል። ድንቁ የቋንቋ ሊቅ ለጴጥሮስ በዕብራይስጥ ተናገረው፤ አዲስ ኪዳንም በግሪክኛ ተጻፈ፤ የኪንግ ጀምስ ትርጉም ተርጓሚዎችም አዲስ ኪዳኑን በእንግሊዝኛ አቀረቡ።</w:t>
      </w:r>
    </w:p>
    <w:p>
      <w:pPr>
        <w:pStyle w:val="ArticleBody"/>
        <w:jc w:val="left"/>
      </w:pPr>
      <w:r>
        <w:rPr>
          <w:rFonts w:ascii="Ebrima" w:hAnsi="Ebrima" w:eastAsia="Ebrima" w:cs="Ebrima"/>
        </w:rPr>
        <w:t>ሦስቱ የተለያዩ ቋንቋዎች ደረጃዎች ቢኖሩም፣ የእግዚአብሔር ልጅ የሆነው ክርስቶስ፣ ድንቅ ቋንቋ አዋቂውና ድንቅ ቁጥር ቆጣሪው፣ ከፓኒየም ጦርነትና ወደ ቂሣርያ ፊልጶስዩስ ከተማ ካደረገው ጉብኝት ጋር የሚስማማውን የመቶ አርባ አራት ሺህ መታተም ምሳሌ በማቴዎስ ምዕራፍ አሥራ ስድስት ውስጥ አኖረ። ይህንም ያደረገው በቋንቋና በቁጥሮች ላይ ያለውን ሥልጣኑን በመጠቀም ነው፤ ምክንያቱም እርሱ ሁለቱንም ፓልሞኒ (ድንቅ ቁጥር ቆጣሪ) እና ቃል (ድንቅ ቋንቋ አዋቂ)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“ከሁለት ሺህ ዓመታት ገደማ በፊት፣ ከእግዚአብሔር ዙፋን የወጣ ምስጢራዊ ጠቀሜታ ያለው ድምፅ በሰማይ ተሰማ፥ ‘እነሆ፣ መጥቻለሁ።’ ‘መሥዋዕትንና ቍርባንን አልወደድህም፣ ነገር ግን ሥጋን አዘጋጀህልኝ…. እነሆ፣ መጥቻለሁ (በመጽሐፉ ጥቅል ስለ እኔ ተጽፎአልና,) አቤቱ አምላክ፣ ፈቃድህን ላደርግ።’ ዕብራውያን 10:5–7። በእነዚህ ቃላት ከዘላለም ዘመናት ተሰውሮ የነበረው ዓላማ ፍጻሜ መቀበሉ ታወጀ። ክርስቶስ ወደ ዓለማችን ሊመጣና ሥጋ ሊሆን ነበር። ‘ሥጋን አዘጋጀህልኝ’ ይላል። ዓለም ሳይፈጠር በአብ ዘንድ ከነበረው ክብሩ ጋር ቢገለጥ ኖሮ፣ የመገኘቱን ብርሃን ልንታገሥ ባልቻልን ነበር። እርሱን አይተን እንዳንጠፋ፣ የክብሩ መገለጥ ተሸፈነ። መለኮቱ በሰውነት ተሸፍኖ ነበር፤ የማይታየው ክብር በሚታየው የሰው ቅርጽ።”</w:t>
      </w:r>
    </w:p>
    <w:p>
      <w:pPr>
        <w:pStyle w:val="ArticleScripture"/>
        <w:jc w:val="left"/>
      </w:pPr>
      <w:r>
        <w:rPr>
          <w:rFonts w:ascii="Ebrima" w:hAnsi="Ebrima" w:eastAsia="Ebrima" w:cs="Ebrima"/>
        </w:rPr>
        <w:t>“ይህ ታላቅ ዓላማ በምሳሌዎችና በምልክቶች ተጠልቆ ነበር። ክርስቶስ ለሙሴ የተገለጠበት የሚቃጠለው ቁጥቋጦ እግዚአብሔርን ገለጠ። ለመለኮት ውክልና የተመረጠው ምልክት ዝቅተኛ ቁጥቋጦ ነበር፤ በውጫዊ መልኩም የሚስብ ነገር የሌለው ይመስል ነበር። በዚህም ውስጥ ወሰን የሌለው አምላክ ተደብቆ ነበር። ሁሉን በምሕረት የሚያክብር እግዚአብሔር ሙሴ ሊመለከተውና በሕይወት ሊኖር ይችል ዘንድ ክብሩን በእጅግ ትሑት ምሳሌ ውስጥ ሸፈነ። እንዲሁም በቀን በደመና ዓምድ እና በሌሊት በእሳት ዓምድ እግዚአብሔር ከእስራኤል ጋር ይገናኝ ነበር፤ ፈቃዱን ለሰዎች እየገለጠ ጸጋውንም ለእነርሱ እየሰጠ ነበር። የእግዚአብሔር ክብር ተቀንሶ ነበር፥ ግርማውም ተሸፍኖ ነበር፥ ይህም ውስን የሆኑ ሰዎች ደካማ እይታ ሊመለከተው ይችል ዘንድ ነበር። እንዲሁ ክርስቶስም ‘በውርደታችን ሥጋ’ (ፊልጵስዩስ 3፥21፣ R. V.) ‘በሰዎች ምሳሌ’ ሊመጣ ነበር። በዓለም ዓይን እርሱን እንዲመኙት የሚያደርግ ውበት አልነበረውም፤ ነገር ግን እርሱ ሥጋ የለበሰ አምላክ፣ የሰማይና የምድር ብርሃን ነበር። ክብሩ ተሸፍኖ ነበር፥ ታላቅነቱና ግርማውም ተሰውረው ነበር፥ ይህም ወደ ኀዘንተኞችና ወደ የሚፈተኑ ሰዎች እንዲቀርብ ነበር።”</w:t>
      </w:r>
    </w:p>
    <w:p>
      <w:pPr>
        <w:pStyle w:val="ArticleScripture"/>
        <w:jc w:val="left"/>
      </w:pPr>
      <w:r>
        <w:rPr>
          <w:rFonts w:ascii="Ebrima" w:hAnsi="Ebrima" w:eastAsia="Ebrima" w:cs="Ebrima"/>
        </w:rPr>
        <w:t>እግዚአብሔር ለእስራኤል በሙሴ እንዲህ ብሎ አዘዘ፦ “በመካከላቸው እኖር ዘንድ መቅደስ ያድርጉልኝ” (ዘጸአት 25፥8)፤ እርሱም በመቅደሱ ውስጥ፣ በሕዝቡ መካከል ኖረ። በምድረ በዳ ውስጥ በረዥሙና አድካሚ መንከራተታቸው ሁሉ የእርሱ ህልውና ምልክት ከእነርሱ ጋር ነበረ። እንዲሁም ክርስቶስ ድንኳኑን በሰው ሰፈራችን መካከል ቆመ። በመካከላችን ይኖር ዘንድና መለኮታዊ ባሕርዩንና ሕይወቱን እንድናውቅ በሰዎች ድንኳኖች አጠገብ ድንኳኑን ተከለ። “ቃልም ሥጋ ሆነ፥ በመካከላችንም ድንኳኑን ተከለ (ክብሩንም አየን፤ የአብ አንድ ልጅ እንደሆነ ያለ ክብር) ጸጋና እውነት የተሞላ።” ዮሐንስ 1፥14፣ R. V.፣ margin.</w:t>
      </w:r>
    </w:p>
    <w:p>
      <w:pPr>
        <w:pStyle w:val="ArticleScripture"/>
        <w:jc w:val="left"/>
      </w:pPr>
      <w:r>
        <w:rPr>
          <w:rFonts w:ascii="Ebrima" w:hAnsi="Ebrima" w:eastAsia="Ebrima" w:cs="Ebrima"/>
        </w:rPr>
        <w:t>“ኢየሱስ ከእኛ ጋር ሊኖር ስለ መጣ፣ እግዚአብሔር በመከራዎቻችን የተዋወቀ እንደ ሆነ፣ በሐዘኖቻችንም እንደሚራራ እናውቃለን። የአዳም ወንዶችና ሴቶች ልጆች ሁሉ ፈጣሪያችን የኃጢአተኞች ወዳጅ እንደ ሆነ ሊያስተውሉ ይችላሉ። ምክንያቱም በእያንዳንዱ የጸጋ ትምህርት፣ በእያንዳንዱ የደስታ ተስፋ፣ በእያንዳንዱ የፍቅር ሥራ፣ በአዳኙ በምድር ሕይወት ውስጥ በቀረበው በእያንዳንዱ መለኮታዊ መሳብ ውስጥ፣ ‘እግዚአብሔር ከእኛ ጋር’ እናያለን።”</w:t>
      </w:r>
    </w:p>
    <w:p>
      <w:pPr>
        <w:pStyle w:val="ArticleScripture"/>
        <w:jc w:val="left"/>
      </w:pPr>
      <w:r>
        <w:rPr>
          <w:rFonts w:ascii="Ebrima" w:hAnsi="Ebrima" w:eastAsia="Ebrima" w:cs="Ebrima"/>
        </w:rPr>
        <w:t>“ሰይጣን የእግዚአብሔርን የፍቅር ሕግ እንደ ራስ ወዳድነት ሕግ ያቀርባል። ትእዛዛቱን መታዘዝ ለእኛ የማይቻል መሆኑን ይናገራል። የመጀመሪያ ወላጆቻችንን ውድቀት፣ ከእርሱም የተነሣውን መከራ ሁሉ፣ በፈጣሪው ላይ ይጥላል፤ ይህም ሰዎች እግዚአብሔርን የኃጢአት፣ የመከራ፣ እና የሞት ምንጭ እንዲያዩት ያደርጋል። ኢየሱስ ይህን ማታለያ ሊገልጥ ነበር። ከእኛ አንዱ ሆኖ የመታዘዝ ምሳሌ ሊሰጥ ነበር። ለዚህም ባሕርያችንን በራሱ ላይ ወሰደ፣ ልምዶቻችንንም አለፈባቸው። ‘በሁሉ ነገር ከወንድሞቹ ጋር እንዲመሳሰል ተገባው።’ ዕብራውያን 2:17። እኛ ኢየሱስ ያልታገሠውን ማንኛውንም ነገር ልንሸከም ቢገባን ኖሮ፣ በዚያ ነጥብ ሰይጣን የእግዚአብሔርን ኃይል ለእኛ በቂ እንዳልሆነ ያቀርበው ነበር። ስለዚህ ኢየሱስ ‘በሁሉ ነገር እንደ እኛ ተፈትኖአል።’ ዕብራውያን 4:15። እኛ የምንጋለጥበትን ፈተና ሁሉ ተቀበለ። ለራሱም ጥቅም በእኛ በነጻ የቀረበልን ያልሆነ አንዳች ኃይል አልተጠቀመም። እንደ ሰው ፈተናን ተጋፍጦ ከእግዚአብሔር በተሰጠው ኃይል አሸነፈ። እርሱም፣ ‘አምላኬ ሆይ፣ ፈቃድህን ማድረግ ደስታዬ ነው፤ አዎን፣ ሕግህ በልቤ ውስጥ ነው’ ይላል። መዝሙር 40:8። መልካምን እያደረገ፣ በሰይጣንም የተጎዱትን ሁሉ እየፈወሰ ሲዞር፣ የእግዚአብሔርን ሕግ ባሕርይና የአገልግሎቱን ምንነት ለሰዎች ግልጽ አደረገ። ሕይወቱም እኛ ደግሞ የእግዚአብሔርን ሕግ መታዘዝ እንደሚቻልልን ይመሰክራል።”</w:t>
      </w:r>
    </w:p>
    <w:p>
      <w:pPr>
        <w:pStyle w:val="ArticleScripture"/>
        <w:jc w:val="left"/>
      </w:pPr>
      <w:r>
        <w:rPr>
          <w:rFonts w:ascii="Ebrima" w:hAnsi="Ebrima" w:eastAsia="Ebrima" w:cs="Ebrima"/>
        </w:rPr>
        <w:t>“በሰብአዊነቱ ክርስቶስ ሰብአዊነትን ነካ፤ በመለኮቱም የእግዚአብሔርን ዙፋን ይዞ ቆማል። እንደ ሰው ልጅ የመታዘዝ ምሳሌ ሰጠን፤ እንደ እግዚአብሔር ልጅም ለመታዘዝ ኃይልን ይሰጠናል። በኮሬብ ተራራ ከቍጥቋጦው ውስጥ ለሙሴ፣ ‘እኔ ያለሁት እኔ ነኝ…. ለእስራኤል ልጆችም እንዲህ ትላለህ፤ እኔ ያለሁት ወደ እናንተ ልኮኛል’ ብሎ የተናገረው ክርስቶስ ነበር። ዘጸአት 3፡14። ይህ የእስራኤል መዳን ዋስትና ነበረ። ስለዚህም ‘በሰዎች ምሳሌ’ በመጣ ጊዜ፣ ራሱን ‘እኔ ያለሁት’ መሆኑን ገለጠ። የቤተ ልሔሙ ሕፃን፣ የዋህና ትሑት አዳኝ፣ ‘በሥጋ የተገለጠ’ እግዚአብሔር ነው። 1 ጢሞቴዎስ 3፡16። ለእኛም እንዲህ ይላል፦ ‘መልካሙ እረኛ እኔ ነኝ።’ ‘ሕያው እንጀራ እኔ ነኝ።’ ‘መንገድ፣ እውነት፣ ሕይወትም እኔ ነኝ።’ ‘ሥልጣን ሁሉ በሰማይና በምድር ተሰጥቶኛል።’ ዮሐንስ 10፡11፤ 6፡51፤ 14፡6፤ ማቴዎስ 28፡18። የእያንዳንዱ ተስፋ ማረጋገጫ እኔ ነኝ። እኔ ነኝ፤ አትፍሩ። ‘እግዚአብሔር ከእኛ ጋር’ መሆኑ ከኃጢአት መዳናችን ዋስትና፣ የሰማይንም ሕግ ለመታዘዝ ያለን ኃይል ማረጋገጫ ነው።” ዘ ዲዛየር ኦቭ ኤጅስ፣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ሰማንያ ሁለት</dc:title>
  <dc:subject>ትንቢታዊ ትብብሮችና ጦርነቶች፦ ከጥንታዊው ሴሌውቆስ እስከ ዘመናዊ ጂኦፖለቲካ</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