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ዘጠኝ</w:t>
      </w:r>
    </w:p>
    <w:p>
      <w:pPr>
        <w:pStyle w:val="ArticleSubtitle"/>
        <w:jc w:val="left"/>
      </w:pPr>
      <w:r>
        <w:rPr>
          <w:rFonts w:ascii="Ebrima" w:hAnsi="Ebrima" w:eastAsia="Ebrima" w:cs="Ebrima"/>
        </w:rPr>
        <w:t>የፓኒየም ጦርነት ትንቢታዊ ጥልፍ፦ ለእሁድ ሕግ መቅድም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2024-04-19</w:t>
      </w:r>
    </w:p>
    <w:p>
      <w:pPr>
        <w:pStyle w:val="ArticleBody"/>
        <w:jc w:val="left"/>
      </w:pPr>
      <w:r>
        <w:rPr>
          <w:rFonts w:ascii="Ebrima" w:hAnsi="Ebrima" w:eastAsia="Ebrima" w:cs="Ebrima"/>
        </w:rPr>
        <w:t>የፓኒየም ጦርነት በመሠረቱ መንፈሳዊ ውጊያ ነበር። ከእሑድ ሕግ ጥቂት በፊት፣ በፍጻሜው ዘመን በ1989 ከሮናልድ ሬገን ጀምሮ ስድስተኛው የሆነው ስምንተኛው ፕሬዚዳንት፣ እርሱም ደግሞ የመጨረሻው ሪፐብሊካን ፕሬዚዳንት የሆነ፣ እንዲሁም ከሁሉ የበለጠ ባለጠጋ ፕሬዚዳንት የሆነ፣ ደግሞም የዓለምአቀፋዊነትን ግዛት ሁሉ የሚያነሣሣ፣ የፓን የግሪክ ሃይማኖት፣ ማለትም የዓለምአቀፋዊነት “ዎክ-ኢዝም” የሆነውን፣ በማሸነፍ ከሃዲ ፕሮቴስታንቲዝምን ይመራል። በቁጥር አሥራ አንድና አሥራ ሁለት ውስጥ፣ በ2014 በዩክሬን ጦርነት የሚጀምረው ታሪክ በቁጥር አሥራ ስድስት ላይ ባለው የእሑድ ሕግ ይደመደማል። ቁጥር አሥራ አምስት የፓኒየም ጦርነት ነው፣ የፓኒየምም ጦርነት ወደ አክቲየም ጦርነት ያመራል፣ እርሱም ሦስተኛው የዓለም ጦርነት ነው።</w:t>
      </w:r>
    </w:p>
    <w:p>
      <w:pPr>
        <w:pStyle w:val="ArticleBody"/>
        <w:jc w:val="left"/>
      </w:pPr>
      <w:r>
        <w:rPr>
          <w:rFonts w:ascii="Ebrima" w:hAnsi="Ebrima" w:eastAsia="Ebrima" w:cs="Ebrima"/>
        </w:rPr>
        <w:t>በ“ታላቁ የምድር መንቀጥቀጥ” ሰዓት፣ እርሱም የአሥራ ስድስተኛው ቁጥር የእሑድ ሕግ ሲሆን፣ የሦስተኛው ወዮ እስልምና ዩናይትድ ስቴትስን ይወርራል፤ በዚህም አሕዛብን ያስቈጣል እና ብሔራዊ ጥፋትን ያመጣል። ከዚያ ወረራ በፊት የሚቀድመው የፓኒየም ጦርነት ነው። በእሑድ ሕጉ ጊዜ የዘንዶው፣ የአውሬው እና የሐሰተኛው ነቢይ ሦስት ዐይነት ኅብረት ይመሠረታል።</w:t>
      </w:r>
    </w:p>
    <w:p>
      <w:pPr>
        <w:pStyle w:val="ArticleScripture"/>
        <w:jc w:val="left"/>
      </w:pPr>
      <w:r>
        <w:rPr>
          <w:rFonts w:ascii="Ebrima" w:hAnsi="Ebrima" w:eastAsia="Ebrima" w:cs="Ebrima"/>
        </w:rPr>
        <w:t>“የእግዚአብሔርን ሕግ በሚጥስ መልኩ የጳጳሳዊ ስርዓትን ተቋም የሚያስገድድ አዋጅ በሚወጣበት ጊዜ፣ ሕዝባችን ራሷን ሙሉ በሙሉ ከጽድቅ ትለይታለች። ፕሮቴስታንቲዝም እጇን በገደሉ ማዶ አሻግራ የሮማዊውን ኃይል እጅ ለመያዝ በምትዘረጋበት ጊዜ፣ ገደሉን ተሻግራ ከመናፍስታዊነት ጋር ለመጨባበጥ በምትደርስበት ጊዜ፣ በዚህ ሶስትዮሽ ኅብረት ተጽእኖ ሥር ሀገራችን እንደ ፕሮቴስታንታዊና ሪፐብሊካዊ መንግሥት ያላትን ሕገ መንግሥት መርሆ ሁሉ በምትክድበት ጊዜ፣ የጳጳሳዊ ሐሰቶችና ማታለያዎች እንዲስፋፉ ዝግጅት በምታደርግበት ጊዜ፣ በዚያን ጊዜ የሰይጣን አስደናቂ ሥራ የሚገለጥበት ዘመን እንደደረሰ እና ፍጻሜውም እንደቀረበ ልናውቅ እንችላለን።” Testimonies, volume 5, 451.</w:t>
      </w:r>
    </w:p>
    <w:p>
      <w:pPr>
        <w:pStyle w:val="ArticleBody"/>
        <w:jc w:val="left"/>
      </w:pPr>
      <w:r>
        <w:rPr>
          <w:rFonts w:ascii="Ebrima" w:hAnsi="Ebrima" w:eastAsia="Ebrima" w:cs="Ebrima"/>
        </w:rPr>
        <w:t>በዚያ ጊዜ የጵጵስናው ገዳይ ቍስል ፈጽሞ ይፈወሳል፥ እርስዋም በሚረዳት ማንም ሳይኖር በመጨረሻ እስክትወድቅ ድረስ በልዑል ሥልጣን ትገዛለች። ሮማ ሦስተኛውን እንቅፋት በምትሸነፍበት ጊዜ እንደምትገዛ ነው፤ ይህም በዳንኤል ምዕራፍ ስምንት ቁጥር ዘጠኝ፣ እንዲሁም በምዕራፍ አሥራ አንድ ቁጥር አሥራ ስድስት እስከ አሥራ ዘጠኝ በአረማዊቱ ሮማ እንደተወከለችው ነው። የጵጵስናይቱ ሮማ ሦስቱን ቀንዶች በአስወገደች ጊዜ ለአንድ ሺህ ሁለት መቶ ስድሳ ዓመታት በልዑል ሥልጣን ገዛች፤ እንዲሁም አረማዊቱ ሮማ በ31 ዓ.ዓ. በአክቲየም ጦርነት ሦስተኛውን እንቅፋት የነበረችውን ግብፅ ከሸነፈች በኋላ ለሦስት መቶ ስድሳ ዓመታት በልዑል ሥልጣን ገዛች።</w:t>
      </w:r>
    </w:p>
    <w:p>
      <w:pPr>
        <w:pStyle w:val="ArticleBody"/>
        <w:jc w:val="left"/>
      </w:pPr>
      <w:r>
        <w:rPr>
          <w:rFonts w:ascii="Ebrima" w:hAnsi="Ebrima" w:eastAsia="Ebrima" w:cs="Ebrima"/>
        </w:rPr>
        <w:t>በሰዋሰው ውስጥ፣ “ium” የሚለው ቅጥያ ቦታን፣ ሁኔታን፣ ወይም የአንድ ነገር ስብስብን የሚያመለክት ስም ለመፍጠር በቃል መጨረሻ ይጨመራል። ይህ በተለምዶ ቴክኒካዊና ሳይንሳዊ ቃላትን በመመሥረት ላይ ይጠቀማል፣ በተለይም በኬሚስትሪና በባዮሎጂ። ለምሳሌ፦ “stadium” የሚለው ለስፖርታዊ ውድድሮች ወይም ለሌሎች ዝግጅቶች የሚያገለግል ቦታን ያመለክታል፣ “aquarium” የሚለው የውሃ ውስጥ ፍጥረታት ወይም እፅዋት ለማሳየት የሚጠበቁበትን ቦታ ያመለክታል፣ እና “gymnasium” የሚለው ለአካላዊ ልምምድ ወይም ለስልጠና የሚውል ቦታን ያመለክታል። በሳይንሳዊ ቃላት አጠቃቀም ውስጥ፣ “ium” ብዙ ጊዜ ኬሚካላዊ ንጥረ ነገርን ወይም ውህድን ለማመልከት ይጠቀማል፣ በተለይም ያ ንጥረ ነገር ወይም ውህድ ተለይቶ የተገኘ ወይም የተገኘ ሲሆን። ለምሳሌ፦ “sodium” የNa ምልክት ያለውን ኬሚካላዊ ንጥረ ነገር ያመለክታል፣ “calcium” ደግሞ የCa ምልክት ያለውን ኬሚካላዊ ንጥረ ነገር ያመለክታል።</w:t>
      </w:r>
    </w:p>
    <w:p>
      <w:pPr>
        <w:pStyle w:val="ArticleBody"/>
        <w:jc w:val="left"/>
      </w:pPr>
      <w:r>
        <w:rPr>
          <w:rFonts w:ascii="Ebrima" w:hAnsi="Ebrima" w:eastAsia="Ebrima" w:cs="Ebrima"/>
        </w:rPr>
        <w:t>የአረማዊት ሮማ በላቀ ሥልጣን መግዛት የጀመረው በአክቲየም ጦርነት ነበር፤ የፓኒየምም ጦርነት በአክቲየም የተወከለውን ጦርነት በር ከፈተ፤ ምክንያቱም “መስመር በላይ መስመር” እንደሚለው አክቲየም ጳጳሳዊ ሥርዓት እንደገና ዓለምን በላቀ ሥልጣን የሚገዛበትን የእሑድ ሕግ ይወክላል።</w:t>
      </w:r>
    </w:p>
    <w:p>
      <w:pPr>
        <w:pStyle w:val="ArticleBody"/>
        <w:jc w:val="left"/>
      </w:pPr>
      <w:r>
        <w:rPr>
          <w:rFonts w:ascii="Ebrima" w:hAnsi="Ebrima" w:eastAsia="Ebrima" w:cs="Ebrima"/>
        </w:rPr>
        <w:t>አክቲየም የባሕር ጦርነት ነበረ፣ ፓኒየምም የምድር ጦርነት ነበረ፤ ስለዚህ የእነዚህ ሁለት ጦርነቶች ግንኙነት መሬትንና ባሕርን የሚያካትት ዓለምአቀፍ ጦርነትን ይወክላል። አክቲየም፣ በጥንታዊ ታሪክ ከሚታወቁት ሁሉ እጅግ ዝነኛ የባሕር ጦርነት እንደመሆኑ፣ ዓለምአቀፍ ጦርነትንም ይወክላል፤ ምክንያቱም “ያየኸው ሴተኛይቱ የተቀመጠችባቸው ውኃዎች ሕዝቦችና ብዙ ሕዝብ፣ አሕዛብና ቋንቋዎች ናቸው።” ፓኒየም ደግሞ በቅርቡ በሚመጣው የእሁድ ሕግ ጊዜ ከፖለቲካዊ ጦርነት ጋር የተጣመረ መንፈሳዊ ጦርነትን ይወክላል።</w:t>
      </w:r>
    </w:p>
    <w:p>
      <w:pPr>
        <w:pStyle w:val="ArticleBody"/>
        <w:jc w:val="left"/>
      </w:pPr>
      <w:r>
        <w:rPr>
          <w:rFonts w:ascii="Ebrima" w:hAnsi="Ebrima" w:eastAsia="Ebrima" w:cs="Ebrima"/>
        </w:rPr>
        <w:t>“ፓን” የሚለው ቃል እንደ ስም በአውዱ መሠረት ብዙ ትርጉሞች አሉት፤ ነገር ግን በግሪክ አፈ ታሪክ ውስጥ ፓን የእረኞች፣ የመንጋዎች፣ የገጠር ሙዚቃ እና የምድረ በዳ አምላክ ነው። እርሱ ብዙ ጊዜ ግማሽ ሰው ግማሽ ፍየል ሆኖ ይገለጻል፤ ሙዚቃንና ተፈጥሮን በመውደዱ የታወቀ ነው።</w:t>
      </w:r>
    </w:p>
    <w:p>
      <w:pPr>
        <w:pStyle w:val="ArticleScripture"/>
        <w:jc w:val="left"/>
      </w:pPr>
      <w:r>
        <w:rPr>
          <w:rFonts w:ascii="Ebrima" w:hAnsi="Ebrima" w:eastAsia="Ebrima" w:cs="Ebrima"/>
        </w:rPr>
        <w:t>«በታላቁ የማታለል ድራማ የመጨረሻና የማኅተም ድርጊት እንደሆነ፣ ሰይጣን ራሱ ክርስቶስን ይመስላል። ቤተ ክርስቲያን ከረጅም ዘመን ጀምሮ የተስፋዋ ፍጻሜ እንደሆነ ወደ አዳኙ መምጣት እንደምትመለከት ተናግራለች። አሁን ግን ይህ ታላቁ አታላይ ክርስቶስ እንደመጣ ያስመስላል። በምድር የተለያዩ ክፍሎች ሰይጣን በሰዎች መካከል እጅግ ግሩምና አስደናቂ ብርሃን የተሞላበት ፍጡር ሆኖ ይገለጣል፤ ይህም በራእይ ውስጥ ዮሐንስ ስለ እግዚአብሔር ልጅ ከሰጠው መግለጫ ጋር ይመሳሰላል። ራእይ 1፥13–15።» ታላቁ ተጋድሎ፣ 624።</w:t>
      </w:r>
    </w:p>
    <w:p>
      <w:pPr>
        <w:pStyle w:val="ArticleBody"/>
        <w:jc w:val="left"/>
      </w:pPr>
      <w:r>
        <w:rPr>
          <w:rFonts w:ascii="Ebrima" w:hAnsi="Ebrima" w:eastAsia="Ebrima" w:cs="Ebrima"/>
        </w:rPr>
        <w:t>ፓን የእረኛ አምላክ ነው፣ እውነተኛውንም እረኛ በመምሰል ይተካዋል። ሰይጣን ክርስቶስን መምሰሉን የሚጀምረው ከእሑድ ሕግ ጀምሮ ነው፤ ምክንያቱም “በአዋጁ” “እኛ ልናውቅ እንችላለን እንደሆነ የሰይጣን አስደናቂ ሥራ ጊዜው እንደደረሰ እና መጨረሻውም እንደቀረበ።”</w:t>
      </w:r>
    </w:p>
    <w:p>
      <w:pPr>
        <w:pStyle w:val="ArticleBody"/>
        <w:jc w:val="left"/>
      </w:pPr>
      <w:r>
        <w:rPr>
          <w:rFonts w:ascii="Ebrima" w:hAnsi="Ebrima" w:eastAsia="Ebrima" w:cs="Ebrima"/>
        </w:rPr>
        <w:t>“ፓን” የሚለው ቃል ደግሞ ለመጥበስ፣ ለመጋገር ወይም ምግብ ለማብሰል የሚጠቅም ጠፍጣፋ እና ሰፊ ጠርዝ ያለው የማብሰያ ዕቃን ሊያመለክት ይችላል። የመጨረሻው ጦርነት ያተኮረው በመንፈሳዊቷ ኢየሩሳሌም ላይ ነው፤ እርስዋም እንደ ዓላማ የተነሣችው ቅዱስ ተራራ ናት፥ እንዲሁም ገና በባቢሎን ያሉት የእግዚአብሔር ሌሎች በጎች የሚሸሹባት ተራራ ናት። በዚያን ጊዜ አሕዛብ ሁሉ በመንፈሳዊቷ ኢየሩሳሌም ላይ ይመጣሉ፥ እርስዋም “ጽዋ” (pan) ተብላ ታወቃለች።</w:t>
      </w:r>
    </w:p>
    <w:p>
      <w:pPr>
        <w:pStyle w:val="ArticleScripture"/>
        <w:jc w:val="left"/>
      </w:pPr>
      <w:r>
        <w:rPr>
          <w:rFonts w:ascii="Ebrima" w:hAnsi="Ebrima" w:eastAsia="Ebrima" w:cs="Ebrima"/>
        </w:rPr>
        <w:t>ስለ እስራኤል የእግዚአብሔር ቃል ሸክም፤ ሰማያትን የዘረጋ፥ የምድርንም መሠረት የመሠረተ፥ በሰውም ውስጥ መንፈሱን የፈጠረ እግዚአብሔር ይላል፤ እነሆ፥ በይሁዳና በኢየሩሳሌም ላይ በሚከበቡበት ጊዜ ኢየሩሳሌምን በዙሪያዋ ላሉት አሕዛብ ሁሉ የሚያንቀጠቅጥ ጽዋ አደርጋታለሁ። በዚያም ቀን ኢየሩሳሌምን ለአሕዛብ ሁሉ የሚያስቸግር ድንጋይ አደርጋታለሁ፤ የሚሸከሙአትም ሁሉ ፈጽሞ ይቈራረጣሉ፥ የምድርም አሕዛብ ሁሉ በእርስዋ ላይ ቢሰበሰቡም። ዘካርያስ 12፥1-3።</w:t>
      </w:r>
    </w:p>
    <w:p>
      <w:pPr>
        <w:pStyle w:val="ArticleBody"/>
        <w:jc w:val="left"/>
      </w:pPr>
      <w:r>
        <w:rPr>
          <w:rFonts w:ascii="Ebrima" w:hAnsi="Ebrima" w:eastAsia="Ebrima" w:cs="Ebrima"/>
        </w:rPr>
        <w:t>ኢየሩሳሌም ደግሞ ማሰሮው ናት፥ ምክንያቱም ድራማው የሚፈጸምበት ድስት እርሷ ናትና። “ማሰሮ” ማለት የምግብ ማብሰያ ድስት ነው።</w:t>
      </w:r>
    </w:p>
    <w:p>
      <w:pPr>
        <w:pStyle w:val="ArticleScripture"/>
        <w:jc w:val="left"/>
      </w:pPr>
      <w:r>
        <w:rPr>
          <w:rFonts w:ascii="Ebrima" w:hAnsi="Ebrima" w:eastAsia="Ebrima" w:cs="Ebrima"/>
        </w:rPr>
        <w:t>ከዚያም እርሱ እንዲህ አለኝ፤ የሰው ልጅ ሆይ፥ ክፉ ሐሳብ የሚያስቡ፣ በዚህም ከተማ ክፉ ምክር የሚሰጡ ሰዎች እነዚህ ናቸው፤ እነርሱም፦ ጊዜው አልቀረበም፤ ቤቶችን እንሥራ፤ ይህች ከተማ ድስት ናት፥ እኛም ሥጋ ነን የሚሉ ናቸው። ስለዚህ በእነርሱ ላይ ትንቢት ተናገር፤ የሰው ልጅ ሆይ፥ ትንቢት ተናገር። የእግዚአብሔርም መንፈስ በእኔ ላይ ወደቀ፥ እንዲህም አለኝ፤ ተናገር፤ ጌታ እግዚአብሔር እንዲህ ይላል፤ የእስራኤል ቤት ሆይ፥ እናንተ እንዲህ ብላችኋል፤ በአእምሮአችሁ የሚመጡትን ነገሮች እያንዳንዳቸውን እኔ አውቃለሁና። በዚህ ከተማ ውስጥ የተገደሉትን አብዝታችኋል፥ ጎዳናዎቿንም በተገደሉ ሞልታችኋል። ስለዚህ ጌታ እግዚአብሔር እንዲህ ይላል፤ በመካከልዋ ያኖራችኋቸው የተገደሉት እነርሱ ሥጋ ናቸው፥ ይህችም ከተማ ድስት ናት፤ ነገር ግን እኔ ከመካከልዋ አወጣችኋለሁ። ሰይፍን ፈርታችኋል፤ እኔም ሰይፍን በእናንተ ላይ አመጣለሁ፥ ይላል ጌታ እግዚአብሔር። ከመካከልዋም አወጣችኋለሁ፥ በእንግዶችም እጅ አሳልፌ እሰጣችኋለሁ፥ በመካከላችሁም ፍርድን እፈጽማለሁ። በሰይፍ ትወድቃላችሁ፤ በእስራኤል ድንበር እፈርድባችኋለሁ፤ እኔም እግዚአብሔር እንደ ሆንሁ ታውቃላችሁ። ይህች ከተማ ድስታችሁ አትሆንም፥ እናንተም በመካከልዋ ሥጋ አትሆኑም፤ በእስራኤል ድንበር እፈርድባችኋለሁ። እኔም እግዚአብሔር እንደ ሆንሁ ታውቃላችሁ፤ በሥርዓቴ አልተመላለሳችሁምና፥ ፍርዴንም አልፈጸማችሁም፥ ነገር ግን በዙሪያችሁ እንዳሉት አሕዛብ ልማድ አድርጋችኋል። ሕዝቅኤል 11፥2–12።</w:t>
      </w:r>
    </w:p>
    <w:p>
      <w:pPr>
        <w:pStyle w:val="ArticleBody"/>
        <w:jc w:val="left"/>
      </w:pPr>
      <w:r>
        <w:rPr>
          <w:rFonts w:ascii="Ebrima" w:hAnsi="Ebrima" w:eastAsia="Ebrima" w:cs="Ebrima"/>
        </w:rPr>
        <w:t>በእንግሊዝኛ፣ “pan” እንደ ቅድመ ቅጥያ ሲጠቀም “ሁሉን አቀፍ፣” “ሁሉን” ወይም “አቋራጭ” ማለት ነው። ለምሳሌ፣ “panorama” የአንድን ስፍራ ሰፊ ወይም አጠቃላይ እይታ ያመለክታል፣ “pantheism” ደግሞ ዩኒቨርስ መለኮታዊ ነው የሚል እምነትን ያመለክታል፣ እና “Pan-American” ደግሞ የአሜሪካዎችን አገሮች ሁሉ የሚያካትት አንድ ነገርን ያመለክታል። ስለዚህ “pan” ዓለም አቀፍ ጦርነትን ያመለክታል።</w:t>
      </w:r>
    </w:p>
    <w:p>
      <w:pPr>
        <w:pStyle w:val="ArticleScripture"/>
        <w:jc w:val="left"/>
      </w:pPr>
      <w:r>
        <w:rPr>
          <w:rFonts w:ascii="Ebrima" w:hAnsi="Ebrima" w:eastAsia="Ebrima" w:cs="Ebrima"/>
        </w:rPr>
        <w:t>ሰይጣን ሰዎች እጅግ የታላቅ ጠቀሜታ ያላቸውን ጉዳዮች በግልጽና በተለየ ራእይ እንዳያዩ አእምሮአቸውን በማይጠቅሙ ጥያቄዎች እያስተላለፈ ነው። ጠላትም ዓለምን በወጥመድ ለማስገባት እቅድ እያዘጋጀ ነው።</w:t>
      </w:r>
    </w:p>
    <w:p>
      <w:pPr>
        <w:pStyle w:val="ArticleScripture"/>
        <w:jc w:val="left"/>
      </w:pPr>
      <w:r>
        <w:rPr>
          <w:rFonts w:ascii="Ebrima" w:hAnsi="Ebrima" w:eastAsia="Ebrima" w:cs="Ebrima"/>
        </w:rPr>
        <w:t>“ተብሎ የሚጠራው የክርስቲያን ዓለም የታላላቅና ወሳኝ ድርጊቶች መድረክ ይሆናል። በሥልጣን ላይ ያሉ ሰዎች የጳጳሳትን ሥርዓት እንደ ምሳሌ በመውሰድ ሕሊናን የሚቆጣጠሩ ሕጎችን ያወጣሉ። ባቢሎን አሕዛብን ሁሉ ከዝሙቷ ቍጣ የወይን ጠጅ ታጠጣለች። ሕዝብ ሁሉ በዚህ ውስጥ ይሳተፋል።” Selected Messages, book 3, 392.</w:t>
      </w:r>
    </w:p>
    <w:p>
      <w:pPr>
        <w:pStyle w:val="ArticleBody"/>
        <w:jc w:val="left"/>
      </w:pPr>
      <w:r>
        <w:rPr>
          <w:rFonts w:ascii="Ebrima" w:hAnsi="Ebrima" w:eastAsia="Ebrima" w:cs="Ebrima"/>
        </w:rPr>
        <w:t>“ሕግ” የሚለው ቃል እንደ ስም ሲጠቀም በሕግ አውጪ አካል የተፈቀደ መደበኛ የተጻፈ ውሳኔ ወይም ደንብ ማለት ነው።</w:t>
      </w:r>
    </w:p>
    <w:p>
      <w:pPr>
        <w:pStyle w:val="ArticleScripture"/>
        <w:jc w:val="left"/>
      </w:pPr>
      <w:r>
        <w:rPr>
          <w:rFonts w:ascii="Ebrima" w:hAnsi="Ebrima" w:eastAsia="Ebrima" w:cs="Ebrima"/>
        </w:rPr>
        <w:t>«ሕዝባችን የመንግሥቱን መርሆዎች እስኪክድ ድረስ የእሁድ ሕግ እንዲያወጣ በሚደርስበት ጊዜ፣ ፕሮቴስታንትነት በዚህ ተግባር ከጳጳስነት ጋር እጅ ይያዛል።» ምስክርነቶች፣ መጽሐፍ 5፣ 712።</w:t>
      </w:r>
    </w:p>
    <w:p>
      <w:pPr>
        <w:pStyle w:val="ArticleBody"/>
        <w:jc w:val="left"/>
      </w:pPr>
      <w:r>
        <w:rPr>
          <w:rFonts w:ascii="Microsoft YaHei" w:hAnsi="Microsoft YaHei" w:eastAsia="Microsoft YaHei" w:cs="Microsoft YaHei"/>
        </w:rPr>
        <w:t>所谓的基督教世界是重大行动或作为的舞台</w:t>
      </w:r>
      <w:r>
        <w:rPr>
          <w:rFonts w:ascii="Ebrima" w:hAnsi="Ebrima" w:eastAsia="Ebrima" w:cs="Ebrima"/>
        </w:rPr>
        <w:t>,</w:t>
      </w:r>
      <w:r>
        <w:rPr>
          <w:rFonts w:ascii="Microsoft YaHei" w:hAnsi="Microsoft YaHei" w:eastAsia="Microsoft YaHei" w:cs="Microsoft YaHei"/>
        </w:rPr>
        <w:t>而且每一个国家（</w:t>
      </w:r>
      <w:r>
        <w:rPr>
          <w:rFonts w:ascii="Ebrima" w:hAnsi="Ebrima" w:eastAsia="Ebrima" w:cs="Ebrima"/>
        </w:rPr>
        <w:t>pan</w:t>
      </w:r>
      <w:r>
        <w:rPr>
          <w:rFonts w:ascii="Microsoft YaHei" w:hAnsi="Microsoft YaHei" w:eastAsia="Microsoft YaHei" w:cs="Microsoft YaHei"/>
        </w:rPr>
        <w:t>）都将参与其中</w:t>
      </w:r>
      <w:r>
        <w:rPr>
          <w:rFonts w:ascii="Ebrima" w:hAnsi="Ebrima" w:eastAsia="Ebrima" w:cs="Ebrima"/>
        </w:rPr>
        <w:t>.“act”</w:t>
      </w:r>
      <w:r>
        <w:rPr>
          <w:rFonts w:ascii="Microsoft YaHei" w:hAnsi="Microsoft YaHei" w:eastAsia="Microsoft YaHei" w:cs="Microsoft YaHei"/>
        </w:rPr>
        <w:t>一词也可指戏剧、电影或其他演出中的一幕或一段</w:t>
      </w:r>
      <w:r>
        <w:rPr>
          <w:rFonts w:ascii="Ebrima" w:hAnsi="Ebrima" w:eastAsia="Ebrima" w:cs="Ebrima"/>
        </w:rPr>
        <w:t>,</w:t>
      </w:r>
      <w:r>
        <w:rPr>
          <w:rFonts w:ascii="Microsoft YaHei" w:hAnsi="Microsoft YaHei" w:eastAsia="Microsoft YaHei" w:cs="Microsoft YaHei"/>
        </w:rPr>
        <w:t>通常以一组特定的事件或行动为特征</w:t>
      </w:r>
      <w:r>
        <w:rPr>
          <w:rFonts w:ascii="Ebrima" w:hAnsi="Ebrima" w:eastAsia="Ebrima" w:cs="Ebrima"/>
        </w:rPr>
        <w:t>.</w:t>
      </w:r>
      <w:r>
        <w:rPr>
          <w:rFonts w:ascii="Microsoft YaHei" w:hAnsi="Microsoft YaHei" w:eastAsia="Microsoft YaHei" w:cs="Microsoft YaHei"/>
        </w:rPr>
        <w:t>作为动词</w:t>
      </w:r>
      <w:r>
        <w:rPr>
          <w:rFonts w:ascii="Ebrima" w:hAnsi="Ebrima" w:eastAsia="Ebrima" w:cs="Ebrima"/>
        </w:rPr>
        <w:t>,“act”</w:t>
      </w:r>
      <w:r>
        <w:rPr>
          <w:rFonts w:ascii="Microsoft YaHei" w:hAnsi="Microsoft YaHei" w:eastAsia="Microsoft YaHei" w:cs="Microsoft YaHei"/>
        </w:rPr>
        <w:t>意为执行某一特定行动或以某种方式行事</w:t>
      </w:r>
      <w:r>
        <w:rPr>
          <w:rFonts w:ascii="Ebrima" w:hAnsi="Ebrima" w:eastAsia="Ebrima" w:cs="Ebrima"/>
        </w:rPr>
        <w:t>.</w:t>
      </w:r>
      <w:r>
        <w:rPr>
          <w:rFonts w:ascii="Microsoft YaHei" w:hAnsi="Microsoft YaHei" w:eastAsia="Microsoft YaHei" w:cs="Microsoft YaHei"/>
        </w:rPr>
        <w:t>它也可指假装或扮演角色</w:t>
      </w:r>
      <w:r>
        <w:rPr>
          <w:rFonts w:ascii="Ebrima" w:hAnsi="Ebrima" w:eastAsia="Ebrima" w:cs="Ebrima"/>
        </w:rPr>
        <w:t>,</w:t>
      </w:r>
      <w:r>
        <w:rPr>
          <w:rFonts w:ascii="Microsoft YaHei" w:hAnsi="Microsoft YaHei" w:eastAsia="Microsoft YaHei" w:cs="Microsoft YaHei"/>
        </w:rPr>
        <w:t>如在戏剧或电影中表演</w:t>
      </w:r>
      <w:r>
        <w:rPr>
          <w:rFonts w:ascii="Ebrima" w:hAnsi="Ebrima" w:eastAsia="Ebrima" w:cs="Ebrima"/>
        </w:rPr>
        <w:t>.</w:t>
      </w:r>
    </w:p>
    <w:p>
      <w:pPr>
        <w:pStyle w:val="ArticleScripture"/>
        <w:jc w:val="left"/>
      </w:pPr>
      <w:r>
        <w:rPr>
          <w:rFonts w:ascii="Ebrima" w:hAnsi="Ebrima" w:eastAsia="Ebrima" w:cs="Ebrima"/>
        </w:rPr>
        <w:t>“ዓለም መድረክ ናት። ተዋናዮቹም፣ ነዋሪዎቿ፣ በመጨረሻው ታላቅ ድራማ ውስጥ የራሳቸውን ድርሻ ለመወጣት እየተዘጋጁ ናቸው። እግዚአብሔር ከእይታ ጠፍቶአል። ከታላላቁ የሰው ሕዝብ መካከል አንድነት የለም፥ ሰዎች የራሳቸውን ራስ ወዳድ ዓላማ ለማሳካት በኅብረት ከሚተባበሩ በቀር። እግዚአብሔር እየተመለከተ ነው። በዐመፀኛ ተገዦቹ ላይ ያለው ዓላማው ይፈጸማል። ዓለም በሰዎች እጅ አልተሰጠችም፥ ምንም እንኳ እግዚአብሔር ለአንድ ወቅት የውዥንብርና የሥርዓት መፍረስ ኃይሎች እንዲነግሡ እየፈቀደ ቢሆንም። ከታች የሆነ ኃይል በድራማው ውስጥ ያሉትን የመጨረሻ ታላላቅ ትዕይንቶች ለማምጣት እየሠራ ነው፤—ሰይጣን እንደ ክርስቶስ ሆኖ በመምጣት፣ በስውር ማኅበራት ውስጥ ራሳቸውን እያሰሩ ባሉት መካከል በዓመፃ ማታለል ሁሉ እየሠራ። ለማኅበር መፍጠር ስሜት እጅ የሚሰጡ ሰዎች የጠላትን ዕቅድ እየፈጸሙ ናቸው። ምክንያቱን ውጤቱ ይከተለዋል።”</w:t>
      </w:r>
    </w:p>
    <w:p>
      <w:pPr>
        <w:pStyle w:val="ArticleScripture"/>
        <w:jc w:val="left"/>
      </w:pPr>
      <w:r>
        <w:rPr>
          <w:rFonts w:ascii="Ebrima" w:hAnsi="Ebrima" w:eastAsia="Ebrima" w:cs="Ebrima"/>
        </w:rPr>
        <w:t>“መተላለፍ ገደቡን ሊሞላ ተቃርቦአል። ግራ መጋባት ዓለምን ሞልቶአል፣ እናም በቅርቡ ታላቅ ድንጋጤ በሰዎች ላይ ሊመጣ ነው። ፍጻሜው እጅግ ቅርብ ነው። እኛ እውነትን የምናውቅ ሰዎች፣ በታላቅ ድንገተኛነት እንደሚፈነዳበት በቅርቡ በዓለም ላይ ለሚደርሰው ነገር ራሳችንን ልንዘጋጅ ይገባናል።” Review and Herald, September 10, 1903.</w:t>
      </w:r>
    </w:p>
    <w:p>
      <w:pPr>
        <w:pStyle w:val="ArticleBody"/>
        <w:jc w:val="left"/>
      </w:pPr>
      <w:r>
        <w:rPr>
          <w:rFonts w:ascii="Ebrima" w:hAnsi="Ebrima" w:eastAsia="Ebrima" w:cs="Ebrima"/>
        </w:rPr>
        <w:t>ፓንየምና አክቲየም ሦስተኛውን የዓለም ጦርነት ይወክላሉ። በዚያ ጦርነት ውስጥ በግሪክ የፍየል አምላክ ፓን የተወከሉ ከተፈጥሮ በላይ የሆኑ መገለጦች ይኖራሉ። ጦርነቱም የእሑድ ሕግ እንደ “act” ከመፈጸሙ ጋር የተያያዘ ይሆናል። እንዲሁም ጦርነቱ “በታላቁ ድራማ የመጨረሻ ትዕይንቶች” መሆኑ ተለይቶ ይታወቃል፤ ምክንያቱም እሑድን የሚያስፈጽም ሕጋዊ ድርጊት ብቻ ሳይሆን፣ በሰው ልጅ የምህረት ዘመን መዝጊያ ሰዓቶች ውስጥ የወንጌል ድራማ ከፍተኛ ጫፍም ነው። ፓንየምና አክቲየም በትንቢታዊ ሁኔታ በሚቀላቀሉበት ጦርነት አስቀድሞ፣ በዳንኤል ምዕራፍ አሥራ አንድ ቁጥር አሥራ ስድስት ውስጥ፣ የእግዚአብሔር የመጨረሻ ዘመን ሠራዊት አስቀድሞ ተነሥቶ ይሆናል፤ ዓርማቸውም፣ እርሱም ምልክት ነው፣ በዚያን ጊዜ ከፍ ከፍ ይላል። “ensign” የሚለው ቃል ዋና ትርጉሙ የሠራዊት ዓርማ ነው።</w:t>
      </w:r>
    </w:p>
    <w:p>
      <w:pPr>
        <w:pStyle w:val="ArticleBody"/>
        <w:jc w:val="left"/>
      </w:pPr>
      <w:r>
        <w:rPr>
          <w:rFonts w:ascii="Ebrima" w:hAnsi="Ebrima" w:eastAsia="Ebrima" w:cs="Ebrima"/>
        </w:rPr>
        <w:t>አክት እና ፓን ማለት አክቲየምና ፓኒየም ናቸው፤ ድንቁ ቋንቋ ባለሙያም የሁለቱንም ውጊያዎች ጂኦግራፊ፣ ስሞችና ታሪክ ተቆጣጥሮ ነበር፥ ምክንያቱም ይህ በቅርቡ ከሚመጣው የእሁድ ሕግ በፊት ያለው ታሪክ ነውና። የፓኒየም ውጊያ በ200 ዓ.ዓ. ተካሄደ፤ ቁጥር አሥራ ስድስትም ሮም በ63 ዓ.ዓ. ኢየሩሳሌምን እንደ ወረረች ይለያል።</w:t>
      </w:r>
    </w:p>
    <w:p>
      <w:pPr>
        <w:pStyle w:val="ArticleBody"/>
        <w:jc w:val="left"/>
      </w:pPr>
      <w:r>
        <w:rPr>
          <w:rFonts w:ascii="Ebrima" w:hAnsi="Ebrima" w:eastAsia="Ebrima" w:cs="Ebrima"/>
        </w:rPr>
        <w:t>በመጨረሻዎቹ ዘመናት ከ200 ዓ.ዓ. እስከ 63 ዓ.ዓ. ባለው ዘመን የተወከለው ታሪክ መካከል፣ በዩናይትድ ስቴትስ የአውሬው ምስል መቋቋም ከ161 ዓ.ዓ. እስከ 158 ዓ.ዓ. ባለው ታሪክ እንደተወከለ ይፈጸማል። በዩናይትድ ስቴትስ የአውሬውን ምስል የማቆም የመጨረሻ እንቅስቃሴዎች ከሚከናወኑበት ዘመን በፊት፣ በ167 ዓ.ዓ. በሞዴኢን የተነሳው ዓመፅ የሚወክለው አንድ ክስተት ይኖራል። ይህ ዓመፅ በግሪክ የተጫነውን ሃይማኖት የመቃወም ዓመፅ በመሆኑ የተመሰለ ሲሆን፣ ይህ ዓመፅ በ164 ዓ.ዓ. በመቅደሱ ዳግመኛ መቀደስ የተወከለ የምልክት ደረጃ ይመራል።</w:t>
      </w:r>
    </w:p>
    <w:p>
      <w:pPr>
        <w:pStyle w:val="ArticleBody"/>
        <w:jc w:val="left"/>
      </w:pPr>
      <w:r>
        <w:rPr>
          <w:rFonts w:ascii="Ebrima" w:hAnsi="Ebrima" w:eastAsia="Ebrima" w:cs="Ebrima"/>
        </w:rPr>
        <w:t>ከክርስቶስ ልደት በፊት 164 ዓ.ም. በይሁድነት ውስጥ የሚታሰበው፣ የአንድ ቀን መጠን ያለው ቅዱስ ዘይት ለስምንት ቀናት ስለቆየ ተአምር ነው። ስለዚህ ከክርስቶስ ልደት በፊት 164 ዓ.ም.፣ ከክርስቶስ ልደት በፊት 161 ዓ.ም. የሚቀድም ሲሆን፣ ለእግዚአብሔር ከዱ ሕዝብ የተፈጸመ ሰይጣናዊ ተአምርን ይለይታል። ተአምሩ አንድ ቀን ስምንት ቀናትን እንደሚያፈራ ተመስሎ ቀርቦአል፣ የዚያም የመጀመሪያው ቀን ዘይት ሙሉውን ስምንቱን ቀናት ያቀረበው ነበር። ተአምሩ በሰባቱ ውስጥ ባለው በአንዱ ክፍል ላይ መጣ፣ እናም ይህ የመንገድ ምልክት ከሰባቱ የሆነው የስምንተኛው እንቆቅልሽ በከዳተኛው የሪፐብሊካን ቀንድ እና በከዳተኛው የፕሮቴስታንት ቀንድ ላይ በአንድነት እየተፈጸመ ባለበት በዚያው ታሪክ ውስጥ ተቀምጧል።</w:t>
      </w:r>
    </w:p>
    <w:p>
      <w:pPr>
        <w:pStyle w:val="ArticleBody"/>
        <w:jc w:val="left"/>
      </w:pPr>
      <w:r>
        <w:rPr>
          <w:rFonts w:ascii="Ebrima" w:hAnsi="Ebrima" w:eastAsia="Ebrima" w:cs="Ebrima"/>
        </w:rPr>
        <w:t>ሰንበት ሕግ በቅርቡ ከመምጣቱ በፊት የሚገለጡት የሰይጣን ተአምራት ከግሪክ አምላክ ፓን ጋር የተያያዙ ናቸው። የፓኒየም ጦርነት በትራምፕና በክህደት የወደቀ ፕሮቴስታንቲዝም ሲደረግና ሲሸነፍ፣ “የፓንዶራ ሳጥን” ተከፍቶ ይሆናል፤ ከዚያም በሰው ልጆች ላይ የሚለቀቁትን ችግሮች ለመፍታት ምንም መንገድ አይኖርም፤ ምክንያቱም፣ “ታላቅ ሽብር በቅርቡ በሰዎች ላይ ሊመጣ ነው። መጨረሻው እጅግ ቀርቧል። እኛ እውነትን የምናውቅ ሰዎች፣ በቅርቡ በዓለም ላይ እንደ አስደናቂ ድንገተኛ ነገር ሊፈነዳ ለሚገባው ነገር እየተዘጋጀን ልንሆን ይገባል።”</w:t>
      </w:r>
    </w:p>
    <w:p>
      <w:pPr>
        <w:pStyle w:val="ArticleBody"/>
        <w:jc w:val="left"/>
      </w:pPr>
      <w:r>
        <w:rPr>
          <w:rFonts w:ascii="Ebrima" w:hAnsi="Ebrima" w:eastAsia="Ebrima" w:cs="Ebrima"/>
        </w:rPr>
        <w:t>አንድ መቶ አርባ አራቱ ሺህ ማለት፣ በኢየሱስ ክርስቶስ ራእይ መገለጥ አማካይነት የተሰጠው የእግዚአብሔር ቃል በሚቀድስ ኃይሉ የታተሙት ናቸው። ያ ራእይ በርካታ የተወሰኑ የእውነት መስመሮችን ያካትታል፣ እንዲሁም ኢየሱስ ማን እንደሆነ የሚያሳይ የተቀደሰ ትምህርት ይሰጣል። እርሱ የእግዚአብሔር ቃል እንደ ሆነ፣ በባቤል ግንብ ላይ ግራ መጋባትን በማውረድ ልዩ ልዩ ቋንቋዎችን ስላመጣ ሁሉንም የሰው ቋንቋ የሚገዛ ድንቅ ሊቃውንተ ቋንቋ ነው። በቃሉ ውስጥ በተቀመጡት ቁጥሮች እና በፍጥረቱ ሁሉ ውስጥ ምስጢራትን የሰወረ ድንቅ ቆጣሪ ነው። የታሪክ ገዥ ነው፥ ምክንያቱም ታሪክ “የእርሱ”-ታሪክ ነውና። ምድርን ፈጠረ፣ ከውኃ ጥፋትም በኋላ የፕላኔት ምድርን የጂኦግራፊያዊ ቅርጽ ገዛ፤ ስለዚህም በቃሉ ውስጥ የተገኙትን “እውነቶች” የሚያቀናጁ ልዩ ልዩ ትንቢታዊ ጂኦግራፊያዎችን ደግሞ እርሱ ነው ያስተዳደረው። አንድ መቶ አርባ አራቱ ሺህ፣ ከሌሎች ነገሮች መካከል፣ እርሱ ሁሉን ነገር እንደፈጠረ እምነትን የሚገልጡትን ይወክላሉ።</w:t>
      </w:r>
    </w:p>
    <w:p>
      <w:pPr>
        <w:pStyle w:val="ArticleScripture"/>
        <w:jc w:val="left"/>
      </w:pPr>
      <w:r>
        <w:rPr>
          <w:rFonts w:ascii="Ebrima" w:hAnsi="Ebrima" w:eastAsia="Ebrima" w:cs="Ebrima"/>
        </w:rPr>
        <w:t>በመጀመሪያ ቃል ነበረ፤ ቃሉም ከእግዚአብሔር ጋር ነበረ፤ ቃሉም እግዚአብሔር ነበረ። እርሱ በመጀመሪያ ከእግዚአብሔር ጋር ነበረ። ሁሉ በእርሱ ሆነ፤ ከሆነውም ምንም ሳይቀር ያለ እርሱ አልሆነም። ዮሐንስ 1፥1–3።</w:t>
      </w:r>
    </w:p>
    <w:p>
      <w:pPr>
        <w:pStyle w:val="ArticleBody"/>
        <w:jc w:val="left"/>
      </w:pPr>
      <w:r>
        <w:rPr>
          <w:rFonts w:ascii="Ebrima" w:hAnsi="Ebrima" w:eastAsia="Ebrima" w:cs="Ebrima"/>
        </w:rPr>
        <w:t>የፓንዶራ ሣጥን ታሪክ ከጥንታዊ ግሪክ አፈ ታሪክ የተገኘ ተረት ነው። በዋናነት በግሪክ ባለቅኔ ሄሲዮድ የተጻፈው “Works and Days” እና በሌሎች ልዩ ልዩ ክላሲካል ምንጮች ውስጥ ተተርክቷል። ይህ በኤደን ገነት ውስጥ የሔዋንን ተሞክሮ የተቀየረ አቀራረብ መሆኑ ግልጽ ነው። “ፓንዶራ” የሚለው ስም ከጥንታዊ ግሪክ አፈ ታሪክ የመጣ ነው። እርሱም “pan” ማለት “ሁሉ” እና “dora” ማለት “ስጦታዎች” ከሚሉ የግሪክ ቃላት የተወሰደ ነው። ፓንዶራ ማለት “በሁሉ የተሰጠች” ማለት ነው። ሔዋን የቤተ ክርስቲያን ምልክት ናት፥ ስጦታዎችም ሁሉ በእግዚአብሔር ቤተ ክርስቲያን ውስጥ ይገኛሉ።</w:t>
      </w:r>
    </w:p>
    <w:p>
      <w:pPr>
        <w:pStyle w:val="ArticleBody"/>
        <w:jc w:val="left"/>
      </w:pPr>
      <w:r>
        <w:rPr>
          <w:rFonts w:ascii="Ebrima" w:hAnsi="Ebrima" w:eastAsia="Ebrima" w:cs="Ebrima"/>
        </w:rPr>
        <w:t>በግሪክ አፈ ታሪክ፣ ፓንዶራ በአማልክት የተፈጠረች የመጀመሪያይቱ ሟች ሴት ነበረች። እንደ ተረቱ፣ ሰው ልጆችን ለመቅጣት በተዘጋጀ ዕቅድ አካል ሆና፣ በአማልክት ንጉሥ በዜውስ ትእዛዝ ሄፋኢስቶስ ሠራት። እያንዳንዱ አማልክት ለፓንዶራ ስጦታዎችን አበረከቱላት፤ ከእነዚህም መካከል ውበት፣ ጸጋ፣ ጥበብ እና ማራኪነት ይገኙበታል። ዜውስ አንድ ማሰሮ ሰጣት (በኋለኛዎቹ ትርክቶች ውስጥ ሳጥን ሆነ) እና በምንም ሁኔታ እንዳትከፍተው አዘዛት። ሔዋንም “በገነቱ መካከል ያለውን ዛፍ” ብቻ በቀር ከዛፎቹ ሁሉ እንድትበላ ተነግሯት ነበር።</w:t>
      </w:r>
    </w:p>
    <w:p>
      <w:pPr>
        <w:pStyle w:val="ArticleBody"/>
        <w:jc w:val="left"/>
      </w:pPr>
      <w:r>
        <w:rPr>
          <w:rFonts w:ascii="Ebrima" w:hAnsi="Ebrima" w:eastAsia="Ebrima" w:cs="Ebrima"/>
        </w:rPr>
        <w:t>ፓንዶራ፣ በጉጉት ተሸንፋ፣ በመጨረሻ ለፈተናው እጅ ሰጥታ ማሰሮውን ከፈተች። ይህን ባደረገች ጊዜ፣ ከዚያ በፊት በውስጡ ተዘግተው የነበሩት ክፋቶች ሁሉ፣ ሕመሞችና በሽታዎች ወደ ዓለም ተለቀቁ፤ በዚህም በሰው ዘር መካከል መከራና ስቃይ ተስፋፋ። ነገር ግን፣ በማሰሮው ውስጥ አንድ ነገር ቀረ፤ እርሱም ተስፋ ነበር። በአንዳንድ የተረቱ ስሪቶች፣ ፓንዶራ በፍጥነት ማሰሮውን መልሳ ዘጋችው፥ ተስፋ እንዳታመልጥ አደረገች፤ በሌሎች ግን፣ ተስፋም እንዲሁ ወጣች፥ በመከራ ፊት ለፊት ለሰው ዘር ትንሽ የተስፋ ብርሃንና የጽናት ኃይል ሰጠች።</w:t>
      </w:r>
    </w:p>
    <w:p>
      <w:pPr>
        <w:pStyle w:val="ArticleBody"/>
        <w:jc w:val="left"/>
      </w:pPr>
      <w:r>
        <w:rPr>
          <w:rFonts w:ascii="Ebrima" w:hAnsi="Ebrima" w:eastAsia="Ebrima" w:cs="Ebrima"/>
        </w:rPr>
        <w:t>የፓኒየም ጦርነት በቅርቡ ከሚመጣው የእሁድ ሕግ ጋር የአክቲየም ጦርነትን ይቀላቀላል፤ በቅርቡም የሚመጣው የእሁድ ሕግ በኤደን ገነት በነበረው ፈተና ተመስሎ ነበር። በገነቱ ውስጥ ያለው ፈተና በቀላሉ ለአዳምና ለሔዋን ብቻ ነበር፤ ነገር ግን በመጨረሻዎቹ ዘመናት ፈተናው በዓለም ሁሉ ዙሪያ ላለው ሰው ሁሉ መጋፈጥ ያስፈልገው ነበር። በገነቱ ውስጥ የእግዚአብሔርን ቃል ማመን ወይም አለማመን የነበረው የመጀመሪያው ፈተና የእሁድ ሕግን የመጨረሻውን ፈተና ያመለክታል። ሔዋን ያንን የመጀመሪያ ፈተና ወድቃ በፓንዶራ አፈ ታሪክ እንደተወከለው በሰው ልጆች ላይ የመከራን ጎርፍ መግቢያዎች ከፈተች።</w:t>
      </w:r>
    </w:p>
    <w:p>
      <w:pPr>
        <w:pStyle w:val="ArticleBody"/>
        <w:jc w:val="left"/>
      </w:pPr>
      <w:r>
        <w:rPr>
          <w:rFonts w:ascii="Ebrima" w:hAnsi="Ebrima" w:eastAsia="Ebrima" w:cs="Ebrima"/>
        </w:rPr>
        <w:t>ጦርነት የፓኒየም ከጦርነት የአክቲየም ጋር በሚቀላቀል ጊዜ፣ በኤደን ገነት የተወከለው ፈተና በሰው ዘር ሁሉ ላይ ይከፈታል። በዚያን ጊዜ ለዓለም የሚሰጠው ተስፋ፣ ዓለም ሁሉ (ፓኖራማ) እንዲያየው የሚነሣው ዓርማ ነው።</w:t>
      </w:r>
    </w:p>
    <w:p>
      <w:pPr>
        <w:pStyle w:val="ArticleScripture"/>
        <w:jc w:val="left"/>
      </w:pPr>
      <w:r>
        <w:rPr>
          <w:rFonts w:ascii="Ebrima" w:hAnsi="Ebrima" w:eastAsia="Ebrima" w:cs="Ebrima"/>
        </w:rPr>
        <w:t>እናንተ ሁላችሁ የዓለም ነዋሪዎችና በምድር ላይ የምትኖሩ ሰዎች፣ በተራሮች ላይ ዓላማ ሲያነሣ ተመልከቱ፤ መለከትም ሲነፋ ስሙ። ኢሳይያስ 18፥3።</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“ዓለም ትያትር ናት፤ ተዋናዮቿም ነዋሪዎቿ ሲሆኑ፥ በመጨረሻው ታላቅ ድራማ ውስጥ የራሳቸውን ድርሻ ለመወጣት በመዘጋጀት ላይ ናቸው። ከታላላቁ የሰው ልጆች ብዛት ጋር፥ ሰዎች ራሳቸውን ጥቅሞች ለማሳካት በኅብረት ሲተባበሩ ካልሆነ በቀር አንድነት የለም። እግዚአብሔር እየተመለከተ ነው። ከዓመፀኛ ተገዥዎቹ ጋር በተያያዘ ያሉ ዓላማዎቹ ይፈጸማሉ። ምንም እንኳ እግዚአብሔር የብጥብጥና የሥርዓት መፍረስ ኃይሎች ለአንድ ወቅት እንዲገዙ ቢፈቅድም፥ ዓለም በሰዎች እጅ አልተሰጠችም። ከታች የሚመጣ አንድ ኃይል በድራማው ውስጥ የመጨረሻዎቹን ታላላቅ ትዕይንቶች ለማምጣት እየሠራ ነው፤—ሰይጣን እንደ ክርስቶስ ሆኖ እየመጣ፥ ራሳቸውን በምስጢር ማኅበራት ውስጥ እያስረከቡ ባሉት መካከልም በዓመፃ ማታለያ ሁሉ እየሠራ ነው። ለኅብረት መፍጠር ምኞት እጅ የሚሰጡ ሰዎች የጠላትን ዕቅዶች እየፈጸሙ ናቸው። ምክንያቱን ውጤቱ ይከተለዋል።”</w:t>
      </w:r>
    </w:p>
    <w:p>
      <w:pPr>
        <w:pStyle w:val="ArticleScripture"/>
        <w:jc w:val="left"/>
      </w:pPr>
      <w:r>
        <w:rPr>
          <w:rFonts w:ascii="Ebrima" w:hAnsi="Ebrima" w:eastAsia="Ebrima" w:cs="Ebrima"/>
        </w:rPr>
        <w:t>“ይህ መልእክት ከዛሬ ይልቅ በከፍተኛ ኃይል ተግባራዊ የሆነበት ጊዜ ፈጽሞ አልነበረም። ዓለም የእግዚአብሔርን መብቶች ከንቱ እያደረገች ይበልጥ እና ይበልጥ እየሄደች ነው። ሰዎች በበደል ውስጥ ደፋሮች ሆነዋል። የዓለም ነዋሪዎች ክፋት የኃጢአታቸውን መጠን ሊሞላ ቀርቦአል። ይህች ምድር አጥፊው ፈቃዱን በእርስዋ ላይ እንዲፈጽም እግዚአብሔር የሚፈቅድበትን ደረጃ ማለት ይቻላል ደርሳለች። የሰው ሕጎች በእግዚአብሔር ሕግ ምትክ መተካታቸው፣ እና እሁድ በመጽሐፍ ቅዱስ ሰንበት ፋንታ በሰው ብቻ ሥልጣን ከፍ ከፍ መደረጉ፣ በዚህ ድራማ ውስጥ የመጨረሻው ድርጊት ነው። ይህ መተካት ዓለም አቀፍ በሆነ ጊዜ፣ እግዚአብሔር ራሱን ይገልጣል። በግርማው ይነሣል ምድርንም በእጅጉ ያናውጣታል። የዓለምን ነዋሪዎች ስለ ኃጢአታቸው ለመቅጣት ከስፍራው ይወጣል፤ ምድርም ደሟን ትገልጣለች፥ የተገደሉትንም ከእንግዲህ ወዲህ አትሸፍንም።”</w:t>
      </w:r>
    </w:p>
    <w:p>
      <w:pPr>
        <w:pStyle w:val="ArticleScripture"/>
        <w:jc w:val="left"/>
      </w:pPr>
      <w:r>
        <w:rPr>
          <w:rFonts w:ascii="Ebrima" w:hAnsi="Ebrima" w:eastAsia="Ebrima" w:cs="Ebrima"/>
        </w:rPr>
        <w:t>“በዘመናት ሁሉ የሚለይ ችግር መድረክ ደጃፍ ላይ ቆመናል። በፍጥነት ተከታትለው የእግዚአብሔር ፍርዶች እርስ በርሳቸው ይመጣሉ፤—እሳት፣ ጎርፍ፣ መሬት መንቀጥቀጥ፣ ከጦርነትና ከደም መፋሰስ ጋር። በዚህ ዘመን ታላላቅና ወሳኝ በሆኑ ክስተቶች ልንደነግጥ አይገባንም፤ ምክንያቱም የምሕረት መልአክ ያልተናዘዙትን ለመጋረጃ ረጅም ጊዜ ከእንግዲህ መቆየት አይችልም።”</w:t>
      </w:r>
    </w:p>
    <w:p>
      <w:pPr>
        <w:pStyle w:val="ArticleScripture"/>
        <w:jc w:val="left"/>
      </w:pPr>
      <w:r>
        <w:rPr>
          <w:rFonts w:ascii="Ebrima" w:hAnsi="Ebrima" w:eastAsia="Ebrima" w:cs="Ebrima"/>
        </w:rPr>
        <w:t>“ቀውሱ በቀስታ እየተሰረቀ በእኛ ላይ እየመጣ ነው። ፀሐይ በሰማያት ታበራለች፥ በተለመደው ዙርዋ ላይ ትንቀሳቀሳለች፥ ሰማያትም አሁንም የእግዚአብሔርን ክብር ያውጃሉ። ሰዎች አሁንም እየበሉና እየጠጡ፥ እየተከሉና እየገነቡ፥ እያገቡና ለጋብቻ እየሰጡ ናቸው። ነጋዴዎች አሁንም እየገዙና እየሸጡ ናቸው። ሰዎች እርስ በርሳቸው እየተጋጩ፥ ለከፍተኛው ስፍራ እየተከራከሩ ናቸው። በደስታ ወዳዶች አሁንም ወደ ቲያትሮች፥ ወደ ፈረስ ውድድሮች፥ ወደ ቁማር ቤቶች እየተጨናነቁ ናቸው። ከፍተኛው እርምጃ ነግሦአል፤ ነገር ግን የምሕረት ጊዜ ሰዓት በፍጥነት እየተዘጋ ነው፥ እያንዳንዱም ጉዳይ ለዘላለም ሊወሰን ቀርቦአል። ሰይጣን ጊዜው እንደ አጭር ሆኖ ያያል። ሰዎች እንዲታለሉ፥ እንዲዘናጉ፥ እንዲጠመዱ፥ እንዲማረኩም የምሕረት ጊዜ ቀን እስኪያበቃ እና የምሕረት ደጅ ለዘላለም እስኪዘጋ ድረስ፥ ድርጊቶቹን ሁሉ ወደ ሥራ አስገብቶአል።”</w:t>
      </w:r>
    </w:p>
    <w:p>
      <w:pPr>
        <w:pStyle w:val="ArticleScripture"/>
        <w:jc w:val="left"/>
      </w:pPr>
      <w:r>
        <w:rPr>
          <w:rFonts w:ascii="Ebrima" w:hAnsi="Ebrima" w:eastAsia="Ebrima" w:cs="Ebrima"/>
        </w:rPr>
        <w:t>“መተላለፍ ገደቡን ሊሞላ ቀርቦአል። ዓለም በውዥንብር ተሞልታለች፥ ታላቅም ሽብር በቅርቡ በሰው ልጆች ላይ ሊመጣ ነው። ፍጻሜው እጅግ ቀርቦአል። እኛ እውነትን የምናውቅ ሰዎች፥ በዓለም ላይ እንደ አስደንጋጭ ድንገተኛ ነገር ሊፈነዳ ላለው ነገር ራሳችንን ልናዘጋጅ ይገባናል።”</w:t>
      </w:r>
    </w:p>
    <w:p>
      <w:pPr>
        <w:pStyle w:val="ArticleScripture"/>
        <w:jc w:val="left"/>
      </w:pPr>
      <w:r>
        <w:rPr>
          <w:rFonts w:ascii="Ebrima" w:hAnsi="Ebrima" w:eastAsia="Ebrima" w:cs="Ebrima"/>
        </w:rPr>
        <w:t>“በዚህ የኃጢአት መስፋፋት ዘመን የመጨረሻው ታላቅ ቀውስ በእጅ እንዳለ እንረዳ ዘንድ እንችላለን። የእግዚአብሔር ሕግ መቃወም ከሞላ ጎደል ዓለም አቀፍ በሚሆንበት ጊዜ፣ ሕዝቡም በራሳቸው ወገኖች ሲጨቆኑና ሲያስጨንቁ ጌታ ይገባል።”</w:t>
      </w:r>
    </w:p>
    <w:p>
      <w:pPr>
        <w:pStyle w:val="ArticleScripture"/>
        <w:jc w:val="left"/>
      </w:pPr>
      <w:r>
        <w:rPr>
          <w:rFonts w:ascii="Ebrima" w:hAnsi="Ebrima" w:eastAsia="Ebrima" w:cs="Ebrima"/>
        </w:rPr>
        <w:t>«እኛ በታላላቅና በግሩም ክብደት የተሞሉ ክስተቶች ደጃፍ ላይ ቆመናል። ትንቢቶች እየተፈጸሙ ናቸው። እንግዳና ክስተት የሞላበት ታሪክ በሰማይ መጻሕፍት ውስጥ እየተመዘገበ ነው። በዓለማችን ያለው ሁሉ በመናወጥ ላይ ነው። ጦርነቶች አሉ፣ የጦርነትም ወሬዎች አሉ። አሕዛብ ተቆጥተዋል፥ ሙታንም እንዲፈረድባቸው ጊዜያቸው ደርሶአል። ክስተቶች እጅግ የሚቀርበውን የእግዚአብሔር ቀን ለማምጣት እየተለወጡ ናቸው። እንደሚታይ ገና ትንሽ ጊዜ ብቻ ቀርቶአል። ነገር ግን አስቀድሞ ሕዝብ በሕዝብ ላይ፣ መንግሥትም በመንግሥት ላይ እየተነሣ ሳለ፣ አሁን ግን አጠቃላይ ግጭት አልተከሰተም። እስካሁን ድረስ አራቱ ነፋሳት ተይዘው ነው፣ ይህም የእግዚአብሔር አገልጋዮች በግንባራቸው ላይ እስኪታተሙ ድረስ ነው። ከዚያም የምድር ኃይሎች ለመጨረሻው ታላቅ ውጊያ ሠራዊታቸውን ያሰለፋሉ።»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ዘጠኝ</dc:title>
  <dc:subject>የፓኒየም ጦርነት ትንቢታዊ ጥልፍ፦ ለእሁድ ሕግ መቅድም</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