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የዳንኤል መጽሐፍ — አንድ መቶ ዘጠና</w:t>
      </w:r>
    </w:p>
    <w:p>
      <w:pPr>
        <w:pStyle w:val="ArticleSubtitle"/>
        <w:jc w:val="left"/>
      </w:pPr>
      <w:r>
        <w:rPr>
          <w:rFonts w:ascii="Ebrima" w:hAnsi="Ebrima" w:eastAsia="Ebrima" w:cs="Ebrima"/>
        </w:rPr>
        <w:t>የትንቢታዊ ጥግግት፡ የፓኒየምን ጦርነት እና ወደ እሑድ ሕግ የሚመራውን ቅድመ ሁኔታ መግለጥ</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2024-04-20</w:t>
      </w:r>
    </w:p>
    <w:p>
      <w:pPr>
        <w:pStyle w:val="ArticleBody"/>
        <w:jc w:val="left"/>
      </w:pPr>
      <w:r>
        <w:rPr>
          <w:rFonts w:ascii="Ebrima" w:hAnsi="Ebrima" w:eastAsia="Ebrima" w:cs="Ebrima"/>
        </w:rPr>
        <w:t>ያለፈው ጽሑፍ እንዲህ የሚል አንቀጽ በያዘ ክፍል ተደምድሞ ነበር፦ “መተላለፍ ማለት ይቻላል ወደ ወሰኑ ደርሶአል። ግራ መጋባት ዓለምን ሞልቶታል፥ ታላቅም ሽብር በቅርቡ በሰዎች ላይ ሊመጣ ነው። መጨረሻው እጅግ ቀርቦአል። እውነቱን የምናውቅ እኛ በቅርቡ በዓለም ላይ እንደ አስደናቂ ድንገተኛ ነገር ሊፈነዳ ለሚመጣው ነገር ራሳችንን ማዘጋጀት ይገባናል።” “መተላለፍ” ወደ ወሰኑ የሚደርሰው የምሕረት ጊዜ ጽዋ ሲሞላ ነው፤ ይህም ወሰን ለአሜሪካ አንድ በእሑድ ሕግ ጊዜ ይደርሳል።</w:t>
      </w:r>
    </w:p>
    <w:p>
      <w:pPr>
        <w:pStyle w:val="ArticleScripture"/>
        <w:jc w:val="left"/>
      </w:pPr>
      <w:r>
        <w:rPr>
          <w:rFonts w:ascii="Ebrima" w:hAnsi="Ebrima" w:eastAsia="Ebrima" w:cs="Ebrima"/>
        </w:rPr>
        <w:t>“ነገር ግን ክርስቶስ ሰማይና ምድር እስኪያልፉ ድረስ ከሕግ አንዲት ፊደል ወይም አንዲት ምልክት እንኳ እንዳትወድቅ አወጀ። እርሱ ሊያደርገው የመጣው ሥራ በትክክል ሕጉን ከፍ ማድረግ፣ እግዚአብሔርም ጻድቅ እንደሆነ እና ሕጉ ሊለወጥ እንደማያስፈልግ ለተፈጠሩት ዓለማትና ለሰማይ ማሳየት ነበር። ነገር ግን እነሆ፥ ሰይጣን በሰማይ የጀመረውን ሥራ ለማስቀጠል፣ ይኸውም የእግዚአብሔርን ሕግ ለማሻሻል ለመሞከር፣ የሚዘጋጅ የሰይጣን ቀኝ እጅ ያለ ሰው እዚህ አለ። የክርስቲያን ዓለምም ይህን የጳጳሳዊ ሥርዓት ልጅ፣—የእሁድ ተቋምን፣ በመቀበል ጥረቱን አጽድቋል። እርሱንም አሳድገውታል፣ ፕሮቴስታንቲዝምም ለሮማዊው ኃይል የኅብረት እጅ እስኪሰጥ ድረስ ማሳደጋቸውን ይቀጥላሉ። በዚያን ጊዜ የእግዚአብሔር ፍጥረት ሰንበትን የሚቃወም ሕግ ይወጣል፤ በዚያን ጊዜም እግዚአብሔር ‘በምድር ላይ እንግዳ ሥራ ያደርጋል።’ የሰው ዘር ጠማማነትን ለረጅም ጊዜ ታግሦአል፤ ወደ ራሱም ለመሳብ ሞክሮአል። ነገር ግን የኃጢአታቸውን መጠን የሚሞሉበት ጊዜ ይመጣል፤ ያን ጊዜም እግዚአብሔር ይሠራል። ይህ ጊዜ እጅግ ቀርቦአል። እግዚአብሔር ከአሕዛብ ጋር መዝገብ ይይዛል፤ ቍጥሮቹም በሰማይ መጻሕፍት ውስጥ በእነርሱ ላይ እየበዙ ነው፤ እናም የሳምንቱን የመጀመሪያ ቀን መተላለፍ በቅጣት እንዲቀበል ሕግ በሚሆንበት ጊዜ፣ በዚያን ጊዜ ጽዋቸው ይሞላል።” Review and Herald, March 9, 1886.</w:t>
      </w:r>
    </w:p>
    <w:p>
      <w:pPr>
        <w:pStyle w:val="ArticleBody"/>
        <w:jc w:val="left"/>
      </w:pPr>
      <w:r>
        <w:rPr>
          <w:rFonts w:ascii="Ebrima" w:hAnsi="Ebrima" w:eastAsia="Ebrima" w:cs="Ebrima"/>
        </w:rPr>
        <w:t>በእሑድ ሕግ ጊዜ አሜሪካ ጽዋዋን እስከ ሙሉ ትሞላዋለች፥ ብሔራዊ ክህደትም ብሔራዊ ጥፋትን ይከተላል። እየተመለከትነው ያለው አንቀጽ፣ “መተላለፍ ገደቡን ለመድረስ ተቃርቦአል” እና “ታላቅ ሽብር በቅርቡ በሰዎች ላይ ሊመጣ ነው” ይላል። በእሑድ ሕግ ጊዜ፣ ይህም በራእይ ምዕራፍ አሥራ አንድ ያለው “የታላቁ መናወጥ ሰዓት” ሲሆን፣ “የከተማይቱ አሥረኛ ክፍል ወደቀ፤” “እነሆም፥ ሦስተኛው ወዮ ፈጥኖ ይመጣል፤” “ሰባተኛውም መልአክ ነፋ።” ሦስተኛው ወዮ ሰባተኛው መለከት ነው፥ እርሱም “ታላቅ ሽብር” እያመጣ በእሑድ ሕግ ጊዜ ይደርሳል። በዚያ ነጥብ “ፍጻሜው እጅግ ቀርቦአል፥” እርሱም “በማይጠበቅ ድንገተኛነት” ይመጣል። በእሑድ ሕግ ጊዜ የምሕረት ጊዜ ጽዋ ለጳጳሳዊው ሥርዓት ደግሞ ይሞላል፥ ምክንያቱም በዚያን ጊዜ የራእይ አሥራ ስምንት ሁለተኛው ድምፅ፣ “ሕዝቤ ሆይ፥ ከእርስዋ ውጡ፥ በኃጢአቷ እንዳትተባበሩ፥ ከመቅሰፍቶቿም እንዳትቀበሉ፤ ኃጢአቶቿ እስከ ሰማይ ደርሰዋልና፥ እግዚአብሔርም ዓመፃዋን አስቦአል። እርስዋ እንደ ከፈለችላችሁ እንዲሁ ክፈሉአት፤ እንደ ሥራዋም ድርብ ድርብ ስጡአት፤ በሞላችው ጽዋ ውስጥ ሁለት እጥፍ ሙሉላት” ብሎ ያውጃል።</w:t>
      </w:r>
    </w:p>
    <w:p>
      <w:pPr>
        <w:pStyle w:val="ArticleBody"/>
        <w:jc w:val="left"/>
      </w:pPr>
      <w:r>
        <w:rPr>
          <w:rFonts w:ascii="Ebrima" w:hAnsi="Ebrima" w:eastAsia="Ebrima" w:cs="Ebrima"/>
        </w:rPr>
        <w:t>ያ ታሪክ በእሑድ ሕግ ይከፈታል፣ እናም ጳጳሳዊ ሥርዓቱ “ለማጥፋትና ብዙዎችን ፈጽሞ ለማጥፋት በታላቅ ቍጣ ይወጣል” የሚለው ምሳሌያዊ የጊዜ ዘመን ያመለክታል፤ ምክንያቱም “በመጨረሻዎቹ ዘመናት ብዙ ሰማዕታት ይኖራሉ።” ጳጳሳዊ ሥርዓቱን የሚያስቈጣው “ከምሥራቅና ከሰሜን የሚመጡ ወሬዎች” ሲሆኑ፣ እነርሱም “ያስጨንቁታል፤” ነገር ግን “ወደ ፍጻሜው ይመጣል፣ የሚረዳውም ማንም አይኖርም።” ከእሑድ ሕግ ጀምሮ እስከ ጳጳሳዊ ሥርዓቱ ፍጻሜ ድረስ፣ የእግዚአብሔር የአስፈጻሚ ፍርድ የመጀመሪያው ደረጃ ይጀምራል። ከዚያም ሁለተኛው ደረጃ፣ ይህም ሰባቱ የመጨረሻ መቅሰፍቶች ናቸው፣ ይከተላል፤ በመጨረሻም በሺህ ዓመቱ ሚሊኒየም ፍጻሜ ላይ የክፉዎች ዘላለማዊ ጥፋት ይመጣል። የእግዚአብሔር የአስፈጻሚ ፍርድ ታሪክ በጦርነት አውድ ውስጥ ተቀምጦአል።</w:t>
      </w:r>
    </w:p>
    <w:p>
      <w:pPr>
        <w:pStyle w:val="ArticleScripture"/>
        <w:jc w:val="left"/>
      </w:pPr>
      <w:r>
        <w:rPr>
          <w:rFonts w:ascii="Ebrima" w:hAnsi="Ebrima" w:eastAsia="Ebrima" w:cs="Ebrima"/>
        </w:rPr>
        <w:t>“በታላላቅና ግርማ የተሞሉ ክስተቶች መደበኛ መግቢያ ደጃፍ ላይ ቆመናል። ትንቢቶች እየተፈጸሙ ናቸው። እንግዳና ክስተት የተሞላበት ታሪክ በሰማይ መጻሕፍት ውስጥ እየተመዘገበ ነው። በዓለማችን ውስጥ ያለው ሁሉ በማነቃቃት ላይ ነው። ጦርነቶችና የጦርነት ወሬዎች አሉ። አሕዛብ ተቆጥተዋል፤ ሙታንም ይፈረድባቸው ዘንድ ጊዜያቸው ደርሶአል። ክስተቶች የእግዚአብሔርን ቀን፣ እጅግ የሚፈጥነውን ያ ቀን፣ ለማምጣት እየተለወጡ ናቸው። ለመሆኑም ገና እንደ አንድ አፍታ ጊዜ ብቻ የቀረ ይመስላል። ነገር ግን አስቀድሞ አሕዛብ በአሕዛብ ላይ፣ መንግሥታትም በመንግሥታት ላይ እየተነሱ ሳሉ፣ አሁን ግን አጠቃላይ ጦር ግጭት አልተጀመረም። እስካሁን ድረስ አራቱ ነፋሳት የእግዚአብሔር ባሪያዎች በግንባራቸው ላይ እስኪታተሙ ድረስ ተይዘው ናቸው። ከዚያም በኋላ የምድር ኃይሎች ለመጨረሻው ታላቅ ጦርነት ሠራዊታቸውን ያሰለፋሉ።” Christian Service, 50, 51.</w:t>
      </w:r>
    </w:p>
    <w:p>
      <w:pPr>
        <w:pStyle w:val="ArticleBody"/>
        <w:jc w:val="left"/>
      </w:pPr>
      <w:r>
        <w:rPr>
          <w:rFonts w:ascii="Ebrima" w:hAnsi="Ebrima" w:eastAsia="Ebrima" w:cs="Ebrima"/>
        </w:rPr>
        <w:t>እግዚአብሔር አንድ መቶ አርባ አራት ሺህን ያትማል፣ ከዚያም ሌላውን መንጋውን ከባቢሎን ውስጥ ይጠራል፤ ያ ሌላው መንጋ ደግሞ የእግዚአብሔርን ማኅተም ይቀበላል፣ ምንም እንኳ ከአንድ መቶ አርባ አራት ሺህ ጋር በንጽጽር “ታላቅ ሕዝብ” ተብለው የተወከሉ ቢሆኑም። በቀደመው ጥቅስ ውስጥ ሊታይ የሚገባው ዋና ነጥብ፣ “የእግዚአብሔር ባሪያዎች በግንባራቸው እስኪታተሙ ድረስ አራቱ ነፋሳት ተይዘዋል” የሚለው ነው። በእሑድ ሕግ ጊዜ አንድ መቶ አርባ አራት ሺሁ ታትመዋል፣ “እነሆም ሦስተኛው ወዮ ፈጥኖ ይመጣል”፤ ነገር ግን ከእግዚአብሔር ሌላው መንጋ ውስጥ የመጨረሻዎቹ ሰዎች ደግሞ ማኅተሙን እስኪቀበሉ ድረስ አራቱ ነፋሳት ሙሉ በሙሉ አይፈቱም።</w:t>
      </w:r>
    </w:p>
    <w:p>
      <w:pPr>
        <w:pStyle w:val="ArticleScripture"/>
        <w:jc w:val="left"/>
      </w:pPr>
      <w:r>
        <w:rPr>
          <w:rFonts w:ascii="Ebrima" w:hAnsi="Ebrima" w:eastAsia="Ebrima" w:cs="Ebrima"/>
        </w:rPr>
        <w:t>“አሕዛብ አሁን እየተቈጡ ነው፤ ነገር ግን ሊቀ ካህናችን በመቅደሱ ውስጥ ሥራውን ሲጨርስ፣ ይነሣል፣ የበቀል ልብሶችንም ይለብሳል፣ ከዚያም ሰባቱ የመጨረሻ መቅሠፍቶች ይፈስሳሉ። ኢየሱስ በመቅደሱ ውስጥ ሥራው እስኪፈጸም ድረስ አራቱ መላእክት አራቱን ነፋሳት እንደሚይዙ አየሁ፤ ከዚያም ሰባቱ የመጨረሻ መቅሠፍቶች ይመጣሉ።” Review and Herald, August 1, 1849.</w:t>
      </w:r>
    </w:p>
    <w:p>
      <w:pPr>
        <w:pStyle w:val="ArticleBody"/>
        <w:jc w:val="left"/>
      </w:pPr>
      <w:r>
        <w:rPr>
          <w:rFonts w:ascii="Ebrima" w:hAnsi="Ebrima" w:eastAsia="Ebrima" w:cs="Ebrima"/>
        </w:rPr>
        <w:t>እኛ “በመግቢያው ደጃፍ ላይ የቆምንባቸው” እነዚያ “ታላላቅና ጽኑ ክስተቶች” “ጦርነቶችና የጦርነት ወሬዎች” ተብለው ተወክለዋል። “በዓለማችን ውስጥ ያለው ሁሉ በመናወጥ ላይ በሚሆንበት” ጊዜ፣ አሕዛብም “አስቀድመው በአሕዛብ ላይ ሲነሡ” እየሆነ እንደሚፈጸም ተወክሏል። ፓኒየም በዳንኤል ምዕራፍ አሥራ አንድ ቁጥር አሥራ አምስት ውስጥ ያለውን “እንግዳና ክስተቶች የበዙበት ታሪክ” ይወክላል፤ ይህም ወደ ቁጥር አሥራ ስድስት የሚያስገባና መግቢያ የሚሆን ሲሆን፣ እርሱም የእሁድ ሕግ ነው፤ በዚያም “የምድር ኃይላት ሁሉ” ለመጨረሻው ታላቅ ጦርነት ኃይላቸውን የሚያሰልፉበት “አጠቃላይ ግጭት” ነው። ያ “የመጨረሻው ታላቅ ጦርነት” ሦስተኛው የዓለም ጦርነት ነው፤ በ31 ዓ.ዓ. በአክቲየም ጦርነትም ተወክሏል።</w:t>
      </w:r>
    </w:p>
    <w:p>
      <w:pPr>
        <w:pStyle w:val="ArticleBody"/>
        <w:jc w:val="left"/>
      </w:pPr>
      <w:r>
        <w:rPr>
          <w:rFonts w:ascii="Ebrima" w:hAnsi="Ebrima" w:eastAsia="Ebrima" w:cs="Ebrima"/>
        </w:rPr>
        <w:t>ከዳንኤል 11 ውስጥ ቁጥር አርባ የተሰወረውን ታሪክ ቁጥሮች አንድና ሁለት፣ እንዲሁም ቁጥሮች አሥር እስከ አሥራ አምስት ይወክላሉ። ቁጥር አርባ ከ1798 እስከ 1989 ድረስ ያለውን የአሜሪካ ዩናይትድ ስቴትስና የአድቬንቲዝም ታሪክ ይለያል። ከዚያም እስከ አሜሪካ ዩናይትድ ስቴትስ እንደ የመጽሐፍ ቅዱስ ትንቢት ስድስተኛ መንግሥት ማብቃት እና በቁጥር አርባ አንድ ያለው የሎዶቅያ የሰባተኛ ቀን አድቬንቲስት ቤተ ክርስቲያን መተፋት፣ ይኸውም የእሁድ ሕግ ሲሆን ይህ ደግሞ ቁጥር አሥራ ስድስት ነው፣ ድረስ ዝም ይላል። ቁጥሮች አንድና ሁለት በ1989 ያለውን የፍጻሜ ዘመን እና ከዚያ ጀምሮ እስከ ሰይጣናዊ ዓለም-አቀፋውያንን የሚያነሣሣ ስድስተኛው ሀብታም ፕሬዚዳንት ድረስ ያሉትን የአሜሪካ ዩናይትድ ስቴትስ ፕሬዚዳንቶች ይለያሉ። ቁጥር ሁለት ታሪኩን እስከ 2016 ዶናልድ ትራምፕ ምርጫ ድረስ ያመጣዋል፤ ከዚያም ቁጥር ሦስት በቅርቡ በሚመጣው የእሁድ ሕግ ቀውስ መንግሥታቸውን ለጵጵስና የሚሰጡትን አሥሩን ነገሥታት ታሪክ ይወስዳል፤ እነርሱም በታላቁ እስክንድር የተወከሉ፣ እርሱም የመጽሐፍ ቅዱስ ትንቢት ሰባተኛው መንግሥት ነው።</w:t>
      </w:r>
    </w:p>
    <w:p>
      <w:pPr>
        <w:pStyle w:val="ArticleBody"/>
        <w:jc w:val="left"/>
      </w:pPr>
      <w:r>
        <w:rPr>
          <w:rFonts w:ascii="Ebrima" w:hAnsi="Ebrima" w:eastAsia="Ebrima" w:cs="Ebrima"/>
        </w:rPr>
        <w:t>ቁጥር አሥር 1989ን እንደ ፍጻሜው ዘመን በመለየት ይዘጋል፤ ቁጥሮች አሥራ አንድና አሥራ ሁለትም በዩክሬን ያለውን ጦርነት ያቀርባሉ፣ ፑቲንና ሩሲያ ጦርነቱን እንደሚያሸንፉ ይገልጻሉ፣ ነገር ግን ከድልአቸው ተጠቃሚ እንደማይሆኑም ያሳያሉ። የዩክሬን ጦርነት በ2014 ጀመረ፣ ይህም የትራምፕ የመጀመሪያ ዘመቻ ከጀመረ አንድ ዓመት በፊት ነበር። እነዚህ ቁጥሮች ወደ ዶናልድ ትራምፕ ትንሣኤ (በፖለቲካዊ መልኩ) ያመራሉ፤ እርሱም ከሰባቱ የሆነው ስምንተኛው ፕሬዚዳንት ለመሆን ሦስተኛውን ዘመቻውን ሲጀምር ነው። ቁጥር አሥራ ሦስት በቁጥር አሥራ አምስት በፓኒየም ከሚከተለው ድሉ በፊት ያሉትን የትራምፕ የፖለቲካ ትግሎች ይለያል፤ ቁጥር አሥራ አራትም በቁጥር አሥራ አምስት እስከሚደርሰው ድል ድረስ በፓኒየም ጦርነት ወቅት የሚከሰተውን ታሪክ ይመለከታል፤ ይህም የኀጢአት ሰው በግልጽ ሁኔታ በፖለቲካ ታሪክ ውስጥ መግባት የሚጀምርበት ታሪክ ነው። ጵጵስናው ወደ ትንቢታዊ ታሪክ በሚገባበት ጊዜ፣ የጢሮስ ጋለሞታ መዘመር ትጀምራለች፣ ራእዩም ይጸናል።</w:t>
      </w:r>
    </w:p>
    <w:p>
      <w:pPr>
        <w:pStyle w:val="ArticleBody"/>
        <w:jc w:val="left"/>
      </w:pPr>
      <w:r>
        <w:rPr>
          <w:rFonts w:ascii="Ebrima" w:hAnsi="Ebrima" w:eastAsia="Ebrima" w:cs="Ebrima"/>
        </w:rPr>
        <w:t>በክ.በ. 200 ዓ.ም. በፓንዩም የተገኘውን ድል፣ በክ.በ. 167 ዓ.ም. በሞዴይን (ትርጉሙ “ተቃውሞ” ማለት ነው) የማቃብያን “ዓመፅ” የተባለው የመንገድ ምልክት ተከተለው። በክ.በ. 164 ዓ.ም. ማቃብያኑ ቤተ መቅደሱን እንደ ገና ቀደሱ፤ አንጢዮኮስ ኤጲፋኔስም ሞተ፤ ይህም በማቃብያን በግሪክ ሃይማኖታዊ ተጽእኖ ላይ በተደረገው ትግል ውስጥ የመዞሪያ ነጥብን አመለከተ። ከክ.በ. 161 ዓ.ም. እስከ 158 ዓ.ም. ባለው ዘመን፣ ወደ ቃል ኪዳን የመግባት ሥራ ተጀምሮ ተጠናቀቀ። እነዚህ ትንቢታዊ የመንገድ ምልክቶች በሐስሞናውያን መንግሥት ውስጥ፣ በቁጥር አሥራ አምስት እስከ ቁጥር ሃያ ሦስት ባለው ታሪክ ውስጥ ይደገማሉ።</w:t>
      </w:r>
    </w:p>
    <w:p>
      <w:pPr>
        <w:pStyle w:val="ArticleBody"/>
        <w:jc w:val="left"/>
      </w:pPr>
      <w:r>
        <w:rPr>
          <w:rFonts w:ascii="Ebrima" w:hAnsi="Ebrima" w:eastAsia="Ebrima" w:cs="Ebrima"/>
        </w:rPr>
        <w:t>በሃያ ሦስተኛው ቁጥር ውስጥ ከሮም ጋር ያለው ቃል ኪዳን ቀጥተኛ ማጣቀሻ ነው፤ ነገር ግን በአሥራ አምስተኛው ቁጥር ውስጥ የ167 ዓ.ዓ.፣ 164 ዓ.ዓ.፣ 161 ዓ.ዓ. እና 158 ዓ.ዓ. አራቱ የመቃብያን የመንገድ ምልክቶች፣ የ“ቃል ኪዳኑ” ታሪክ በቁጥሩ ላይ ሲተገበር ብቻ ይታያሉ። በአሥራ ስድስተኛው ቁጥር ጶምጴዮስ ኢየሩሳሌምን በወረረ ጊዜ፣ በከተማይቱ ውስጥ በመካሄድ ላይ ከነበረ የእርስ በርስ ጦርነት ጋር ተጋፈጠ፤ እናም ሁለቱ ተቃዋሚ ወገኖች ሁለቱም ከሐስሞናውያን ሥርወ መንግሥት የተፈለሉ ቡድኖች ነበሩ። ስለዚህ መቃብያኑ በአሥራ ስድስተኛው ቁጥር ታሪክ ውስጥም አሉ።</w:t>
      </w:r>
    </w:p>
    <w:p>
      <w:pPr>
        <w:pStyle w:val="ArticleBody"/>
        <w:jc w:val="left"/>
      </w:pPr>
      <w:r>
        <w:rPr>
          <w:rFonts w:ascii="Ebrima" w:hAnsi="Ebrima" w:eastAsia="Ebrima" w:cs="Ebrima"/>
        </w:rPr>
        <w:t>ቁጥር ሀያ የክርስቶስን ልደት ይለያል፣ እና ቁጥሮች ሀያ አንድና ሀያ ሁለት የክርስቶስን ሞት ታሪክ ይለያሉ፤ ስለዚህ ያ ታሪክ በፈሪሳውያን የተወከለውን የሃስሞናውያን ሥርወ መንግሥት መስመር ይይዛል። ቁጥሮች ከአሥራ አምስት እስከ ሀያ ሦስት ድረስ ትክክለኛውን የክብር ምድር እየለዩ ናቸው፣ እንዲሁም የእግዚአብሔርን እውነቶች ጠባቂዎች ነን ብለው የሚናገሩትን የይሁዳ ክህደተኛ ሕዝቡን፣ ነገር ግን ከክህደተኛ ፕሮቴስታንቲዝም ይልቅ ከቶ የእግዚአብሔር ወኪሎች ያልነበሩትን።</w:t>
      </w:r>
    </w:p>
    <w:p>
      <w:pPr>
        <w:pStyle w:val="ArticleBody"/>
        <w:jc w:val="left"/>
      </w:pPr>
      <w:r>
        <w:rPr>
          <w:rFonts w:ascii="Ebrima" w:hAnsi="Ebrima" w:eastAsia="Ebrima" w:cs="Ebrima"/>
        </w:rPr>
        <w:t>እህት ዋይት፣ “የዳንኤል አሥራ አንደኛው” “ፍጻሜ ሆኖ የተከናወነው ታሪክ ብዙው” “እንደገና ይደገማል” ብላ ያሳውቀናል። በሐስሞናውያን ሥርወ መንግሥት የተወከለው የትንቢት መስመር፣ በሦስተኛው የፕሬዚዳንትነት ዘመቻ የሚጀምረውንና በስድስተኛው እጅግ ሀብታም ፕሬዚዳንት የሚቀርበውን የፕሮቴስታንቲዝም ክህደተኛ ቀንድ የሚያብራራ የትንቢት መስመርን ይወክላል። ትራምፕ ለፕሬዚዳንትነት ሦስት ጊዜ ይወዳደራል፤ በመጀመሪያውና በመጨረሻው ጊዜ ሲወዳደር ድል ያደርጋል፤ ነገር ግን ቁጥር አሥራ ሦስት የሚወክለው ዓመፅ የ2020ን የተሰረቀ ምርጫ ይለያል። ከዚያም ዓለም ወደ ሁለት ክፍሎች እየተከፈለች ነው፤ አንዱ ክፍል 2020ን ማየት ይችላል፣ ሌላው ክፍል ግን ዕውር ነው። ይህም ለአድቬንቲስቶች የምሕረት ዘመን ከመዘጋቱ በፊት፣ በአውሬው ምስል መቋቋም ውስጥ የሚቀድም ታላቁን ፈተና ያመለክታል።</w:t>
      </w:r>
    </w:p>
    <w:p>
      <w:pPr>
        <w:pStyle w:val="ArticleScripture"/>
        <w:jc w:val="left"/>
      </w:pPr>
      <w:r>
        <w:rPr>
          <w:rFonts w:ascii="Ebrima" w:hAnsi="Ebrima" w:eastAsia="Ebrima" w:cs="Ebrima"/>
        </w:rPr>
        <w:t>“አስቀድሞ ዝግጅቶች በመገስገስ ላይ ናቸው፣ እንዲሁም ለአውሬው ምስል መሥራትን የሚያስከትሉ እንቅስቃሴዎች በሂደት ላይ ናቸው። በምድር ታሪክ ውስጥ በእነዚህ የመጨረሻ ቀናት የትንቢትን ትንበያዎች የሚፈጽሙ ክስተቶች ይመጣሉ።” Review and Herald, ሚያዝያ 23, 1889.</w:t>
      </w:r>
    </w:p>
    <w:p>
      <w:pPr>
        <w:pStyle w:val="ArticleBody"/>
        <w:jc w:val="left"/>
      </w:pPr>
      <w:r>
        <w:rPr>
          <w:rFonts w:ascii="Ebrima" w:hAnsi="Ebrima" w:eastAsia="Ebrima" w:cs="Ebrima"/>
        </w:rPr>
        <w:t>አሁን “በሂደት ላይ” ያሉት እየገፉ የሚሄዱት “ዝግጅቶች፣” “እንቅስቃሴዎች፣” እና “ለአውሬው ምስል መሥራት የሚያመጡ” “ክስተቶች፣” እንዲሁም “በእነዚህ የመጨረሻ ቀኖች የትንቢት ትንበያዎችን የሚፈጽሙት፣” በዳንኤል ምዕራፍ አሥራ አንድ ከቁጥር አሥራ አምስት እስከ ሃያ ሦስት ያሉትን የሐስሞናውያን ሥርወ መንግሥት መለያ ምልክቶች ያካትታሉ። ከእምነት የራቀችው የሐስሞናውያን ሥርወ መንግሥት፣ ከእምነት የራቀ ፕሮቴስታንቲዝምን የምትወክል፣ ስድስተኛውና ስምንተኛው ሪፐብሊካን ፕሬዚዳንት በሆነው ዶናልድ ትራምፕ ምስክርነት ውስጥ ተሸመነች፤ እርሱም የMAGA-ismን በአዲሱ የዓለም ሥርዓት woke-ism ላይ የሚያነሣሣና የሚያሳትፍ ነው።</w:t>
      </w:r>
    </w:p>
    <w:p>
      <w:pPr>
        <w:pStyle w:val="ArticleBody"/>
        <w:jc w:val="left"/>
      </w:pPr>
      <w:r>
        <w:rPr>
          <w:rFonts w:ascii="Ebrima" w:hAnsi="Ebrima" w:eastAsia="Ebrima" w:cs="Ebrima"/>
        </w:rPr>
        <w:t>ስለ ትራምፕ ያለው ምስክርነት በዳንኤል አሥራ አንድ ምዕራፍ ቁጥር ሁለት እስከ 2020 ዓመት ይደርሳል፤ በዚያም የምርጫ ዘመቻውንና የመጀመሪያ የፕሬዚዳንትነት ዘመኑን ያካትታል፤ ከዚያም ቁጥሮች አሥራ ሦስት እስከ አሥራ አምስት ሦስተኛውንና የመጨረሻውን የምርጫ ዘመቻውን፣ ድሉን፣ እና የመጨረሻ የፕሬዚዳንትነት ዘመኑን ይለዩታል። በሁለቱ የፕሬዚዳንትነት ዘመኖች መካከል፣ ራእይ አሥራ አንድ ምዕራፍ፣ የሪፐብሊካን ቀንድ እንደ ተገደለ እና ለሦስት ቀንና ተኩል በጎዳና ላይ ሞቶ እንደ ተጣለ ይገልጻል። ያ የትራምፕ ታሪክ መስመር በዳንኤል አሥራ አንድ ምዕራፍ ውስጥ የፕሬዚዳንትነቶቹን መጀመሪያና መጨረሻ አንድ ላይ ያስተሳስራል። ስለዚህ፣ ስለ ዶናልድ ትራምፕ ያለው ምስክርነት በዳንኤልና በራእይ መጻሕፍት ሁለቱም ውስጥ ይገኛል፤ እንዲሁም በሁለቱም መጻሕፍት በአሥራ አንደኛው ምዕራፍ ውስጥ ይገኛል።</w:t>
      </w:r>
    </w:p>
    <w:p>
      <w:pPr>
        <w:pStyle w:val="ArticleBody"/>
        <w:jc w:val="left"/>
      </w:pPr>
      <w:r>
        <w:rPr>
          <w:rFonts w:ascii="Ebrima" w:hAnsi="Ebrima" w:eastAsia="Ebrima" w:cs="Ebrima"/>
        </w:rPr>
        <w:t>ሶስቱ ከፊል መስመሮች አንድ ላይ ሲያመጡ የትራምፕን ሙሉ ታሪክ እንደ ስድስተኛውና እንደ ስምንተኛው ፕሬዚዳንት ይለዩታል፤ እነርሱም በ“እውነት” ፊርማ ላይ የተዋቀሩ ናቸው። እነርሱ ከዳንኤልና ከራእይ መጻሕፍት የመጡ ሲሆን፣ ከ“ከመጨረሻው ዘመን ጋር የሚዛመደው የዳንኤል መጽሐፍ ክፍል” ጋር የሚስማማ የታሪክ መስመር ያፈራሉ።</w:t>
      </w:r>
    </w:p>
    <w:p>
      <w:pPr>
        <w:pStyle w:val="ArticleBody"/>
        <w:jc w:val="left"/>
      </w:pPr>
      <w:r>
        <w:rPr>
          <w:rFonts w:ascii="Ebrima" w:hAnsi="Ebrima" w:eastAsia="Ebrima" w:cs="Ebrima"/>
        </w:rPr>
        <w:t>የዳንኤል ያ ክፍል ከምሕረት ጊዜ መዝጊያ በፊት በይሁዳ ነገድ አንበሳ የሚፈታው ነው፤ ስለዚህም የአንድ መቶ አርባ አራቱ ሺህ የማኅተም መልእክት አካል ነው። ነገር ግን የሁለቱ ምስክሮች በ2020 መገደላቸውን የሚያመለክቱትን ትንቢታዊ ምልክቶች ለማየት መንፈሳዊ ፍጹም የሆነ እይታ ያስፈልጋል።</w:t>
      </w:r>
    </w:p>
    <w:p>
      <w:pPr>
        <w:pStyle w:val="ArticleBody"/>
        <w:jc w:val="left"/>
      </w:pPr>
      <w:r>
        <w:rPr>
          <w:rFonts w:ascii="Ebrima" w:hAnsi="Ebrima" w:eastAsia="Ebrima" w:cs="Ebrima"/>
        </w:rPr>
        <w:t>በዳንኤል 11 የሚገኘው አሥራ አምስተኛው ቁጥር የፓኒየምን ጦርነትና የሐስሞናውያን ሥርወ መንግሥት መስመር ይወክላል፤ ይህም በትክክለኛ ጦርነት የተፈጸመ ስለሆነ፣ በክህደት ወደቀች የፕሮቴስታንት ሃይማኖትና የግሎባሊስቶች አዲስ ዘመን ሃይማኖት መካከል ያለውን መንፈሳዊ ጦርነት የሚያመለክት ትንቢታዊ ምሳሌ ይሆናል። በ200 ዓ.ዓ. የተካሄደው የፓኒየም ጦርነት የሪፐብሊካን ቀንድ ጦርነትን ይወክላል፤ በመቃብያን ዓመፅ የተወከለው ትግልም የክህደተኛው የፕሮቴስታንት ቀንድ ጦርነትን ይወክላል። ምንም እንኳ የመቃብያን ዓመፅ በ167 ዓ.ዓ. ቢከሰትም፣ በትንቢታዊ መልኩ ከ200 ዓ.ዓ. ከሪፐብሊካን ቀንድ ጦርነት ጋር ይስማማል፤ ምክንያቱም በትንቢት ቀንዶቹ እርስ በርሳቸው ያላቸውን ታሪኮች በተመሳሳይ መልኩ ያመሳስላሉ።</w:t>
      </w:r>
    </w:p>
    <w:p>
      <w:pPr>
        <w:pStyle w:val="ArticleBody"/>
        <w:jc w:val="left"/>
      </w:pPr>
      <w:r>
        <w:rPr>
          <w:rFonts w:ascii="Ebrima" w:hAnsi="Ebrima" w:eastAsia="Ebrima" w:cs="Ebrima"/>
        </w:rPr>
        <w:t>ቁጥር አሥራ አምስት ወዲያውኑ ከሚቀድምና ወደ በቅርቡ የሚመጣው የእሑድ ሕግ የሚያስገባ ትንቢታዊ ታሪክን ይወክላል። ስለዚህም በአንድ መቶ አርባ አራት ሺህ የማተም ዘመን ውስጥ፣ በማተም መልእክቱ ውስጥ ያለው ኃይል ማኅተሙን በእግዚአብሔር የመጨረሻ ዘመን ሕዝብ ላይ ለዘላለም የሚያተምበትን ትክክለኛ ነጥብ ይወክላል።</w:t>
      </w:r>
    </w:p>
    <w:p>
      <w:pPr>
        <w:pStyle w:val="ArticleBody"/>
        <w:jc w:val="left"/>
      </w:pPr>
      <w:r>
        <w:rPr>
          <w:rFonts w:ascii="Ebrima" w:hAnsi="Ebrima" w:eastAsia="Ebrima" w:cs="Ebrima"/>
        </w:rPr>
        <w:t>ያንን እውነት የሚፈታው የይሁዳ ነገድ አንበሳ ነው፤ ያም እውነት የኢየሱስ ክርስቶስ ራእይ ነው። አንድ መቶ አርባ አራት ሺህ እነዚያ “በሚሄድበት ሁሉ በጉን የሚከተሉ” ናቸው፤ እርሱም አሥራ አምስተኛውን ቁጥር በሚፈታበት ጊዜ፣ የይሁዳ ነገድ አንበሳ የመጨረሻውን ዘመን ሕዝቡን ወደ ፓኒዩም መርቶአል። ኢየሱስም ከመስቀሉ በፊት በማኅተም ሂደት ውስጥ ይህንን ነጥብ በግልጽ ለማሳየት ደቀ መዛሙርቱን ወደ ፓኒዩም በወሰደ ጊዜ አሳየ።</w:t>
      </w:r>
    </w:p>
    <w:p>
      <w:pPr>
        <w:pStyle w:val="ArticleBody"/>
        <w:jc w:val="left"/>
      </w:pPr>
      <w:r>
        <w:rPr>
          <w:rFonts w:ascii="Ebrima" w:hAnsi="Ebrima" w:eastAsia="Ebrima" w:cs="Ebrima"/>
        </w:rPr>
        <w:t>ጦርነቱ የጳንዩም በተለይ በክርስቶስ ተነግሮበታል፤ እርሱ ከደቀ መዛሙርቱ ጋር በጳንዩም ቆሞ ሳለ፣ በዚያ ላይ ቤተ ክርስቲያኑ በጴጥሮስ መናዘዝ ላይ እንደምትገነባ፣ “የሲኦልም ደጆች” እንደማያሸንፏት አስተማራቸው። ኢየሱስ በጳንዩም ውጊያ የተወከለውን ጦርነት ለይቶ አመለከተ። የጳንዩም ውጊያ ቁጥር አሥራ አምስት ነው፣ ቁጥር አሥራ ስድስትም የአክቲየም ውጊያ ነው። ክርስቶስ የሞቱ ተግባር ሊፈጸም ከመድረሱ ቀደም ብሎ በጳንዩም ቆሞ ነበር።</w:t>
      </w:r>
    </w:p>
    <w:p>
      <w:pPr>
        <w:pStyle w:val="ArticleBody"/>
        <w:jc w:val="left"/>
      </w:pPr>
      <w:r>
        <w:rPr>
          <w:rFonts w:ascii="Ebrima" w:hAnsi="Ebrima" w:eastAsia="Ebrima" w:cs="Ebrima"/>
        </w:rPr>
        <w:t>ከፓኒየም እስከ የእሑድ ሕግ ድረስ ያለው ታሪክ የምድር አውሬው ሁለት ቀንዶች፣ ማለትም ፕሮቴስታንቲዝምና ሪፐብሊካኒዝም፣ የፖለቲካና የሃይማኖት ተጋድሎ ታሪክ ነው። ሁለቱም በ2020 ከጥልቁ ጕድጓድ በወጣው አምላክን የማይቀበል አውሬ ጥቃት ተደረገባቸው፤ እነዚህ ሁለት ቀንዶችም በዓለምአቀፋዊነት ላይ ባሉት የፖለቲካና የሃይማኖት አማልክት ላይ ያደረጉት ጦርነት በቁጥር አሥራ አንድ እስከ አሥራ ስድስት ባለው ታሪክ ውስጥ ተወክሎ ይገኛል።</w:t>
      </w:r>
    </w:p>
    <w:p>
      <w:pPr>
        <w:pStyle w:val="ArticleBody"/>
        <w:jc w:val="left"/>
      </w:pPr>
      <w:r>
        <w:rPr>
          <w:rFonts w:ascii="Ebrima" w:hAnsi="Ebrima" w:eastAsia="Ebrima" w:cs="Ebrima"/>
        </w:rPr>
        <w:t>ከ2014 ዓ.ም. የጀመረው የዩክሬን ጦርነት፣ ከ2015 ዓ.ም. ጀምሮ እስከ ዶናልድ ትራምፕ የመጀመሪያ የፕሬዚዳንትነት ዘመቻ፣ እስከ 2020 ዓ.ም. የሁለቱ ቀንዶች ሞት፣ እስከ 2023 ትንሣኤ፣ እና በኖቬምበር 15፣ 2022 የጀመረው የትራምፕ ሦስተኛ ዘመቻ ድረስ፣ ታሪኩ ወደ ቁጥር አሥራ ሦስት እስከ አሥራ አምስት ይመራል። በእነዚያ ቁጥሮች ውስጥ በእግዚአብሔር ትንቢታዊ ቃል የተገለጠው ታሪክ፣ አንድ መቶ አርባ አራት ሺህን የሚያትሙትን ትንቢታዊ እውነቶች ይወክላል።</w:t>
      </w:r>
    </w:p>
    <w:p>
      <w:pPr>
        <w:pStyle w:val="ArticleBody"/>
        <w:jc w:val="left"/>
      </w:pPr>
      <w:r>
        <w:rPr>
          <w:rFonts w:ascii="Ebrima" w:hAnsi="Ebrima" w:eastAsia="Ebrima" w:cs="Ebrima"/>
        </w:rPr>
        <w:t>እነዚያ እውነቶች በማቴዎስ ምዕራፍ አሥራ ስድስትና አሥራ ሰባት ውስጥ ክርስቶስ ወደ ቂሣርያ ፊልጶስ በጎበኘበት ጉብኝት ተገልጠው ነበር። በእነዚያ ክፍሎች ውስጥ የኃጢአት ሰው የጢሮስ ጋለሞታ መዝሙሮችን እየዘመረ ወደ ትንቢታዊ ታሪክ ይመለሳል፤ ይህንንም በማድረጉ ራእዩን ያጸናል፥ ስለዚህም እነዚያን ክፍሎች በእኩለ ሌሊት ጩኸት አውድ ውስጥ ያኖራቸዋል፤ ምክንያቱም ራእይ በሌለበት ሕዝቡ ይጠፋልና።</w:t>
      </w:r>
    </w:p>
    <w:p>
      <w:pPr>
        <w:pStyle w:val="ArticleScripture"/>
        <w:jc w:val="left"/>
      </w:pPr>
      <w:r>
        <w:rPr>
          <w:rFonts w:ascii="Ebrima" w:hAnsi="Ebrima" w:eastAsia="Ebrima" w:cs="Ebrima"/>
        </w:rPr>
        <w:t>ራእይ በሌለበት ሕዝቡ ይጠፋል፤ ሕጉን የሚጠብቅ ግን ደስተኛ ነው። ምሳሌ 29:18።</w:t>
      </w:r>
    </w:p>
    <w:p>
      <w:pPr>
        <w:pStyle w:val="ArticleBody"/>
        <w:jc w:val="left"/>
      </w:pPr>
      <w:r>
        <w:rPr>
          <w:rFonts w:ascii="Ebrima" w:hAnsi="Ebrima" w:eastAsia="Ebrima" w:cs="Ebrima"/>
        </w:rPr>
        <w:t>ዐይኖች ኖሯቸውም እንዳያዩ የማይፈቅዱ፣ ጆሮዎችም ኖሯቸው እንዳይሰሙ የሚከለክሉ እነዚህ፣ “ዘይት” የሌላቸው ሞኞች የሎዶቅያ ደናግል ናቸው። “ዘይቱ” ማለት የይሁንታ ዘመን ከመዘጋቱ ጥቂት በፊት የኢየሱስ ክርስቶስ ራእይ በሚፈታ ጊዜ የሚመነጨው የእውቀት መጨመር ነው፤ እናም እንደ ሆሴዕ መሠረት፣ እውቀትን የሚናቁና የሚጥሉ የእግዚአብሔር ሕዝቦች ሊጠፉ ናቸው።</w:t>
      </w:r>
    </w:p>
    <w:p>
      <w:pPr>
        <w:pStyle w:val="ArticleScripture"/>
        <w:jc w:val="left"/>
      </w:pPr>
      <w:r>
        <w:rPr>
          <w:rFonts w:ascii="Ebrima" w:hAnsi="Ebrima" w:eastAsia="Ebrima" w:cs="Ebrima"/>
        </w:rPr>
        <w:t>ሕዝቤ እውቀት ስለሌለው ጠፍቷል፤ አንተም እውቀትን ስላቃለልህ፥ እኔም ከእኔ ፊት ካህን እንዳትሆን እቃለልሃለሁ፤ የአምላክህንም ሕግ ረስተሃልና፥ እኔ ደግሞ ልጆችህን እረሳለሁ። ሆሴዕ 4፥6።</w:t>
      </w:r>
    </w:p>
    <w:p>
      <w:pPr>
        <w:pStyle w:val="ArticleScripture"/>
        <w:jc w:val="left"/>
      </w:pPr>
      <w:r>
        <w:rPr>
          <w:rFonts w:ascii="Ebrima" w:hAnsi="Ebrima" w:eastAsia="Ebrima" w:cs="Ebrima"/>
        </w:rPr>
        <w:t>እግዚአብሔርም ቃል ወደ እኔ መጣ እንዲህም አለኝ፤ የሰው ልጅ ሆይ፣ አንተ በዓመፀኛ ቤት መካከል ትኖራለህ፤ እነርሱም የሚያዩበት ዓይኖች አሏቸው፥ ነገር ግን አያዩም፤ የሚሰሙበትም ጆሮዎች አሏቸው፥ ነገር ግን አይሰሙም፤ ምክንያቱም ዓመፀኛ ቤት ናቸው። ሕዝቅኤል 12፥1፣ 2።</w:t>
      </w:r>
    </w:p>
    <w:p>
      <w:pPr>
        <w:pStyle w:val="ArticleScripture"/>
        <w:jc w:val="left"/>
      </w:pPr>
      <w:r>
        <w:rPr>
          <w:rFonts w:ascii="Ebrima" w:hAnsi="Ebrima" w:eastAsia="Ebrima" w:cs="Ebrima"/>
        </w:rPr>
        <w:t>እርሱም እንዲህ አለ፤ ሂድ፥ ለዚህ ሕዝብ እንዲህ በል፤ በእውነት ትሰሙአላችሁ፥ ነገር ግን አታስተውሉም፤ በእውነትም ታያላችሁ፥ ነገር ግን አታስተነግጡም። የዚህን ሕዝብ ልብ አደንዝዝ፥ ጆሮአቸውንም አክብድ፥ ዓይኖቻቸውንም ጨፍን፤ በዓይኖቻቸው እንዳያዩ፥ በጆሮአቸውም እንዳይሰሙ፥ በልባቸውም እንዳያስተውሉ፥ እንዳይመለሱም፥ እንዳይፈወሱም። ኢሳይያስ 6፥9-10።</w:t>
      </w:r>
    </w:p>
    <w:p>
      <w:pPr>
        <w:pStyle w:val="ArticleScripture"/>
        <w:jc w:val="left"/>
      </w:pPr>
      <w:r>
        <w:rPr>
          <w:rFonts w:ascii="Ebrima" w:hAnsi="Ebrima" w:eastAsia="Ebrima" w:cs="Ebrima"/>
        </w:rPr>
        <w:t>ደቀ መዛሙርቱም ቀርበው፣ “ለምን በምሳሌ ትናገራቸዋለህ?” አሉት። እርሱም መልሶ እንዲህ አላቸው፤ “የመንግሥተ ሰማያትን ምስጢራት ማወቅ ለእናንተ ተሰጥቶአል፤ ለእነርሱ ግን አልተሰጠም። ላለው ሁሉ ይጨመርለታል፥ ብዙም ይበዛለታል፤ ለሌለው ግን ያለው እንኳ ይወሰድበታል። ስለዚህ በምሳሌ እናገራቸዋለሁ፤ እያዩ አያዩምና፥ እየሰሙም አይሰሙም ወይም አያስተውሉም። በእነርሱም ላይ የኢሳይያስ ትንቢት ይፈጸማል፥ እንዲህ የሚል፤ በመስማት ትሰማላችሁ፥ ነገር ግን አታስተውሉም፤ በማየትም ታያላችሁ፥ ነገር ግን አታስተውሉም፤ የዚህ ሕዝብ ልብ ደንድኖአልና፥ በጆሯቸውም ከብደው ይሰማሉ፥ ዓይኖቻቸውንም ዘግተዋል፤ በዓይኖቻቸው እንዳያዩ፥ በጆሯቸውም እንዳይሰሙ፥ በልባቸውም እንዳያስተውሉና እንዳይመለሱ፥ እኔም እንዳልፈውሳቸው። የእናንተ ዓይኖች ግን ስለሚያዩ ብፁዓን ናቸው፤ ጆሯችሁም ስለሚሰሙ ብፁዓን ናቸው። እውነት እላችኋለሁ፤ ብዙ ነቢያትና ጻድቃን እናንተ የምታዩትን ለማየት ተመኝተው አላዩትም፥ እናንተም የምትሰሙትን ለመስማት ተመኝተው አልሰሙትም።” ማቴዎስ 13፥10–17።</w:t>
      </w:r>
    </w:p>
    <w:p>
      <w:pPr>
        <w:pStyle w:val="ArticleScripture"/>
        <w:jc w:val="left"/>
      </w:pPr>
      <w:r>
        <w:rPr>
          <w:rFonts w:ascii="Ebrima" w:hAnsi="Ebrima" w:eastAsia="Ebrima" w:cs="Ebrima"/>
        </w:rPr>
        <w:t>“ከ1840–1844 ዓ.ም. ጀምሮ የተሰጡት መልእክቶች አሁን በኃይል ሊቀርቡ ይገባል፤ ምክንያቱም አቅጣጫቸውን ያጡ ብዙ ሰዎች አሉ። መልእክቶቹ ወደ ሁሉም ቤተ ክርስቲያናት ሊደርሱ ይገባል።”</w:t>
      </w:r>
    </w:p>
    <w:p>
      <w:pPr>
        <w:pStyle w:val="ArticleScripture"/>
        <w:jc w:val="left"/>
      </w:pPr>
      <w:r>
        <w:rPr>
          <w:rFonts w:ascii="Ebrima" w:hAnsi="Ebrima" w:eastAsia="Ebrima" w:cs="Ebrima"/>
        </w:rPr>
        <w:t>ክርስቶስ እንዲህ አለ፦ “ዓይኖቻችሁ ስለሚያዩ ብፁዓን ናቸው፤ ጆሮዎቻችሁም ስለሚሰሙ ብፁዓን ናቸው። እውነት እላችኋለሁ፤ ብዙ ነቢያትና ጻድቃን እናንተ የምታዩትን ነገር ለማየት ተመኝተው አላዩትም፥ እናንተም የምትሰሙትን ነገር ለመስማት ተመኝተው አልሰሙትም” [ማቴዎስ 13፥16፣ 17]። በ1843 እና 1844 የታዩትን ነገሮች ያዩ ዓይኖች ብፁዓን ናቸው።</w:t>
      </w:r>
    </w:p>
    <w:p>
      <w:pPr>
        <w:pStyle w:val="ArticleScripture"/>
        <w:jc w:val="left"/>
      </w:pPr>
      <w:r>
        <w:rPr>
          <w:rFonts w:ascii="Ebrima" w:hAnsi="Ebrima" w:eastAsia="Ebrima" w:cs="Ebrima"/>
        </w:rPr>
        <w:t>“መልእክቱ ተሰጥቶአል። እናም መልእክቱን በመድገም ረገድ ምንም መዘግየት ሊኖር አይገባም፤ ምክንያቱም የዘመኑ ምልክቶች እየተፈጸሙ ነው፤ የመዝጊያው ሥራ መፈጸም አለበት። በአጭር ጊዜ ውስጥ ታላቅ ሥራ ይከናወናል። በቅርቡ በእግዚአብሔር ሹመት መልእክት ይሰጣል፤ እርሱም ወደ ታላቅ ጩኸት ያድጋል። ከዚያም ዳንኤል ምስክሩን ለመስጠት በዕጣው ይቆማል።” Manuscript Releases, ቅጽ 21, 437.</w:t>
      </w:r>
    </w:p>
    <w:p>
      <w:pPr>
        <w:pStyle w:val="ArticleBody"/>
        <w:jc w:val="left"/>
      </w:pPr>
      <w:r>
        <w:rPr>
          <w:rFonts w:ascii="Ebrima" w:hAnsi="Ebrima" w:eastAsia="Ebrima" w:cs="Ebrima"/>
        </w:rPr>
        <w:t>በሚቀጥለው ጽሑፍ ይህንን ጥናት እንቀጥላለን።</w:t>
      </w:r>
    </w:p>
    <w:p>
      <w:pPr>
        <w:pStyle w:val="ArticleScripture"/>
        <w:jc w:val="left"/>
      </w:pPr>
      <w:r>
        <w:rPr>
          <w:rFonts w:ascii="Ebrima" w:hAnsi="Ebrima" w:eastAsia="Ebrima" w:cs="Ebrima"/>
        </w:rPr>
        <w:t>የኢየሱስ ክርስቶስ ራእይ፥ እግዚአብሔር በቅርቡ ሊሆኑ ያሉትን ነገሮች ለባሪያዎቹ ያሳይ ዘንድ ለእርሱ የሰጠው፤ እርሱም መልአኩን ልኮ ለባሪያው ለዮሐንስ በምልክት አስታወቀው። እርሱም ስለ እግዚአብሔር ቃልና ስለ ኢየሱስ ክርስቶስ ምስክርነት፥ ያየውንም ሁሉ መሰከረ። የዚህን ትንቢት ቃል የሚያነብ ብፁዕ ነው፥ የሚሰሙትም በውስጡ የተጻፉትን የሚጠብቁትም ብፁዓን ናቸው፤ ጊዜው ቀርቦአልና። ራእይ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የዳንኤል መጽሐፍ — አንድ መቶ ዘጠና</dc:title>
  <dc:subject>የትንቢታዊ ጥግግት፡ የፓኒየምን ጦርነት እና ወደ እሑድ ሕግ የሚመራውን ቅድመ ሁኔታ መግለጥ</dc:subject>
  <dc:creator>Jeff Pippenger</dc:creator>
  <cp:keywords/>
  <dc:description>Generated by ArticleDigger from daniel\190_daniel.json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