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ዘጠና አንድ</w:t>
      </w:r>
    </w:p>
    <w:p>
      <w:pPr>
        <w:pStyle w:val="ArticleSubtitle"/>
        <w:jc w:val="left"/>
      </w:pPr>
      <w:r>
        <w:rPr>
          <w:rFonts w:ascii="Ebrima" w:hAnsi="Ebrima" w:eastAsia="Ebrima" w:cs="Ebrima"/>
        </w:rPr>
        <w:t>የዳንኤል 11 የትንቢት ጥልፍ፡ የትራምፕ ዘመን ውስብስብነቶችን እና ወደ እሁድ ሕግ የሚያመራውን ቅድመ ሁኔታ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2024-04-21</w:t>
      </w:r>
    </w:p>
    <w:p>
      <w:pPr>
        <w:pStyle w:val="ArticleBody"/>
        <w:jc w:val="left"/>
      </w:pPr>
      <w:r>
        <w:rPr>
          <w:rFonts w:ascii="Ebrima" w:hAnsi="Ebrima" w:eastAsia="Ebrima" w:cs="Ebrima"/>
        </w:rPr>
        <w:t>በትክክል ሲረዳ፣ ከዳንኤል ምዕራፍ አሥራ አንድ ቁጥር አሥር እስከ ሃያ ሦስት ድረስ ያሉት ሁሉ፣ በዚያው ምዕራፍ ቁጥር አርባ ውስጥ ካለው ስውር ታሪክ ጋር ይጣጣማሉ። ቁጥር አርባ ከ1989 ጀምሮ እስከ ቁጥር አርባ አንድ ድረስ ያለውን ታሪክ ይዟል። የምዕራፍ አሥራ አንድ ቁጥር አንድና ሁለት በ1989 ይጀምራሉ፣ እናም ዶናልድ ትራምፕ በ2015 ያደረገውን የፕሬዚዳንትነት የመጀመሪያ ዘመቻ እስከ 2020 ድረስ ይለዩታል፤ በዚያን ጊዜም ምርጫው ከትራምፕ በእግዚአብሔርን የማይቀበል አውሬ ተነጥቆ ተወሰደ። እነዚያ ሁለት ቁጥሮች ትራምፕ “የግሪክን መንግሥት ሁሉ ሲያነቃቃ” የሚጀምረውን ተጋድሎ ይለያሉ።</w:t>
      </w:r>
    </w:p>
    <w:p>
      <w:pPr>
        <w:pStyle w:val="ArticleBody"/>
        <w:jc w:val="left"/>
      </w:pPr>
      <w:r>
        <w:rPr>
          <w:rFonts w:ascii="Ebrima" w:hAnsi="Ebrima" w:eastAsia="Ebrima" w:cs="Ebrima"/>
        </w:rPr>
        <w:t>የትራምፕ የምርጫ ዘመቻ በመጀመሪያው የፕሬዚዳንትነት ዘመኑ ሁሉ የተዘረጋ ጦርነት አስነሣ። የተወካዮች ምክር ቤት በ2019 ዲሴምበር ወር ክስ መሠረተበት፤ ከዚያም በ2020 ጃንዋሪ 13 እንደገና እንዲሁ አደረጉ። በሁለቱም ጉዳዮች ሴኔቱ የምክር ቤቱን ጥረት ውድቅ አደረገ። ሆኖም በአሜሪካ ዩናይትድ ስቴትስ ታሪክ ሁለት ጊዜ ክስ የተመሠረተበት ብቸኛው ፕሬዚዳንት እርሱ ነው። ግሎባሊዝም ተቀስቅሶ ነበር።</w:t>
      </w:r>
    </w:p>
    <w:p>
      <w:pPr>
        <w:pStyle w:val="ArticleScripture"/>
        <w:jc w:val="left"/>
      </w:pPr>
      <w:r>
        <w:rPr>
          <w:rFonts w:ascii="Ebrima" w:hAnsi="Ebrima" w:eastAsia="Ebrima" w:cs="Ebrima"/>
        </w:rPr>
        <w:t>አሁንም እውነቱን አሳይሃለሁ። እነሆ፥ በፋርስ ገና ሦስት ነገሥታት ይቆማሉ፤ አራተኛውም ከሁሉም እጅግ ይበልጥ ሀብታም ይሆናል፤ በሀብቱም በተገኘው ኃይሉ ሁሉን በግሪክ መንግሥት ላይ ያስነሣል። ዳንኤል 11፥2።</w:t>
      </w:r>
    </w:p>
    <w:p>
      <w:pPr>
        <w:pStyle w:val="ArticleBody"/>
        <w:jc w:val="left"/>
      </w:pPr>
      <w:r>
        <w:rPr>
          <w:rFonts w:ascii="Ebrima" w:hAnsi="Ebrima" w:eastAsia="Ebrima" w:cs="Ebrima"/>
        </w:rPr>
        <w:t>ልክ እንደ አርባኛው ቁጥር፣ ሁለተኛው ቁጥርም እ.ኤ.አ. ጥር 20 ቀን 2021 በተፈጸመው በትራምፕ የመጀመሪያ የምርጫ ዘመቻና የፕሬዚዳንትነት ዘመን የተጠናቀቀ ስውር ታሪክ ይተዋል። ከዚያ ቀን በ2021 ጀምሮ፣ በሦስተኛው ቁጥር ታላቁ እስክንድር የተባበሩት መንግሥታትን (የመጽሐፍ ቅዱስ ትንቢት ሰባተኛው መንግሥት) እንደ ምልክት እስኪያስተዋውቅ ድረስ፣ ከ2021 የሥልጣን ማስጀመሪያ ጀምሮ እስከ እሑድ ሕግ ድረስ ያለው ታሪክ፣ ሶስትዮሽ ኅብረት የሚመሠረትበት ያ፣ ስውር ታሪክን ይወክላል። የአርባኛው ቁጥርና የሁለተኛው ቁጥር ስውር ታሪኮች ሁለቱም ወደ እሑድ ሕግ ይመራሉ እና በእርሱም ይጠናቀቃሉ።</w:t>
      </w:r>
    </w:p>
    <w:p>
      <w:pPr>
        <w:pStyle w:val="ArticleBody"/>
        <w:jc w:val="left"/>
      </w:pPr>
      <w:r>
        <w:rPr>
          <w:rFonts w:ascii="Ebrima" w:hAnsi="Ebrima" w:eastAsia="Ebrima" w:cs="Ebrima"/>
        </w:rPr>
        <w:t>ቁጥር አሥር እንደ ቁጥር አንድ ያደረገው ሁሉ እንደገና በ1989 ወደ ፍጻሜው ዘመን ያመጣናል፤ ሁለቱም የቁጥር አርባን ትክክለኛ ምስክርነት መደምደሚያ ይለያያሉ፤ ሆኖም በቁጥር አርባ ያለው መደምደሚያና በቅርቡ የሚመጣው የእሑድ ሕግ መካከል እስካሁን ታሪክ አለ። ቁጥር አሥር 1989ን ከመለየት በላይ፣ በ1989 ሶቪየት ኅብረትን በማጥለቅለቅ የጳጳሳት ሥልጣንንና የእርሱን ወኪል ኀይል የሆነችውን ዩናይትድ ስቴትስ ሥራ ከሚያሟላው ከቁጥር አርባ ታሪክ ጋር ሦስት ምስክሮችን በአንድነት የሚያመጣ ቁልፍ ይሆናል። እነዚያ ሦስቱ ምስክሮች ከ1989 ጀምሮ እስከ የእሑድ ሕጉ ድረስ ያለውን የቁጥር አርባ ትንቢታዊ አወቃቀር አስፈላጊ አንድ ክፍል ያቋቁማሉ።</w:t>
      </w:r>
    </w:p>
    <w:p>
      <w:pPr>
        <w:pStyle w:val="ArticleBody"/>
        <w:jc w:val="left"/>
      </w:pPr>
      <w:r>
        <w:rPr>
          <w:rFonts w:ascii="Ebrima" w:hAnsi="Ebrima" w:eastAsia="Ebrima" w:cs="Ebrima"/>
        </w:rPr>
        <w:t>መንፈሳዊ ትንቢታዊ ቅርጽ ያለው በሰሜን ንጉሥና በደቡብ ንጉሥ መካከል የሚካሄድ ጦርነት፣ ሰሜን ንጉሡም እየጎረፈ እና እያለፈ የሚሄድ መሆኑ፣ በአርባኛው ቁጥር እንዲሁም በአሥረኛው ቁጥር ተለይቶ ታውቋል።</w:t>
      </w:r>
    </w:p>
    <w:p>
      <w:pPr>
        <w:pStyle w:val="ArticleBody"/>
        <w:jc w:val="left"/>
      </w:pPr>
      <w:r>
        <w:rPr>
          <w:rFonts w:ascii="Ebrima" w:hAnsi="Ebrima" w:eastAsia="Ebrima" w:cs="Ebrima"/>
        </w:rPr>
        <w:t>ታሪካዊው ትንቢታዊ አወቃቀር፣ “ይጎርፋል እና ያልፋል” የሚለው በሰሜን ንጉሥ በደቡብ ንጉሥ ላይ የተፈጸመው በሁለቱም ጥቅሶች ተመሳሳይ የዕብራይስጥ ሐረግ መሆኑን በሚያሳይ ሰዋሰዋዊ ምስክርነት ይደገፋል፤ እንዲሁም ይህ በሦስተኛው ምስክር ማለትም በኢሳይያስ ምዕራፍ ስምንት ቁጥር ስምንት ውስጥ እንዳለው ነው።</w:t>
      </w:r>
    </w:p>
    <w:p>
      <w:pPr>
        <w:pStyle w:val="ArticleBody"/>
        <w:jc w:val="left"/>
      </w:pPr>
      <w:r>
        <w:rPr>
          <w:rFonts w:ascii="Ebrima" w:hAnsi="Ebrima" w:eastAsia="Ebrima" w:cs="Ebrima"/>
        </w:rPr>
        <w:t>በአሥረኛው ቁጥር የሰሜን ንጉሥ “በእርግጥ ይመጣል፥ ይጥለቀለቃል፥ ያልፋልም” ተብሎ ተጽፎአል፤ በአርባኛውም ቁጥር የሰሜን ንጉሥ “ይጥለቀለቃል፥ ያልፋልም” ተብሎአል። በኢሳይያስ ምዕራፍ ስምንት ቁጥር ስምንት ደግሞ የሰሜን ንጉሥ “ይጥለቀለቃል፥ ያልፋልም” ተብሎአል። እነዚህ ሦስቱ አገላለጾች ትርጉማቸው አንድ ሆኖ ሳለ በጥቂት ልዩነት የተተረጎመው አንድ ዓይነት ዕብራይስጥ ናቸው። በአሥረኛው ቁጥር የደቡብ ንጉሥ የጶሌሜዎስ ግብፅ ነበረች፤ ነገር ግን በአርባኛው ቁጥር የደቡብ ንጉሥ መንፈሳዊት ግብፅ፣ የአምላክ-አልባነት ንጉሥ፣ ሶቪየት ኅብረት ነበረ፤ በኢሳይያስ ደግሞ የይሁዳ ደቡባዊ መንግሥት የደቡብ ንጉሥ ነበረ። በየተያያዘውም ሁኔታ የሰሜን ንጉሥ የሴሉኪድ ኢምፓየር፣ ከዚያም ጳጳሳዊ ሥርዓት፣ በኢሳይያስም አሦር ነበረ።</w:t>
      </w:r>
    </w:p>
    <w:p>
      <w:pPr>
        <w:pStyle w:val="ArticleBody"/>
        <w:jc w:val="left"/>
      </w:pPr>
      <w:r>
        <w:rPr>
          <w:rFonts w:ascii="Ebrima" w:hAnsi="Ebrima" w:eastAsia="Ebrima" w:cs="Ebrima"/>
        </w:rPr>
        <w:t>ከሦስቱ ተመሳሳይ ጥቅሶች ሁለቱ ውስጥ፣ የሰሜኑ ንጉሥ ወረራ የሚያበቃበት ቦታ በተለይ ተለይቶ ተገልጿል። በቁጥር አሥር ውስጥ መጨረሻው በ“ምሽጉ” ላይ ይደርሳል፤ ይህም በታሪክ በሴሌውኪዶች ዘመቻቸውን በግብፅ ድንበር ላይ በማብቃታቸው ተፈጽሟል፥ ምክንያቱም የትንቢት ቃል የሰሜኑ ንጉሥ “በእርግጥ ይመጣል፥ ይጥለቀለቃልም፥ ያልፋልም፤ ከዚያም ይመለሳል፥ እስከ ምሽጉም ድረስ ይነሣሣል” ብሎ ስለሚገልጥ ነው። “ምሽጉ” የመንግሥታቸው ዋና ከተማ የነበረችውን ግብፅ ይወክል ነበር።</w:t>
      </w:r>
    </w:p>
    <w:p>
      <w:pPr>
        <w:pStyle w:val="ArticleBody"/>
        <w:jc w:val="left"/>
      </w:pPr>
      <w:r>
        <w:rPr>
          <w:rFonts w:ascii="Ebrima" w:hAnsi="Ebrima" w:eastAsia="Ebrima" w:cs="Ebrima"/>
        </w:rPr>
        <w:t>በኢሳይያስ ስምንት፣ ሴናክሬብ «በይሁዳ ውስጥ ያልፋል፤ ይጥለቀለቃልና ያቋርጣል፤ እስከ አንገትም ድረስ ይደርሳል»። “ዋና ከተማው”፣ “ንጉሡ” እና “ራሱ” ሴናክሬብ በኢየሩሳሌም ላይ በወጣበት በዚያው ምንባብ ውስጥ በሁለት ምስክሮች ላይ የተመሠረቱ እርስ በርሳቸው የሚተካኩ ምልክቶች ናቸው።</w:t>
      </w:r>
    </w:p>
    <w:p>
      <w:pPr>
        <w:pStyle w:val="ArticleScripture"/>
        <w:jc w:val="left"/>
      </w:pPr>
      <w:r>
        <w:rPr>
          <w:rFonts w:ascii="Ebrima" w:hAnsi="Ebrima" w:eastAsia="Ebrima" w:cs="Ebrima"/>
        </w:rPr>
        <w:t>የሶርያ ራስ ደማስቆ ነው፥ የደማስቆም ራስ ሬዚን ነው፤ ከስድሳ አምስት ዓመትም በኋላ ኤፍሬም ሕዝብ እንዳይሆን ይሰበራል። የኤፍሬምም ራስ ሰማርያ ነው፥ የሰማርያም ራስ የሬማልያስ ልጅ ነው። ባታምኑ በእርግጥ አትጸኑም። ኢሳይያስ 7፥8-9።</w:t>
      </w:r>
    </w:p>
    <w:p>
      <w:pPr>
        <w:pStyle w:val="ArticleBody"/>
        <w:jc w:val="left"/>
      </w:pPr>
      <w:r>
        <w:rPr>
          <w:rFonts w:ascii="Ebrima" w:hAnsi="Ebrima" w:eastAsia="Ebrima" w:cs="Ebrima"/>
        </w:rPr>
        <w:t>ሶርያ ሀገር ናት፤ ደማስቆ ዋና ከተማዋ ናት፤ ሬዚንም ንጉሡ ነው፤ ዋና ከተማይቱና ንጉሡም እርስ በርሳቸው የሚተካኩ ምልክቶች ናቸው። ዋና ከተማይቱና ንጉሡ ሁለቱም “ራሶች” ናቸው። ሰናክሬብ ወደ ይሁዳ “እስከ አንገት” በመጣ ጊዜ፣ ወደ ኢየሩሳሌም መጥቶ ቆመ፤ ምክንያቱም በ“አንገት” የሚደገፈው በ“ራስ” ላይ ቆሞ ነበር። ሴሉሲዶች በጶሎሜዎስ ላይ በመጡ ጊዜ በ“ምሽግ” ላይ ቆሙ፤ “ምሽጉም” የግብፅ ሀገር ነበረ።</w:t>
      </w:r>
    </w:p>
    <w:p>
      <w:pPr>
        <w:pStyle w:val="ArticleBody"/>
        <w:jc w:val="left"/>
      </w:pPr>
      <w:r>
        <w:rPr>
          <w:rFonts w:ascii="Ebrima" w:hAnsi="Ebrima" w:eastAsia="Ebrima" w:cs="Ebrima"/>
        </w:rPr>
        <w:t>የዳንኤል አሥራ አንድ ቁጥር 10 እና የኢሳይያስ ስምንት ቁጥር 8፣ በኢሳይያስ ሰባት ቁጥር 8 እና 9 አውድ ውስጥ፣ በ1989 የዳንኤል አሥራ አንድ ቁጥር 40 ያለው የሰሜን ንጉሥ በደቡብ ንጉሥ ላይ “ጎርፎ አልፎ በሄደ” ጊዜ፣ ራስ የሆነችው፣ የደቡባዊው መንግሥት ዋና ከተማ የነበረችው ሕዝብ (ሩሲያ) ቆማ እንደቀረች የሚያመለክቱ ሁለት ምስክሮችን ይወክላሉ።</w:t>
      </w:r>
    </w:p>
    <w:p>
      <w:pPr>
        <w:pStyle w:val="ArticleBody"/>
        <w:jc w:val="left"/>
      </w:pPr>
      <w:r>
        <w:rPr>
          <w:rFonts w:ascii="Ebrima" w:hAnsi="Ebrima" w:eastAsia="Ebrima" w:cs="Ebrima"/>
        </w:rPr>
        <w:t>የአሥረኛው ቁጥር “ምሽግ” የአሁኑን የዩክሬን ጦርነት ለመለየት ቁልፍ ነው፣ እንዲሁም ሩሲያ ድል እንደምትቀዳጅ የሚያሳየው እውነታም ነው። ሆኖም፣ ይህን እውነት የሚያጸናው ትንቢታዊ ተግባራዊነት በቀጥታ የተያያዘው እና ሙሉ በሙሉ የተመሠረተው ለሂራም ኤድሰን የተከፈቱት እነዚያው ቁጥሮች ላይ ነው፣ እነርሱም በ1856 በ Review and Herald ጽሑፎች ውስጥ ታትመው ነበር። እነዚያ ጽሑፎች የዘሌዋውያን ሃያ ስድስት “ሰባቱን ዘመናት” ይለያሉ።</w:t>
      </w:r>
    </w:p>
    <w:p>
      <w:pPr>
        <w:pStyle w:val="ArticleBody"/>
        <w:jc w:val="left"/>
      </w:pPr>
      <w:r>
        <w:rPr>
          <w:rFonts w:ascii="Ebrima" w:hAnsi="Ebrima" w:eastAsia="Ebrima" w:cs="Ebrima"/>
        </w:rPr>
        <w:t>ከ2023 ዓ.ም. ጁላይ ጀምሮ፣ የይሁዳ ነገድ አንበሳ ከእነዚያው ተመሳሳይ ጥቅሶች ገልጦ እንዳሳየው፣ በሰሜናዊውና በደቡባዊው መንግሥታት ላይ የተነገሩት ሁለቱም የሁለት ሺህ አምስት መቶ ሃያ ዓመታት ትንቢቶች የመበተን ዘመን ብቻ ሳይሆን፣ መለኮትን ከሰብአዊነት ጋር በማጣመር የክርስቶስ ያከናወነውን ሥራ ደግሞ ያሳያሉ። በዚያ ግልጠት ውስጥ “ራስ” የሰው ከፍ ያለ ባሕርይ መሆኑ ተለይቶ ታውቋል። “ራስ” በሰብአዊው ቤተ መቅደስ ውስጥ “ምሽግ” ነው፣ እህት ዋይትም ይህን የነፍስ ምሽግ ብላ ትለየዋለች። ሲታደል ማለት ምሽግ ነው።</w:t>
      </w:r>
    </w:p>
    <w:p>
      <w:pPr>
        <w:pStyle w:val="ArticleBody"/>
        <w:jc w:val="left"/>
      </w:pPr>
      <w:r>
        <w:rPr>
          <w:rFonts w:ascii="Ebrima" w:hAnsi="Ebrima" w:eastAsia="Ebrima" w:cs="Ebrima"/>
        </w:rPr>
        <w:t>ስለዚህ የዳንኤል ምዕራፍ አሥራ አንድ ቁጥር አሥር ውጫዊ “ምሽግ” ውስጣዊ “ምሽግ”ን ደግሞ እንደሚወክል ተረጋግጧል። በ2014 በዩክሬን ጦርነቱ (ውጫዊ) በተጀመረ ጊዜ፣ ከ“ዳውን አንደር” እና ከዌልስ የመጡት የሰይጣን ትምህርቶች መግባታቸው (ውስጣዊ) በFuture for America እንቅስቃሴ ውስጥ ተዋወቀ፣ የማተም ሂደቱም ወደ ሌላ ደረጃ ደርሶ ነበር። እስከ 2020 ድረስ፣ የሪፐብሊካንና የፕሮቴስታንት ቀንዶች ደግሞ በዚያች ታላቂቱ ከተማ አደባባዮች ላይ ተገደሉ፤ በዚያችም ጌታችን ደግሞ ተሰቀለ።</w:t>
      </w:r>
    </w:p>
    <w:p>
      <w:pPr>
        <w:pStyle w:val="ArticleBody"/>
        <w:jc w:val="left"/>
      </w:pPr>
      <w:r>
        <w:rPr>
          <w:rFonts w:ascii="Ebrima" w:hAnsi="Ebrima" w:eastAsia="Ebrima" w:cs="Ebrima"/>
        </w:rPr>
        <w:t>በ2020 ዓ.ም. ዶናልድ ትራምፕ በሁለተኛው የፕሬዚዳንትነት ዘመቻው ውስጥ አልተሳካለትም፤ የአሥሩ ደናግል የመዘግየት ጊዜም ደርሶ ነበር። በ2022 ዓ.ም. ትራምፕ ሦስተኛውን የፕሬዚዳንትነት ዘመቻውን በይፋ ጀመረ፤ የመጀመሪያው የተሳካ የፕሬዚዳንትነት ዘመቻውም የመጨረሻውን ይወክላል። በ2023 ዓ.ም. “ከምድረ በዳ የሚመጣ ድምፅ” ለደረቁ የሞቱ አጥንቶች መናገር ጀመረ።</w:t>
      </w:r>
    </w:p>
    <w:p>
      <w:pPr>
        <w:pStyle w:val="ArticleBody"/>
        <w:jc w:val="left"/>
      </w:pPr>
      <w:r>
        <w:rPr>
          <w:rFonts w:ascii="Ebrima" w:hAnsi="Ebrima" w:eastAsia="Ebrima" w:cs="Ebrima"/>
        </w:rPr>
        <w:t>ከአሥራ ሦስት እስከ አሥራ አምስት ያሉት ቍጥሮች ከፑቲን የዩክሬን ጦርነት በኋላ ያለውን ታሪክ ይነሣሉ፤ ነገር ግን ሩሲያ የናፖሊዮን ቦናፓርትን ታሪክ እንደገና ስለምትደግም፣ ድል ለእርሱ አይጠቅመውም።</w:t>
      </w:r>
    </w:p>
    <w:p>
      <w:pPr>
        <w:pStyle w:val="ArticleBody"/>
        <w:jc w:val="left"/>
      </w:pPr>
      <w:r>
        <w:rPr>
          <w:rFonts w:ascii="Ebrima" w:hAnsi="Ebrima" w:eastAsia="Ebrima" w:cs="Ebrima"/>
        </w:rPr>
        <w:t>የናፖሊዮን ስደትና ፍጻሜ በንጉሥ ዖዝያን ስደትና ፍጻሜ ተመስሎ ተቀርጾአል፤ እርሱም ደግሞ በወታደራዊ ድሎቹ አልበረታም፥ እንዲሁም የቁጥር አሥራ አንድና አሥራ ሁለት ጥቅሶች ጶሎሜዎስ አራተኛን አስቀድሞ ያመለክት ነበር፤ እነርሱ ሁለቱም በወታደራዊ ድሎቻቸው አልበረቱም። ዖዝያንና ጶሎሜዎስ አራተኛ ሁለቱም በቤተ መቅደሱ ውስጥ መሥዋዕት ለማቅረብ ፈለጉ፥ ሁለቱም ግን ከዚህ ተከለከሉ። ንጉሥ ዖዝያንም ይህን ለማድረግ ሲሞክር በግንባሩ ላይ በለምጽ ተመታ። በግንባሩ ላይ የነበረው ምልክት የአውሬውን ምልክት ብቻ አይወክልም፥ ነገር ግን እርሱ ደግሞ በ1989 ዓ.ም. የደቡብን የመጀመሪያ ንጉሥ ይመስል ነበር፤ እርሱም (ጎርባቾቭ) ከሶቪየት ኅብረት ወጥቶ የተባበሩት መንግሥታት አካል ለመሆን ሲሄድ ደግሞ ወደ አንድ ዓይነት ስደት ገባ። እንደ ንጉሥ ዖዝያን ሁሉ፥ ጎርባቾቭም በግንባሩ ላይ ጎላ ያለ ምልክት ነበረው። ንጉሥ ዖዝያን፥ ንጉሥ ጶሎሜዎስ አራተኛ፥ ናፖሊዮንና ጎርባቾቭ ሁሉም የፑቲንን ፍጻሜ ይመስላሉ። እነዚህ አራቱ ሁሉ የደቡብ ነገሥታት ነበሩ፥ እያንዳንዳቸውም የራሱን ልዩ ሥርወ መንግሥት በማብቃት የፑቲን ሩስያ ፍጻሜን ይመስሉ ነበር።</w:t>
      </w:r>
    </w:p>
    <w:p>
      <w:pPr>
        <w:pStyle w:val="ArticleBody"/>
        <w:jc w:val="left"/>
      </w:pPr>
      <w:r>
        <w:rPr>
          <w:rFonts w:ascii="Ebrima" w:hAnsi="Ebrima" w:eastAsia="Ebrima" w:cs="Ebrima"/>
        </w:rPr>
        <w:t>ከዚያም ከአሥራ ሦስት እስከ አሥራ አምስት ያሉት ቁጥሮች በ200 ዓ.ዓ. የተጀመረውን ምስክርነት ይገልጣሉ፤ ይህም የሪፐብሊካን ቀንድን የሚወክለውን ዶናልድ ትራምፕ ሦስተኛና የመጨረሻ ዘመን ያመለክታል። አሥራ አራተኛው ቁጥር ጳጳሳትነት እንደ የጢሮስ ጋለሞታ የዝሙትዋን መዝሙሮች መዘመር የምትጀምርበትን ጊዜ ያመለክታል፤ አሥራ አምስተኛው ቁጥርም የክህደት ፕሮቴስታንት ቀንድን መስመር ከመቃብያን ታሪክ ጋር ይለያያል። እነዚህ ሦስቱ ቁጥሮች ሦስት ትንቢታዊ መስመሮችን ይይዛሉ።</w:t>
      </w:r>
    </w:p>
    <w:p>
      <w:pPr>
        <w:pStyle w:val="ArticleBody"/>
        <w:jc w:val="left"/>
      </w:pPr>
      <w:r>
        <w:rPr>
          <w:rFonts w:ascii="Ebrima" w:hAnsi="Ebrima" w:eastAsia="Ebrima" w:cs="Ebrima"/>
        </w:rPr>
        <w:t>የመቃብያን ታሪክ እንደ ቁጥር ሁለት መጨረሻ እስከ ቁጥር ሦስት፣ ወይም እንደ ቁጥር አርባ መጨረሻ እስከ ቁጥር አርባ አንድ ድረስ የተሰወረ አይደለም፤ ነገር ግን መስመሩ ቢያንስ በመጀመሪያ ምርመራ ጊዜ ግልጽ ያልሆነ ነው። ሆኖም በዚያ በአንጻራዊ ደብዛዛ በሆነ ትንቢታዊ ታሪክ ውስጥ የአይሁድ ከሮም ጋር ያደረጉት ቃል ኪዳን ተቀምጦአል፥ እርሱም የአውሬው ምስል መቋቋሙን ይለይታል። የአውሬው ምስል መቋቋም ደግሞ በዳንኤል ምዕራፍ ሁለት ውስጥ በተሰወረው ታሪክ ውስጥ ዓይነተኛ ምሳሌውን ያገኛል፤ በዚያም ናቡከደነፆር ሕልም አየ፥ እርሱንም ማስታወስ አልቻለም፤ እንዲሁም ዳንኤል ሕልሙን ሳያውቅ ከሞት ዛቻ በታች ሊተረጉም ተጠየቀ። በምዕራፍ ሁለት ያለው የዳንኤልና የሦስቱ ብቁዎች ጸሎት ለውስጣዊ መለወጥ የቀረበውን የዳንኤል በምዕራፍ ዘጠኝ ያለውን ጸሎት የሚያሟላ ለውጫዊ ብርሃን የሚቀርብ ጸሎትን ይወክላል።</w:t>
      </w:r>
    </w:p>
    <w:p>
      <w:pPr>
        <w:pStyle w:val="ArticleBody"/>
        <w:jc w:val="left"/>
      </w:pPr>
      <w:r>
        <w:rPr>
          <w:rFonts w:ascii="Ebrima" w:hAnsi="Ebrima" w:eastAsia="Ebrima" w:cs="Ebrima"/>
        </w:rPr>
        <w:t>የማካቤያን ዘር ከዳንኤል ምዕራፍ ሁለት የተሰወረው ምስጢር ጋር ይስማማል። የዳንኤል ሁለት ምስጢር በራእይ አሥራ አንድ ውስጥ ለተገለጠው የሁለቱ ምስክሮች ትንሣኤ መገለጥ አስተዋጽኦ ለሚያደርገው፣ “ከሰባቱ የሆነው ስምንተኛ” የተባለው ትንቢታዊ እንቆቅልሽ የመጀመሪያ ትንቢታዊ ምስክርነትን ይሰጣል። የሁለቱ ምስክሮች ትንሣኤ ከ“ከሰባቱ የሆነው ስምንተኛ” ጋር በተያያዘ ሁኔታ፣ በሚለራውያንና በአንድ መቶ አርባ አራት ሺህ ተመሳሳይ ታሪክ ውስጥ፣ ሚለራውያን ወደ ሎዶቅያ በተቃራኒ አቅጣጫ የሚያደርጉት ሽግግር፣ አንድ መቶ አርባ አራት ሺህ ከሎዶቅያ ወደ ፍልድልፍያ ከሚያደርጉት ሽግግር ጋር እንዲስማማ ያቆማል።</w:t>
      </w:r>
    </w:p>
    <w:p>
      <w:pPr>
        <w:pStyle w:val="ArticleBody"/>
        <w:jc w:val="left"/>
      </w:pPr>
      <w:r>
        <w:rPr>
          <w:rFonts w:ascii="Ebrima" w:hAnsi="Ebrima" w:eastAsia="Ebrima" w:cs="Ebrima"/>
        </w:rPr>
        <w:t>የመቃብያን ድብቅ መስመርና የናቡከደነጾር ስውር ሕልም ሁሉ በተለይ እስከ 2023 ዓ.ም. ድረስ፣ ሁለቱን ምስክሮች የማስነሣት ሂደት ከተጀመረ በኋላ ድረስ ታትሞ ነበር። እነርሱም የ“ታላቁ የምድር መንቀጥቀጥ” ሰዓት ከመድረሱ ጥቂት በፊት ይፈታሉ፤ ይህም ለሰባተኛ ቀን አድቬንቲስቶች የምህረት ጊዜ መዘጋትን ያመለክታል። እነዚያ አድቬንቲስቶች የእግዚአብሔርን ማኅተም ከመቀበላቸው በፊትና የምህረት ጊዜ ከመዘጋቱ በፊት ማለፍ የሚገባቸው ፈተና፣ ከአውሬው ምስል መቋቋም ጋር የተያያዘው ፈተና ነው።</w:t>
      </w:r>
    </w:p>
    <w:p>
      <w:pPr>
        <w:pStyle w:val="ArticleBody"/>
        <w:jc w:val="left"/>
      </w:pPr>
      <w:r>
        <w:rPr>
          <w:rFonts w:ascii="Ebrima" w:hAnsi="Ebrima" w:eastAsia="Ebrima" w:cs="Ebrima"/>
        </w:rPr>
        <w:t>የማቃብያን ዘር፣ የናቡከደነፆር ምስጢራዊ ሕልም፣ ከሰባቱ የሆነው ስምንተኛው ፍቺ-እንቆቅልሽ፣ እና የምድር አውሬው ሁለቱ ቀንዶች፣ ሁሉም የአውሬው ምስል በሚቋቋምበት ጊዜ ወደ ፍጻሜ በሚደርሰው የፈተና ሂደት ውስጥ ያበረክታሉ። እነዚህ መስመሮች በእውነቶች መሆናቸው፣ እና እነዚህ እውነቶች በነቢያዊ መንገድ እንደ “ተሰወሩ እውነቶች” መታወቃቸው፣ እነርሱ የይሁዳ ነገድ አንበሳ በአሁኑ ጊዜ እየፈታቸው ያለው እውነቶች መሆናቸውን ያረጋግጣል።</w:t>
      </w:r>
    </w:p>
    <w:p>
      <w:pPr>
        <w:pStyle w:val="ArticleBody"/>
        <w:jc w:val="left"/>
      </w:pPr>
      <w:r>
        <w:rPr>
          <w:rFonts w:ascii="Ebrima" w:hAnsi="Ebrima" w:eastAsia="Ebrima" w:cs="Ebrima"/>
        </w:rPr>
        <w:t>የራእይ አሥራ ሦስት የምድር አውሬ ሪፐብሊካንና ፕሮቴስታንት ቀንዶችን የሚወክሉት ሁለቱ ምስክሮች ማንነት መገለጡ፣ እያንዳንዱ ቀንድ ከሌላው ጋር በትይዩ እንደሚሄድ፣ እንዲሁም እያንዳንዱ ቀንድ ድርብ ውስጣዊ ባሕርይ እንዳለው የሚገልጽ እውነት ጋር ተያይዞ፣ የኢየሱስ ክርስቶስ ራእይ መገለጥ መጀመሪያን ያመለክታል። ይህ የተገለጠ እውነት የሰባቱን ነጐድጓዶች የተሰወረ ታሪክ መገለጥን ያካትታል፤ እንዲሁም “እውነት” የሚለውን የዕብራይስጥ ቃል ትርጉም ደግሞ ያካትታል።</w:t>
      </w:r>
    </w:p>
    <w:p>
      <w:pPr>
        <w:pStyle w:val="ArticleBody"/>
        <w:jc w:val="left"/>
      </w:pPr>
      <w:r>
        <w:rPr>
          <w:rFonts w:ascii="Ebrima" w:hAnsi="Ebrima" w:eastAsia="Ebrima" w:cs="Ebrima"/>
        </w:rPr>
        <w:t>የሰባቱ ነጎድጓዶች የመጨረሻ ወቅት የመጀመሪያውን ቅር መሰኘት የሚያመለክቱትን ሦስቱን መለያ ምልክቶች እንደሚወክል በታወቀ ጊዜ፣ ከዚያም የእኩለ ሌሊት ጩኸት መልእክት ተከትሎ፣ ከዚያም በታላቁ ቅር መሰኘት በመደምደሙ፣ “እውነት” ከተባለው የዕብራይስጥ ቃል ጋር በመስማማት፣ ሐምሌ 18, 2020ን የሚያመለክተው መገለጥ፣ እርሱም ወደ እሑድ ሕግ የሚመራው የእኩለ ሌሊት ጩኸት መልእክት ፍጹም ፍጻሜ ስለሆነ፣ በዚያን ጊዜ ተመሠረተ።</w:t>
      </w:r>
    </w:p>
    <w:p>
      <w:pPr>
        <w:pStyle w:val="ArticleBody"/>
        <w:jc w:val="left"/>
      </w:pPr>
      <w:r>
        <w:rPr>
          <w:rFonts w:ascii="Ebrima" w:hAnsi="Ebrima" w:eastAsia="Ebrima" w:cs="Ebrima"/>
        </w:rPr>
        <w:t>ሰባቱ ነጐድጓዶች ከ2023 ዓ.ም. ሐምሌ በፊት እንደ የመጀመሪያው መልአክ እንቅስቃሴ እና የሦስተኛው መልአክ እንቅስቃሴ ትይዩ ታሪክ ተለይተው ነበር፤ ነገር ግን የመጨረሻው ሦስት-ደረጃ ዘመን በዚያን ጊዜ እንደ ሰባቱ ነጐድጓዶች የተወከለ የተለየ ዘመን መሆኑ አልተቆጠረም ነበር። አሁን ይህ እውቅና “እውነት” ሆኖ ተመሥርቷል።</w:t>
      </w:r>
    </w:p>
    <w:p>
      <w:pPr>
        <w:pStyle w:val="ArticleBody"/>
        <w:jc w:val="left"/>
      </w:pPr>
      <w:r>
        <w:rPr>
          <w:rFonts w:ascii="Ebrima" w:hAnsi="Ebrima" w:eastAsia="Ebrima" w:cs="Ebrima"/>
        </w:rPr>
        <w:t>የኢየሱስ ክርስቶስ ራእይ የምሕረት ዘመን ከመዘጋቱ በፊት በቅርብ ጊዜ ይፈታል፥ እርሱም የራእይ መጽሐፍ አሥራ አንደኛ ምዕራፍ ሁለቱን ምስክሮች ያካትታል። የኢየሱስ ክርስቶስ ራእይ የሰባቱን ነጎድጓዶች ስውር ታሪክ ያካትታል። የኢየሱስ ክርስቶስ ራእይ “ስምንተኛውም ከሰባቱ ነው” የሚለውን ምሥጢር ያካትታል፤ ይህም በተራው የሚለራውያን ወደ ሎዶቅያ መሸጋገርን፣ ከዚሁ ጋር ተመሳሳይ የሆነውንም የመቶ አርባ አራት ሺህ ወደ ፊላዴልፍያ መሸጋገር ይለያል። ስምንተኛው ከሰባቱ መሆኑ ደግሞ የአውሬው ምስል ፈተና ትንቢታዊ አገላለጽን ይወክላል፥ ምክንያቱም የሪፐብሊካኑም ሆነ የፕሮቴስታንቱ ቀንዶች ሁለቱም መደምደሚያቸውን በሚደርሱበት ጊዜ፣ የሪፐብሊካኑ ቀንድ እውነተኛው የፕሮቴስታንቱ ቀንድ የክርስቶስን ምስል ከሚቀርጽበት ጋር በተቃራኒውና በክርክር ውስጥ የአውሬውን የፖለቲካ ምስል ያመነጫል፤ እነርሱም ከዚያ በኋላ እንደ ዓላማ ይነሣሉ።</w:t>
      </w:r>
    </w:p>
    <w:p>
      <w:pPr>
        <w:pStyle w:val="ArticleBody"/>
        <w:jc w:val="left"/>
      </w:pPr>
      <w:r>
        <w:rPr>
          <w:rFonts w:ascii="Ebrima" w:hAnsi="Ebrima" w:eastAsia="Ebrima" w:cs="Ebrima"/>
        </w:rPr>
        <w:t>እነዚህ እውነቶች በ2023 ዓ.ም. የሐምሌ መጨረሻ ላይ መፈታት ጀመሩ፣ እነዚህም ሁሉ እውነቶች በተሰወረው ታሪክ የተፈጸመ ትንቢታዊ ታሪክን ይወክላሉ፣ ይህም “ከዳንኤል ትንቢት ውስጥ ከመጨረሻዎቹ ቀናት ጋር የሚዛመደው ክፍል” ነው።</w:t>
      </w:r>
    </w:p>
    <w:p>
      <w:pPr>
        <w:pStyle w:val="ArticleBody"/>
        <w:jc w:val="left"/>
      </w:pPr>
      <w:r>
        <w:rPr>
          <w:rFonts w:ascii="Ebrima" w:hAnsi="Ebrima" w:eastAsia="Ebrima" w:cs="Ebrima"/>
        </w:rPr>
        <w:t>ስለዚህ እኛ ከዘመኑ ፍጻሜ በ1989 ጀምሮ እስከ የእሁድ ሕግ ድረስ የሚደርስ፣ ይህም የአርባ አንድ ቁጥር ሲሆን፣ የዳንኤል ምዕራፍ አስራ አንድ ከቁጥር አንድ እስከ ሁለት በላዩ እንድናኖር የሚያስችለን የአርባ ቁጥር የተሰወረ ታሪክ ትንቢታዊ መዋቅር አለን። ከዚያም ከቁጥር አስር እስከ አሥራ አምስት ያሉትን ቁጥሮች በዚያው መስመር ውስጥ ማኖር እንችላለን። ከዚያም በትክክል ሲገባ በቁጥር አሥራ ሦስት የሚጀምረውንና እስከ ሃያ ሦስት የሚቀጥለውን የመቃብያን መስመር ወደ ዚያው መስመር ማስገባት እንችላለን። ከዚያም የራእይ ምዕራፍ አስራ አንድ ከቁጥር ሰባት እስከ አሥራ ሁለት ያሉትን የሁለቱ ምስክሮች መስመር ወደ ዚያው መስመር ማስገባት እንችላለን። በዳንኤልና በራእይ ያሉት ሁለቱ ምስክሮች አማካይነት የአርባ ቁጥር የተሰወረ ታሪክ መዋቅር አለን።</w:t>
      </w:r>
    </w:p>
    <w:p>
      <w:pPr>
        <w:pStyle w:val="ArticleBody"/>
        <w:jc w:val="left"/>
      </w:pPr>
      <w:r>
        <w:rPr>
          <w:rFonts w:ascii="Ebrima" w:hAnsi="Ebrima" w:eastAsia="Ebrima" w:cs="Ebrima"/>
        </w:rPr>
        <w:t>በ1989 ዓ.ም.፣ የሶቪየት ህብረት በጳጳሳዊ መንበሩና በእርሱ የውክልና ጦር በሆነችው ዩናይትድ ስቴትስ መካከል በተፈጠረ ቃል ኪዳን ተጠራርጎ ተወሰደ። የሶቪየት ህብረት በጎርባቾቭ ሲፈርስ፣ የመቶ አርባ አራት ሺህ የፍጻሜ ዘመን ደረሰ። ሮናልድ ሬገን ከፍጻሜ ዘመን ጀምሮ የዩናይትድ ስቴትስ የመጀመሪያው ትንቢታዊ ንጉሥ ነበር፤ ሬገን፣ በንጉሥ ዳርዮስ የተወከለ ከእምነት የወደቀ ፕሮቴስታንት ሪፐብሊካን፣ በቂሮስ ተከተለ፤ ከዚያም ሌሎች ሦስት ነገሥታት፣ ከዚያም አራተኛው ባለጠጋ ንጉሥ።</w:t>
      </w:r>
    </w:p>
    <w:p>
      <w:pPr>
        <w:pStyle w:val="ArticleBody"/>
        <w:jc w:val="left"/>
      </w:pPr>
      <w:r>
        <w:rPr>
          <w:rFonts w:ascii="Ebrima" w:hAnsi="Ebrima" w:eastAsia="Ebrima" w:cs="Ebrima"/>
        </w:rPr>
        <w:t>ንጉሥ ቂሮስ እራሱን ሪፐብሊካን ግሎባሊስት እንደሆነ የሚናገር ቡሽ የመጀመሪያውን ይወክል ነበር፤ እርሱንም ዴሞክራት ግሎባሊስት ክሊንተን ተከተለው፤ ክሊንተንንም እራሱን ሪፐብሊካን ግሎባሊስት እንደሆነ የሚናገር ቡሽ የመጨረሻው ተከተለው፤ እርሱንም እስላማዊ ዴሞክራት ግሎባሊስት ኦባማ ተከተለው፤ ከዚያም ከሁሉም ፕሬዚዳንቶች ሁሉ እጅግ ሀብታሙ የሆነው፣ ከእምነት የራቀ ፕሮቴስታንት ሪፐብሊካን ዶናልድ ትራምፕ ተከተለው።</w:t>
      </w:r>
    </w:p>
    <w:p>
      <w:pPr>
        <w:pStyle w:val="ArticleBody"/>
        <w:jc w:val="left"/>
      </w:pPr>
      <w:r>
        <w:rPr>
          <w:rFonts w:ascii="Ebrima" w:hAnsi="Ebrima" w:eastAsia="Ebrima" w:cs="Ebrima"/>
        </w:rPr>
        <w:t>እ.ኤ.አ. በ2014 በሩሲያና በጳጳሳዊ ሥርዓቱ ናዚ ወኪል ሠራዊት መካከል ያለው የዩክሬን ጦርነት ተጀመረ፤ ቀደም ሲል የጳጳሳዊ ሥርዓቱ ወኪል ሠራዊት የነበረችው አሜሪካም ለዩክሬን ወኪል ሠራዊት ድጋፍ ትሰጥ ነበር። በ2014 ደግሞ የFuture for America እንቅስቃሴ በዘንዶው ተወካዮች ተሰረገለ፤ በ2015ም ዶናልድ ትራምፕ ከሚያከናውናቸው ሦስት የፕሬዚዳንትነት ዘመቻዎች የመጀመሪያውን ጀመረ። በመጀመሪያው ዘመቻው ድል አደረገ፤ ነገር ግን መካከለኛው ዘመቻው ተሰረቀ፣ በመጨረሻውም ዘመቻው እንደ ገና ድል ያደርጋል። በ2020 የምርጫው መሰረቅ ምክንያት የሪፐብሊካኑ ቀንድ ገዳይ ቍስል ተቀበለ፤ እውነተኛው የፕሮቴስታንት ቀንድም በሐሰተኛ ትንቢት ትንበያ በማወጅ ገዳይ ቍስል ተቀበለ፤ ይህም በከፊል በ2014 በጀመረው ሰርጎ ግባት የመጣ ሲሆን፣ በተለያዩ ሐሰተኛ ትንቢታዊ መተግበሪያዎች ማስገባት መልእክቱን ሰረቀ።</w:t>
      </w:r>
    </w:p>
    <w:p>
      <w:pPr>
        <w:pStyle w:val="ArticleBody"/>
        <w:jc w:val="left"/>
      </w:pPr>
      <w:r>
        <w:rPr>
          <w:rFonts w:ascii="Ebrima" w:hAnsi="Ebrima" w:eastAsia="Ebrima" w:cs="Ebrima"/>
        </w:rPr>
        <w:t>በ2020 ዓ.ም. አንድ ምርጫና አንድ ትንቢታዊ መልእክት ተሰረቁ፤ ሁለቱም ቀንዶችም በዘንዶው ወኪሎች በምሳሌያዊ ሁኔታ ተገደሉ። ምርጫው የተሰረቀው በዓለም አቀፋውያን ዲሞክራቶችና ዓለም አቀፋዊ ፕሮፓጋንዳ ሚዲያ እንዲሁም ዓለም አቀፋዊ ነጋዴዎች የተደገፈ የራሳቸውን ሪፐብሊካን መሆን የሚናገሩ ዓለም አቀፋውያንና የዓለም አቀፋውያን ዲሞክራቶች ባለሁለት አቅጣጫ ጥምረት ነበር። መልእክቱም ከታችኛው ዓለም የመጣች አነስተኛ ያልተጋባች ሴት ልጅና ከዌልስ የመጣ አነስተኛ የተፋታ ወንድ ልጅ በእነርሱ ተሰረቀ፤ የተሰወረ ዓላማቸውም የግብረ ሰዶማውያንን አጀንዳ ማስገባትና ማራመድ እንዲሁም ለ“የኃጢአት ሰው” ይቅርታ መጠየቅ ነበር። የFuture for America መሪ ለዚህ ሰይጣናዊ ሰርጎ ገብነት ሁሉንም ኃላፊነት ይሸከማል፤ እንቅስቃሴውን ይጠብቅ ዘንድ ኃላፊነት ነበረበትና፣ ነገር ግን ያልተቀደሱ መልእክተኞች የመሪነት ስፍራ እንዲይዙ ለመፍቀድ እጅግ ፈቃደኛ ነበር። ዶናልድ ትራምፕም ለተሰረቀው ምርጫ ተጠያቂ ነው፤ ምክንያቱም በኃይሉ ውስጣዊ ክበብ ውስጥ እንዲገቡ የፈቀደላቸው ሰዎች እርሱ የተቀበለውን ሥራ ሆን ብለው እያፈረሱ ነበር።</w:t>
      </w:r>
    </w:p>
    <w:p>
      <w:pPr>
        <w:pStyle w:val="ArticleBody"/>
        <w:jc w:val="left"/>
      </w:pPr>
      <w:r>
        <w:rPr>
          <w:rFonts w:ascii="Ebrima" w:hAnsi="Ebrima" w:eastAsia="Ebrima" w:cs="Ebrima"/>
        </w:rPr>
        <w:t>እ.ኤ.አ. 2022 ዓመት ዶናልድ ትራምፕ ሦስተኛ የዘመቻ ጉዞውን ጀመረ፤ በ2023 ደግሞ “በምድረ በዳ የሚጮኽ ድምፅ” ለአብያተ ክርስቲያናት መልእክት መላክ ጀመረ። በቅርቡ “ድንጋይ” (እኔም ይህን በ“የአሁኑ እውነት” ውጭ ያሉ እየጮኹ እንደሆኑ እገልጻለሁ)፣ ምናልባትም በአሁኑ የፖለቲካ አካባቢ በሕዝብ መድረክ ላይ ካሉት እጅግ ሹል አእምሮዎች አንዱ የሆነ፣ እጅግ ጥልቅ እውነቶችን ተናገረ። ስሙ ቪክቶር ዴቪስ ሃንሰን ነው፤ በዙሪያዎ እየተከናወኑ ያሉትን ክስተቶች እየተከታተሉ እና እነዚያን ክስተቶች ከቃሉ ትንቢታዊ ትንቢቶች ጋር እያነጻጸራችሁ ከሆነ፣ ቪክቶር ዴቪስ ሃንሰን እርስዎ ተስፋ የምታደርጉትን በመማር ላይ ያላችሁትን በዚያው መልእክት እያስተጋባ ከሚገኙት “ድንጋዮች” አንዱ ነው።</w:t>
      </w:r>
    </w:p>
    <w:p>
      <w:pPr>
        <w:pStyle w:val="ArticleScripture"/>
        <w:jc w:val="left"/>
      </w:pPr>
      <w:r>
        <w:rPr>
          <w:rFonts w:ascii="Ebrima" w:hAnsi="Ebrima" w:eastAsia="Ebrima" w:cs="Ebrima"/>
        </w:rPr>
        <w:t>“እግዚአብሔር በዙሪያችን እየተፈጸሙ ያሉትን ክስተቶች እንድናጠና፣ እኛም በመጨረሻዎቹ ቀኖች እየኖርን እንደሆነ እንድንረዳ ከቃሉ ትንቢቶች ጋር እንድናወዳድራቸው ይፈልጋል። መጽሐፍ ቅዱሳችንን እንፈልጋለን፣ በውስጡም የተጻፈውን ማወቅ እንሻለን። ትንቢትን በትጋት የሚያጠና ተማሪ በግልጽ የእውነት መገለጦች ይሸለማል፤ ኢየሱስም፣ ‘ቃልህ እውነት ነው’ ብሎ ተናግሯል።” Signs of the Times, October 1, 1894.</w:t>
      </w:r>
    </w:p>
    <w:p>
      <w:pPr>
        <w:pStyle w:val="ArticleBody"/>
        <w:jc w:val="left"/>
      </w:pPr>
      <w:r>
        <w:rPr>
          <w:rFonts w:ascii="Ebrima" w:hAnsi="Ebrima" w:eastAsia="Ebrima" w:cs="Ebrima"/>
        </w:rPr>
        <w:t>በX.com ላይ በ@FreyjaTarte የተለጠፈ ቃለ መጠይቅ ውስጥ፣ ሀንሰን መጀመሪያ “እነርሱ [ዴሞክራቶቹ] ትራምፕን እንደ ቫምፓየር ይመለከቱታል” ብሎ ገለጸ። ከዚያም ዶናልድ ትራምፕ እንደገና የሚመረጥ መሆኑ ዴሞክራቶቹ ያላቸውን ፍርሃት በመንካት ይቀጥላል። ሀንሰን በራእይ ምዕራፍ አሥራ አንድ መሠረት ትራምፕ እንደ ተነሣ (እንደ ቫምፓየር) እንደሚቆጠር፣ እናም ይህ በተፈጸመ ጊዜ ከዚያ በፊት በሞቱ ደስ የተሰኙት እንደሚፈሩ እንደ ተረዳ እንድመን ምክንያት የለኝም። ሆኖም በጠቅላላ አስተያየቱ ውስጥ የሚያመለክተው ይህንኑ ነው።</w:t>
      </w:r>
    </w:p>
    <w:p>
      <w:pPr>
        <w:pStyle w:val="ArticleScripture"/>
        <w:jc w:val="left"/>
      </w:pPr>
      <w:r>
        <w:rPr>
          <w:rFonts w:ascii="Ebrima" w:hAnsi="Ebrima" w:eastAsia="Ebrima" w:cs="Ebrima"/>
        </w:rPr>
        <w:t>ከሦስት ቀንና ተኩልም በኋላ ከእግዚአብሔር የሕይወት መንፈስ ወደ እነርሱ ገባ፥ በእግራቸውም ቆሙ፤ ያዩአቸውንም ታላቅ ፍርሃት ወረደባቸው። ራእይ 11፥11።</w:t>
      </w:r>
    </w:p>
    <w:p>
      <w:pPr>
        <w:pStyle w:val="ArticleBody"/>
        <w:jc w:val="left"/>
      </w:pPr>
      <w:r>
        <w:rPr>
          <w:rFonts w:ascii="Ebrima" w:hAnsi="Ebrima" w:eastAsia="Ebrima" w:cs="Ebrima"/>
        </w:rPr>
        <w:t>በሚቀጥለው ጽሑፍ ይህንን ጥናት እንቀጥላለን።</w:t>
      </w:r>
    </w:p>
    <w:p>
      <w:pPr>
        <w:pStyle w:val="ArticleScripture"/>
        <w:jc w:val="left"/>
      </w:pPr>
      <w:r>
        <w:rPr>
          <w:rFonts w:ascii="Ebrima" w:hAnsi="Ebrima" w:eastAsia="Ebrima" w:cs="Ebrima"/>
        </w:rPr>
        <w:t>“በእነዚህ ቅዱሳት መጻሕፍት የተነገረው ዘመን ደርሶናል። የፍጻሜው ዘመን መጥቶአል፤ የነቢያት ራእዮች ተገልጠዋል፤ ከባድ ማስጠንቀቂያዎቻቸውም ጌታችን በክብር መምጣቱ ቅርብ መሆኑን ያመለክቱናል።”</w:t>
      </w:r>
    </w:p>
    <w:p>
      <w:pPr>
        <w:pStyle w:val="ArticleScripture"/>
        <w:jc w:val="left"/>
      </w:pPr>
      <w:r>
        <w:rPr>
          <w:rFonts w:ascii="Ebrima" w:hAnsi="Ebrima" w:eastAsia="Ebrima" w:cs="Ebrima"/>
        </w:rPr>
        <w:t>“አይሁዳውያን የእግዚአብሔርን ቃል በስህተት ተረዱት እና በስህተትም ተግባራዊ አደረጉት፤ የመጎብኘታቸውንም ጊዜ አላወቁም። የክርስቶስና የሐዋርያቱ አገልግሎት ዓመታት፣—ለተመረጠው ሕዝብ የተሰጡት የጸጋ የመጨረሻ ውድ ዓመታት፣—የጌታን መልእክተኞች ለማጥፋት ሴራ በመጠንሰስ አሳለፉአቸው። ምድራዊ ምኞቶች በሙሉ ያዙአቸው፣ የመንፈሳዊውም መንግሥት ጥሪ ወደ እነርሱ በከንቱ መጣ። እንዲሁም ዛሬ የዚህ ዓለም መንግሥት የሰዎችን ሐሳብ ይውጣል፤ እነርሱም በፍጥነት እየተፈጸሙ ያሉትን ትንቢቶችና በፍጥነት የሚመጣውን የእግዚአብሔር መንግሥት ምልክቶች ግን አያስተውሉም።”</w:t>
      </w:r>
    </w:p>
    <w:p>
      <w:pPr>
        <w:pStyle w:val="ArticleScripture"/>
        <w:jc w:val="left"/>
      </w:pPr>
      <w:r>
        <w:rPr>
          <w:rFonts w:ascii="Ebrima" w:hAnsi="Ebrima" w:eastAsia="Ebrima" w:cs="Ebrima"/>
        </w:rPr>
        <w:t>“‘ነገር ግን ወንድሞች ሆይ፥ ያ ቀን እንደ ሌባ ይደርስባችሁ ዘንድ እናንተ በጨለማ ውስጥ አይደላችሁም። ሁላችሁ የብርሃን ልጆች ናችሁ፥ የቀንም ልጆች፤ እኛ የሌሊት ወይም የጨለማ አይደለንም።’ የጌታችን መመለስ ሰዓቱን ማወቅ የማይገባን ቢሆንም፥ መቅረቡን ግን ማወቅ እንችላለን። ‘ስለዚህ እንደ ሌሎች አንተኛ፤ ነገር ግን እንንቃ እና እንጠንቀቅ።’ 1 ተሰሎንቄ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ዘጠና አንድ</dc:title>
  <dc:subject>የዳንኤል 11 የትንቢት ጥልፍ፡ የትራምፕ ዘመን ውስብስብነቶችን እና ወደ እሁድ ሕግ የሚያመራውን ቅድመ ሁኔታ መግለጥ</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