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ዘጠና ሁለት</w:t>
      </w:r>
    </w:p>
    <w:p>
      <w:pPr>
        <w:pStyle w:val="ArticleSubtitle"/>
        <w:jc w:val="left"/>
      </w:pPr>
      <w:r>
        <w:rPr>
          <w:rFonts w:ascii="Ebrima" w:hAnsi="Ebrima" w:eastAsia="Ebrima" w:cs="Ebrima"/>
        </w:rPr>
        <w:t>የተሸሸገውን ታሪክ መግለጥ፡ ከዳንኤል 11 የሚገኙ ትንቢታዊ መጣጣሞች እና የ144,000ዎቹ ማተም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2024-04-22</w:t>
      </w:r>
    </w:p>
    <w:p>
      <w:pPr>
        <w:pStyle w:val="ArticleBody"/>
        <w:jc w:val="left"/>
      </w:pPr>
      <w:r>
        <w:rPr>
          <w:rFonts w:ascii="Ebrima" w:hAnsi="Ebrima" w:eastAsia="Ebrima" w:cs="Ebrima"/>
        </w:rPr>
        <w:t>እኛ የዳንኤል ምዕራፍ አሥራ አንድ ቁጥር አርባ “የተሰወረ ታሪክ” እያሰብን ነው፤ ይህም በ1989 በዘመኑ መጨረሻ የተጻፈው ምስክርነቱን ከሚያቆምበት ጊዜ ጀምሮ እስከ ቁጥር አርባ አንድ ያለው የእሑድ ሕግ ድረስ ነው። የተሰወረው ታሪክ የመጨረሻው ዘመን ትንቢታዊ መስመሮች ሁሉ የሚጣጣሙበትን መዋቅር ይወክላል፥ ምክንያቱም የአንድ መቶ አርባ አራት ሺህ ማኅተም መቀበል በዚያ ተሰወረ ታሪክ ውስጥ ይፈጸማልና። ይህ ታሪክ ከአውሬው ምስል መፈጠር ጋር የተያያዘው ፈተና የሚከሰትበት ቦታ ነው። ስለዚህም ይህ ናቡከደነፆር ስለ የአውሬዎቹ ምስል ያየው የተሰወረ ሕልም የሚፈታበት ታሪክ ነው። ያ የተሰወረ ታሪክ ከዶናልድ ትራምፕ የመጀመሪያ የሥልጣን ዘመን የሚጀምረው ተሰወረ ታሪክ በዳንኤል አሥራ አንድ ቁጥር ሁለት ላይ ተደምድሞ ወደ ቁጥር ሦስት የሚሻገርበት ቦታ ነው። ይህ የተሰወረ ታሪክ ከዳንኤል ትንቢት ውስጥ ከመጨረሻው ዘመን ጋር የሚዛመደው ክፍል ነው፥ እርሱም በእሑድ ሕግ ፈተና የምህረት ዘመን ከመዘጋቱ በፊት ትንሽ ቀድሞ የሚፈታው የኢየሱስ ክርስቶስ ራእይ ነው። እነዚህ ሁሉ የእውነት መስመሮች የሚወከሉት ሰባተኛውንና የመጨረሻውን ማኅተም እንደ መፍታት ነው።</w:t>
      </w:r>
    </w:p>
    <w:p>
      <w:pPr>
        <w:pStyle w:val="ArticleBody"/>
        <w:jc w:val="left"/>
      </w:pPr>
      <w:r>
        <w:rPr>
          <w:rFonts w:ascii="Ebrima" w:hAnsi="Ebrima" w:eastAsia="Ebrima" w:cs="Ebrima"/>
        </w:rPr>
        <w:t>በዳንኤል 11 ያሉት ከአሥር እስከ አሥራ አምስት ያሉት ቁጥሮች ከዚያ የተሰወረ ታሪክ ጋር መስመር ላይ ሊመጡ ይገባል፤ ከእነዚያም ቁጥሮች የመጨረሻዎቹ ሦስት ሦስት ትንቢታዊ መስመሮችን ያቀርባሉ። እነርሱ ጳጳሳዊ ሥርዓቱ እንደገና ወደ ታሪክ መግባቱን የሚያመለክቱ ሲሆን፣ ይህም በ200 ዓ.ዓ. እንደ ሆነው ጊዜ፣ በዳንኤል 11፥14 የተወከለው ትንቢታዊ ታሪክ ውስጥ ጣዖታዊት ሮም ለመጀመሪያ ጊዜ በገባች ጊዜ ነበር። ያ ቁጥርና የዚያ ቁጥር ፍጻሜ በጣዖታዊት ሮም ታሪክ ውስጥ ራእዩን አቆመ፤ ምክንያቱም ጣዖታዊት ሮም ራሷን ከፍ ከፍ ያደረገች፣ የእግዚአብሔርን ሕዝብ የዘረፈች ከዚያም የወደቀችው ኃይል ምልክት ነበረችና። ከእውነት የራቀ ፕሮቴስታንቲዝም ይህን ቁጥር በአንቲዮኮስ ኤፒፋኔስ ላይ ተግባራዊ አደረገው፤ ነገር ግን ሚለራውያን ወደ ጣዖታዊት ሮም አመለከቱት፣ እናም በሚለራውያን ታሪክ ውስጥ ይህን ቁጥር የፈተና እውነት መሆኑን ለዩ። ዛሬም የዘመናዊው የሎዶቅያ አድቬንቲዝም ቴዎሎጂያኖች እንደገና እርሱ አንቲዮኮስ ኤፒፋኔስ ነው ብለው ያስተምራሉ፤ ስለዚህ እንደገና የፈተና እውነት ነው።</w:t>
      </w:r>
    </w:p>
    <w:p>
      <w:pPr>
        <w:pStyle w:val="ArticleBody"/>
        <w:jc w:val="left"/>
      </w:pPr>
      <w:r>
        <w:rPr>
          <w:rFonts w:ascii="Ebrima" w:hAnsi="Ebrima" w:eastAsia="Ebrima" w:cs="Ebrima"/>
        </w:rPr>
        <w:t>ይህ የሚፈትን እውነት ብቻ ሳይሆን፣ ጥቅሱና በ200 ዓ.ዓ. የተፈጸመው ፍጻሜው፣ የጢሮስ ጋለሞታ (ዘመናዊቷ ሮም) ሰይጣናዊ መዝሙሮቿን መዘመር የምትጀምርበትን ጊዜ ይለያል፤ እንዲሁም ጵጵስናው ወደ ዘመነ ፍጻሜ ታሪክ መግባቱን ያመለክታል፣ ስለዚህም ከሚለራውያን ታሪክ ክርክር የተወከለውን የሚፈትን እውነት ጋር የሚጣጣም የመጨረሻዎቹ ቀናት ዋነኛ የሚፈትን እውነትን ይወክላል።</w:t>
      </w:r>
    </w:p>
    <w:p>
      <w:pPr>
        <w:pStyle w:val="ArticleBody"/>
        <w:jc w:val="left"/>
      </w:pPr>
      <w:r>
        <w:rPr>
          <w:rFonts w:ascii="Ebrima" w:hAnsi="Ebrima" w:eastAsia="Ebrima" w:cs="Ebrima"/>
        </w:rPr>
        <w:t>ሦስቱ ጥቅሶች ደግሞ የምድር አውሬው የሪፐብሊካን ቀንድ መስመርን ይወክላሉ፤ እንዲሁም ዶናልድ ትራምፕ በ1989 በፍጻሜው ዘመን ከሮናልድ ሬጋን ጋር በጀመረው የፕሬዚዳንቶች መስመር ውስጥ፣ ከሰባቱ ፕሬዚዳንቶች የሆነው ስምንተኛው ፕሬዚዳንት ሆኖ ወደ ሁለተኛ ዘመነ ሥልጣኑ ሲገባ የሚወስዳቸውን ትንቢታዊ እርምጃዎች ይለዩ ያሳያሉ። ከቁጥር አሥራ ሁለት የራፊያ ጦርነት በኋላ፣ “አንቲዮክስ” በመጀመሪያ በዩናይትድ ስቴትስ ውስጥ ያለውን ዓመፅ ይጨቁናል፤ ከዚያም በፓኒየም ጦርነት በግብፅ የተወከለውን ዓለማዊነት ለመውጋት ይዘጋጃል። ትራምፕ ያንን ጦርነት ያሸንፋል፤ ነገር ግን ያ ጦርነት ሦስተኛውን የዓለም ጦርነት (አክቲየም) ይጀምራል። እነዚህ እንቅስቃሴዎች በራፊያ ጦርነት በግብፅ የተሸነፈ ነገር ግን በፓኒየም ጦርነት በድል የተመለሰው በአንቲዮክስ ሦስተኛ ማግኑስ ተምሳሌት ተደርገው ነበር።</w:t>
      </w:r>
    </w:p>
    <w:p>
      <w:pPr>
        <w:pStyle w:val="ArticleBody"/>
        <w:jc w:val="left"/>
      </w:pPr>
      <w:r>
        <w:rPr>
          <w:rFonts w:ascii="Ebrima" w:hAnsi="Ebrima" w:eastAsia="Ebrima" w:cs="Ebrima"/>
        </w:rPr>
        <w:t>በአሥራ ሦስተኛው ቁጥር “ከብዙ ዓመታት በኋላ” ሲል፣ ኡርያ ስሚዝ እንደሚናገረው፣ “አንቲዮከስ፣ በመንግሥቱ ውስጥ ያለውን ዓመፅ ካጠፋ በኋላ፣ የምሥራቅ ክፍሎችንም በመቆጣጠር በታዛዥነት ካስገባቸውና ካረጋጋቸው በኋላ፣ ወጣቱ ኤፒፋኔስ በግብፅ ዙፋን በተቀመጠ ጊዜ ለማንኛውም ዘመቻ ነፃ ሆኖ ነበር፤ ይህንንም ግዛቱን ለማስፋት እንደማይጠፋ እጅግ ጥሩ አጋጣሚ በማሰብ፣ ከቀድሞው የበለጠ ታላቅ ሠራዊት አስነሣ።” ትራምፕ በመጀመሪያ በመንግሥቱ ውስጥ ያለውን ዓመፅ ያጠፋል፣ ከዚያም ቀደም ሲል በተሸነፈ ጊዜ ከነበረው የበለጠ ታላቅ ሠራዊት ያዘጋጃል። ትራምፕ በ2020 ተሸንፎ ነበር፤ ይህም በራእይ ምዕራፍ አሥራ አንድ ፍጻሜ መሠረት ነበር፤ በዚያም የዓለም አቀፍ ግሎባሊዝምን የሚወክለው የእምነት አልባነት አውሬ፣ እና የሁለቱም የዴሞክራቲክና የሪፐብሊካን ፓርቲዎች ግሎባሊስቶች ምርጫውን ሰረቁ፤ እንዲሁም የጢሮስ ጋለሞታ ዋና ወኪል ሠራዊት እንደሆነች፣ ፑቲን በዩክሬን ላይ ድል በሚነሣ ጊዜ ይህ ደግሞ ሽንፈት ይሆናል።</w:t>
      </w:r>
    </w:p>
    <w:p>
      <w:pPr>
        <w:pStyle w:val="ArticleBody"/>
        <w:jc w:val="left"/>
      </w:pPr>
      <w:r>
        <w:rPr>
          <w:rFonts w:ascii="Ebrima" w:hAnsi="Ebrima" w:eastAsia="Ebrima" w:cs="Ebrima"/>
        </w:rPr>
        <w:t>በእኛ እየተመለከትናቸው ባሉት ሦስቱ ቁጥሮች ውስጥ ያለው ሦስተኛው ትንቢታዊ መስመር፣ በመቃብያን መስመር የተወከለውና አንቲዮክስ ኤፒፋንስ የግሪክን ሃይማኖት በአይሁድ ላይ በግድ ለመጫን ባደረገው ሙከራ ላይ የተነሣው የመቃብያን አመፅ የሚወክለው የከዳተኛ ፕሮቴስታንቲዝም መስመር ነው። የትራምፕ መስመርና የከዳተኛ ፕሮቴስታንቲዝም መስመር በመጨረሻ ወደ አውሬው ምስል ተመስሎ ወደተወከለው ቀንድ የሚዋሃዱትን ሁለቱን ኀይላት ይወክላሉ። ከአሥራ ሦስት እስከ አሥራ አምስት ያሉት ቁጥሮች ወደ እሑድ ሕግ የሚመራውን ታሪክ ይወክላሉ፤ የከዳተኛ ፕሮቴስታንቲዝምና የከዳተኛ ሪፐብሊካኒዝም ሁለቱ መስመሮችም ከእሑድ ሕግ በፊት ቤተ ክርስቲያንንና መንግሥትን እያንዱ እርስ በርስ በመስተጋብር እየቀረቡ እና እየተዋሃዱ እንደሚመጡ ያሳያሉ።</w:t>
      </w:r>
    </w:p>
    <w:p>
      <w:pPr>
        <w:pStyle w:val="ArticleBody"/>
        <w:jc w:val="left"/>
      </w:pPr>
      <w:r>
        <w:rPr>
          <w:rFonts w:ascii="Ebrima" w:hAnsi="Ebrima" w:eastAsia="Ebrima" w:cs="Ebrima"/>
        </w:rPr>
        <w:t>ባለፉት ጽሑፎች ውስጥ፣ በ1776፣ 1789 እና 1798 ዓመታት የተወከሉት ሦስቱ ክስተቶች—የነፃነት መግለጫ፣ ሕገ መንግሥቱ፣ እና የእንግዶችና የዓመፅ ሕጎች—የመጽሐፍ ቅዱስ ትንቢት ስድስተኛው መንግሥት እንደ ምድር አውሬ መጀመሪያ ያመራ ዘመን እንደሚለዩ ለይተናል። በዚህ ምክንያት እነዚያ ሦስት የወሰን ምልክቶች ደግሞ ወደ መጽሐፍ ቅዱስ ትንቢት ስድስተኛው መንግሥት ፍጻሜ የሚያመሩ ሦስት የወሰን ምልክቶችን ይወክላሉ። ከ1776 እስከ 1798 ድረስ የሚዘረጉት ሃያ ሁለት ዓመታት የአንድ መቶ አርባ አራት ሺህ ማሸጊያ ዘመንን እንደሚወክሉ ለይተናል፤ ምክንያቱም ቁጥር ሃያ ሁለት መለኮትና ሰብአዊነት መዋሐድ ምልክት ነው።</w:t>
      </w:r>
    </w:p>
    <w:p>
      <w:pPr>
        <w:pStyle w:val="ArticleBody"/>
        <w:jc w:val="left"/>
      </w:pPr>
      <w:r>
        <w:rPr>
          <w:rFonts w:ascii="Ebrima" w:hAnsi="Ebrima" w:eastAsia="Ebrima" w:cs="Ebrima"/>
        </w:rPr>
        <w:t>እኛ ይህ ታሪክ የ“እውነት” ፊርማን እንደሚሸከም ለይተናል፥ ምክንያቱም የመጀመሪያውና የመጨረሻው የመንገድ ምልክቶች የተመሠረተ ነፃነትንና የተወገደ ነፃነትን ይወክላሉ። ሦስቱም የመንገድ ምልክቶች የምድር አውሬውን ዋና ምልክት ይወክላሉ፥ ሁሉም የአሜሪካን የመናገር ተግባር ስለሚያመለክቱ ነው፤ ምክንያቱም “የአንድ ሕዝብ መናገር የሕግ አውጪና የፍርድ ባለሥልጣናት ተግባር ነው።” የ1789 መካከለኛው የመንገድ ምልክትና ሕገ መንግሥቱ በአሥራ ሦስት ቅኝ ግዛቶች ጸድቋል፤ በዕብራይስጥ “እውነት” ተብሎ በሚጻፈው ቃል መካከለኛው ፊደልም አሥራ ሦስተኛው ነው። ከ1776 እስከ 1798 ድረስ ያሉት ሀያ ሁለት ዓመታት ደግሞ የዕብራይስጥ ፊደላትን የሚያቀፉትን ሀያ ሁለት ፊደላት ይዛመዳሉ።</w:t>
      </w:r>
    </w:p>
    <w:p>
      <w:pPr>
        <w:pStyle w:val="ArticleBody"/>
        <w:jc w:val="left"/>
      </w:pPr>
      <w:r>
        <w:rPr>
          <w:rFonts w:ascii="Ebrima" w:hAnsi="Ebrima" w:eastAsia="Ebrima" w:cs="Ebrima"/>
        </w:rPr>
        <w:t>እኛም ደግሞ የ1798 የእንግዳና የዓመፅ አዋጆች ዩናይትድ ስቴትስ እንደ ዘንዶ የሚናገርበትን ነጥብ እንደሚወክሉ ለይተን አውቀናል። የአይሁድ ከሮም ጋር ያደረጉት ሕብረት ታሪክ፣ ይህም በዳንኤል አሥራ አንድ ቁጥር አሥራ ሦስት እስከ አሥራ አምስት ውስጥ ካለው የክዱ ፕሮቴስታንቲዝም መስመር አካል የሆነው፣ የአውሬው ምስል የሚቀረጽበትን ዘመን ይወክላል፤ የዚያም ምስል መቀረጽ ለመቶ አርባ አራት ሺህ የመጨረሻው ፈተና ነው። ከመታተማቸው በፊት ማለፍ ያለባቸው ፈተና ይህ ነው። ስለዚህ ከ161 ዓ.ዓ.በ. እስከ 158 ዓ.ዓ.በ. ድረስ ያለው የአይሁድ ሕብረት፣ ከመቶ አርባ አራት ሺህ መካከል እንዲሆኑ ተጠርተው ያሉት ሰዎች የሚፈጸምባቸው ፈተና ከባድ ክፍል ነው።</w:t>
      </w:r>
    </w:p>
    <w:p>
      <w:pPr>
        <w:pStyle w:val="ArticleBody"/>
        <w:jc w:val="left"/>
      </w:pPr>
      <w:r>
        <w:rPr>
          <w:rFonts w:ascii="Ebrima" w:hAnsi="Ebrima" w:eastAsia="Ebrima" w:cs="Ebrima"/>
        </w:rPr>
        <w:t>የአይሁድ ማኅበር ከ161 ዓ.ዓ.በ. እስከ 158 ዓ.ዓ.በ. ድረስ የሆነ የጊዜ ዘመንን እንደሚወክል መቀበል የታሪክን ትምህርት ይቃረናል፤ ምክንያቱም ታሪክ ጸሐፊዎች ማኅበሩ በ161 ዓ.ዓ.በ. እንደነበረ ሲያስተምሩ፣ ሚለራውያን ግን በ158 ዓ.ዓ.በ. እንደነበረ አስተምረዋል፤ ይህም እውነታ በሁለቱም ቅዱሳን ሰሌዳዎች ላይ የተወከለ ነው።</w:t>
      </w:r>
    </w:p>
    <w:p>
      <w:pPr>
        <w:pStyle w:val="ArticleBody"/>
        <w:jc w:val="left"/>
      </w:pPr>
      <w:r>
        <w:rPr>
          <w:rFonts w:ascii="Ebrima" w:hAnsi="Ebrima" w:eastAsia="Ebrima" w:cs="Ebrima"/>
        </w:rPr>
        <w:t>ጥያቄው የታሪክ ጸሐፊዎች ስለ አይሁድ ኅብረት 161 ዓ.ዓ.አ. በመሆኑ ትክክል ናቸውን ወይስ ሚለርአውያን 158 ዓ.ዓ.አ. በመለየታቸው ትክክል ናቸውን ብቻ አይደለም። ከእነዚያ ሁለቱ ምርጫዎች በማንኛውም አንዱ ውስጥ፣ ምርጫህን የሚስማማ አንድ ቡድን አለ። ጥያቄው ሁለቱም፣ የታሪክ ጸሐፊዎችም ሆኑ ሚለርአውያንም ትክክል መሆናቸው ነውን፣ እንዲሁም ከአይሁድ ጋር ያለውን ኅብረት የሚመለከተው እውነት በእርግጥ በታሪክ ውስጥ ከሚገኙ ሁለት የሚቻሉ ነጠላ ነጥቦች በተቃራኒው አንድ የጊዜ ወቅትን ይወክላልን የሚለው ነው።</w:t>
      </w:r>
    </w:p>
    <w:p>
      <w:pPr>
        <w:pStyle w:val="ArticleBody"/>
        <w:jc w:val="left"/>
      </w:pPr>
      <w:r>
        <w:rPr>
          <w:rFonts w:ascii="Ebrima" w:hAnsi="Ebrima" w:eastAsia="Ebrima" w:cs="Ebrima"/>
        </w:rPr>
        <w:t>በቀደሙት ጽሑፎች ውስጥ፣ በሮምና በአይሁድ መካከል የተደረገው ቃል ኪዳን ከ161 ዓ.ዓ. እስከ 158 ዓ.ዓ. ድረስ ያለ የጊዜ ክፍለ ጊዜ እንደሚወክል፣ እንዲሁም ይህ ዘመን የአውሬውን ምስል መፈጠር እንደሚያመለክት እኛ ትክክለኛ የተቀደሰ ሎጂክ መሆኑን የምናምነውን አቅርበናል። ይህ እንዲህ ከሆነ፣ እንኳን ቢሆን የአይሁድ ከሮም ጋር ያደረጉትን ቃል ኪዳን እንደ የጊዜ ክፍለ ጊዜ ለመቀበል የሚወሰነው ውሳኔ ራሱ ፈተና ይሆናል፤ እናም በዚያ ትንቢታዊ አመለካከት ውስጥ፣ የአውሬው ምስል መፈጠር “ለእግዚአብሔር ሕዝብ ታላቅ ፈተና” መሆኑ ከሚለው እውነታ ጋር ይስማማል።</w:t>
      </w:r>
    </w:p>
    <w:p>
      <w:pPr>
        <w:pStyle w:val="ArticleBody"/>
        <w:jc w:val="left"/>
      </w:pPr>
      <w:r>
        <w:rPr>
          <w:rFonts w:ascii="Ebrima" w:hAnsi="Ebrima" w:eastAsia="Ebrima" w:cs="Ebrima"/>
        </w:rPr>
        <w:t>ይህ ከተባለ በኋላ፣ 158 ዓ.ዓ. ከመ. በፊት ማካቤያን ተብለው የሚታወቁት ከእምነት የወደቁ አይሁድ ከሮማ ጋር ያደረጉት ማህበር ጽኑ ሆኖ የተመሠረተበትን ጊዜ ያመለክታል፤ ስለዚህም የእሑድ ሕግን ይወክላል፥ ምክንያቱም መጽሐፍ ቅዱስ፣ “ሁለቱ ካልተስማሙ በቀር በአንድነት ይሄዳሉን?” የሚል ረቂቅ ጥያቄ ያቀርባል። 158 ዓ.ዓ. ከመ. በፊት ከእምነት የወደቀ ፕሮቴስታንትነት ከጳጳሳዊው ኃይል ጋር እጅ ለእጅ የሚያያዝበትን ቦታና ጊዜ ያመለክታል፤ እንዲሁም በ161 ዓ.ዓ. ከመ. በፊት የጀመረውና ወደ 158 ዓ.ዓ. ከመ. በፊት ያመራው ዘመን የአውሬው ምስል መፈጠርን የሚወክል የጊዜ ርዝመት መሆኑን ያመለክታል። ይህ ዘመን ከእምነት የወደቀ ፕሮቴስታንትነት ከእምነት የወደቀ ሪፐብሊካኒዝም ጋር የሚተባበርበትን ጊዜ እየለየ እንደሆነ ማስተዋል አስፈላጊ ነው። እነዚህ ሁለቱ ከእምነት የወደቁ ኃይላት በቁጥር አሥራ ሦስት እስከ አሥራ አምስት ውስጥ የተወከሉ ስለሆኑ፣ አንዳንድ የጋራ የመንገድ ምልክቶችን ይጋራሉ።</w:t>
      </w:r>
    </w:p>
    <w:p>
      <w:pPr>
        <w:pStyle w:val="ArticleBody"/>
        <w:jc w:val="left"/>
      </w:pPr>
      <w:r>
        <w:rPr>
          <w:rFonts w:ascii="Ebrima" w:hAnsi="Ebrima" w:eastAsia="Ebrima" w:cs="Ebrima"/>
        </w:rPr>
        <w:t>1776፣ 1789 እና 1798 ዓ.ም. ሴፕቴምበር 11፣ 2001ን እንደሚያመለክቱ አምሳል ሆነው መተግበር፣ ከዚያም ከጃንዩወሪ 6፣ 2021 ጋር የተያያዘውን የሐሰተኛ ሰንደቅ ንቅናቄ የፔሎሲ ፍርዶች ተከትሎ፣ እንዲሁም ወደ እሑድ ሕግ የሚመራውን የባይደን የተሰረቀ ምርጫ የሥልጣን መረከቢያ ዘመን ተከትሎ መተግበር ትክክል ነው። በዚህ አተገባበር ውስጥ የ2001 ፓትሪዮት ሕግ፣ ከነጻነት አዋጅ ጋር በመስማማት፣ የነጻነት መወገድ መጀመሪያን የሚለይ የመንገድ ምልክት ያቀርባል። ከዚያም ሁለተኛው የመንገድ ምልክት፣ የፔሎሲና የሺፍ የፍትሕ ስርዓትን የሚያስመስል ፍርድ ቤት፣ ከሕገ-መንግሥቱ ማጽደቅ ጋር በመስማማት፣ እንዲሁም የሕገ-መንግሥቱ መገልበጥ መጀመሪያን የሚያመለክት ሆኖ ይቆማል፤ ከዚያ በኋላም ሦስተኛው የመንገድ ምልክት፣ የውጭ ዜጎችና የዐመፅ ሕጎች፣ ዩናይትድ ስቴትስ እንደ ዘንዶ መናገሯን የሚወክል ይሆናል። እነዚህን የመንገድ ምልክቶች በዚህ አኳኋን መተግበር ማለት፣ በመቃብያን የተወከለውን የክህደተኛ ፕሮቴስታንቲዝም የመንገድ ምልክቶች መለየት ማለት ነው።</w:t>
      </w:r>
    </w:p>
    <w:p>
      <w:pPr>
        <w:pStyle w:val="ArticleBody"/>
        <w:jc w:val="left"/>
      </w:pPr>
      <w:r>
        <w:rPr>
          <w:rFonts w:ascii="Ebrima" w:hAnsi="Ebrima" w:eastAsia="Ebrima" w:cs="Ebrima"/>
        </w:rPr>
        <w:t>በሌላ ደረጃ፣ ሦስቱን የመለያ ምልክቶች ከከሃዲ ሪፐብሊካኒዝም ጋር በማያያዝ መለየት ትንሽ የተለየ ተግባራዊ አተገባበር ያመጣል። መስከረም 11 ቀን 2001 ከ1776 ጋር ይጣጣማል፤ ነገር ግን 1789፣ ለከሃዲ ሪፐብሊካኒዝም፣ ከAlien and Sedition Acts ጋር ይጣጣማል፣ እናም በእነዚያ “acts” እና በዘንዶው መናገር መካከል ያለውን ልዩነት ያቆማል፤ ይህም በእሑድ አስገዳጅነት የተወከለ ነው። ሁለቱ መስመሮች በአውሬው ምስል ፈተና አውድ ውስጥ በአንድነት ሲቀመጡ፣ የአውሬው ምስል መቆም የሚገልጽ ትንቢታዊ አወቃቀር ይፈጥራሉ፤ እና ለእግዚአብሔር ሕዝብ ያለው ታላቁ ፈተና የአውሬው ምስል መቋቋም ነው። ለእግዚአብሔር ሕዝብ፣ የአውሬው ምስል መቋቋም፣ እነዚያ የመጨረሻ ዘመን ሕዝቦች ያንን አቋቋም በፖለቲካዊና በሃይማኖታዊ ዓለም ውስጥ እንዲያውቁት ከመቻላቸው በፊት፣ በእግዚአብሔር ቃል ውስጥ እንደ ተወከለው (እንደ ተቀረጸው) አስቀድሞ ሊታወቅ ይገባዋል።</w:t>
      </w:r>
    </w:p>
    <w:p>
      <w:pPr>
        <w:pStyle w:val="ArticleBody"/>
        <w:jc w:val="left"/>
      </w:pPr>
      <w:r>
        <w:rPr>
          <w:rFonts w:ascii="Ebrima" w:hAnsi="Ebrima" w:eastAsia="Ebrima" w:cs="Ebrima"/>
        </w:rPr>
        <w:t>እንግዲህ የ2021 ጃንዋሪ 6 የፔሎሲ ፍርዶች ከAlien and Sedition Acts ጋር እንዴት ሊጣጣሙ ይችላሉ? የፔሎሲ ፍርዶች ግሎባሊዝምን ያነሳሳውን ባለጠጋውን ፕሬዚዳንት አሁን ገድሎ ነበር የሚለው የውሃ ጥልቁ ጉድጓድ አውሬ የሚያከብረውን ክብረ በዓል ያመለክታሉ። ያ የክብረ በዓል ታሪክ በባይደን ሹመት ዘመን ተጀመረ፣ እናም በTrump ሁለተኛ ሹመት የሚያበቃ ዘመንን ይወክላል። Trump ለፕሬዚዳንትነት ሦስት ጊዜ ዘመቻ እንደሚያደርግ፣ በመጀመሪያውና በመጨረሻውም እንደሚያሸንፍ፣ በመካከለኛው ግን ድሉ በቅዱሳት መጻሕፍት የሐሰት አባት ብለው በሚለዩት ኃይል እንደተሰረቀ መታወቅ ይገባል። በተሰረቀው ምርጫ የተጀመሩት የፔሎሲ ፍርዶች፣ Trump በ2025 ጃንዋሪ 20 በሹመት ሲገባ የሚጀምሩ ሁለተኛ ስብስብ የበቀል የፔሎሲ ፍርዶችን ያመለክታሉ።</w:t>
      </w:r>
    </w:p>
    <w:p>
      <w:pPr>
        <w:pStyle w:val="ArticleBody"/>
        <w:jc w:val="left"/>
      </w:pPr>
      <w:r>
        <w:rPr>
          <w:rFonts w:ascii="Ebrima" w:hAnsi="Ebrima" w:eastAsia="Ebrima" w:cs="Ebrima"/>
        </w:rPr>
        <w:t>የጆ ባይደን የፕሬዚዳንትነት ዘመን የሚጀምረው በተከታታይ የፔሎሲ ፍርዶች ሲሆን፣ የሚያበቃውም በተከታታይ የፔሎሲ ፍርዶች ነው። ሁለቱም የፖለቲካ ፍርዶች ናቸው፤ ነገር ግን በሁለተኛው ስብስብ ፍርዶች የሚከሰሱት በመጀመሪያዎቹ ፍርዶች መሪነት ያደረጉ እነዚያው ናቸው። በትራምፕ ሁለተኛ የሥልጣን ማስረከቢያ ዓመተ 164 ዓ.ዓ. ምልክት ይደረግበታል። ትራምፕ ሁለተኛ የሥልጣን ማስረከቢያ በ164 ዓ.ዓ. እንደ አምሳል ይታያል፤ የአይሁድ ቤተ መቅደስ እንደገና መቀደሱም የፖለቲካዊው ቤተ መቅደስ ለሁለተኛ ጊዜ እንደገና መቀደሱን ይወክላል።</w:t>
      </w:r>
    </w:p>
    <w:p>
      <w:pPr>
        <w:pStyle w:val="ArticleBody"/>
        <w:jc w:val="left"/>
      </w:pPr>
      <w:r>
        <w:rPr>
          <w:rFonts w:ascii="Ebrima" w:hAnsi="Ebrima" w:eastAsia="Ebrima" w:cs="Ebrima"/>
        </w:rPr>
        <w:t>ያ ዓመት እጅግ በትክክል አንቲዮኮስ ኤፒፋኔስ የሞተበት ዓመት ነበር፤ እርሱም የግሪክን ሃይማኖታዊ ልምምዶች በአይሁድ ላይ የጫነ ኃይል ነበር፣ በዚህም 167 ዓ.ዓ. የማካቤያን ዓመፅ እንዲነሣ አደረገ። በ2025 በትራምፕ ሁለተኛ የሥልጣን መረከብ ጊዜ፣ የግሪክ ሃይማኖት (ዓለምአቀፋዊነት) በአሜሪካ ውስጥ ሙሉ በሙሉ ይዋረዳል፣ እናም ቤተ ክርስቲያንንና መንግሥትን አንድ ለማድረግ የሚደረገውን ሥራ የሰይጣናዊ ተአምራት ኃይል ማበርታት ይጀምራሉ። በዚያን ጊዜ ትራምፕ ከAlien and Sedition Acts ጋር የሚመሳሰሉ የሥራ አስፈጻሚ ትእዛዞችን ይፈርማል፤ እንዲሁም ይህ የአውሬው ምስል አወቃቀር መጀመሪያን (161 ዓ.ዓ.) ይምልከታል፣ እናም ሁለተኛውን ተከታታይ የPelosi Trials ይጀምራል። Alien and Sedition Acts የአውሬው ምስል አወቃቀር ዘመን መጀመሪያን ይምልከታሉ፣ እናም ያ ዘመን በ158 ዓ.ዓ. እንደ ምሳሌ በተወሰደው የእሑድ ሕግ ላይ ይደመዳል።</w:t>
      </w:r>
    </w:p>
    <w:p>
      <w:pPr>
        <w:pStyle w:val="ArticleBody"/>
        <w:jc w:val="left"/>
      </w:pPr>
      <w:r>
        <w:rPr>
          <w:rFonts w:ascii="Ebrima" w:hAnsi="Ebrima" w:eastAsia="Ebrima" w:cs="Ebrima"/>
        </w:rPr>
        <w:t>ስለዚህ፣ የአውሬው ምስል የሚቀረጽበት ዘመን ትራምፕ ዋና ዋናዎቹን የመገናኛ ብዙኃን ለመዝጋት፣ ሕገ-ወጥ ስደተኞችን ለማስወጣት፣ እና በዴሞክራቲክ ፓርቲው ሴራ ውስጥ የተሳተፉትን ለማሰርና ለፍርድ ለማቅረብ የሚያስችሉት በ“ድርጊቶች” ይጀምራል። የዚህ ዘመን መጀመሪያ ትራምፕ ያመጣውን የፖለቲካ ስደት ያመለክታል፣ መጨረሻውም በሃይማኖታዊ ስደት ይደመዳል።</w:t>
      </w:r>
    </w:p>
    <w:p>
      <w:pPr>
        <w:pStyle w:val="ArticleBody"/>
        <w:jc w:val="left"/>
      </w:pPr>
      <w:r>
        <w:rPr>
          <w:rFonts w:ascii="Ebrima" w:hAnsi="Ebrima" w:eastAsia="Ebrima" w:cs="Ebrima"/>
        </w:rPr>
        <w:t>በዚህ አስተሳሰብ መሠረት የ1789 እና የሕገ መንግሥቱ መካከለኛ መለያ ምልክት፣ የ2021 የፔሎሲ ሙከራዎች ናቸው፤ እነዚህም በመጀመሪያው የነበረውን ታሪክ በመጨረሻውም የሚያበቃ ዘመን ይወክላሉ፤ ነገር ግን የመጨረሻው የፔሎሲ ሙከራዎች ስብስብ በአሁኑ ጊዜ እየተከሰሱና እየታሰሩ ያሉትን ሰዎች የሚመለከት የፖለቲካ መገለባበጥ ነው። በከሃዲ ፕሮቴስታንቲዝም መስመር ውስጥ ሁለተኛው መለያ ምልክት የፔሎሲ ሙከራዎች ሲሆኑ፣ እነዚህም የጆ ባይደንን ፕሬዚዳንትነት የሚያካትቱ ናቸው፤ ይህም ዘመን በጥር 2025 ያበቃል፣ በዚያን ጊዜ በከሃዲ ሪፐብሊካኒዝም መስመር ውስጥ ያለው የ1789 መለያ ምልክት በጥር 20፣ 2025 ከትራምፕ ሁለተኛ ምረቃ ወዲያውኑ በሚከተሉት የአስፈጻሚ ትእዛዞች ጋር ሲደርስ ነው። ይህም ሕዝቡ እንደ ዘንዶ የሚናገርበትን (Alien and Sedition Acts) ዘመን ይጀምራል፣ እርሱም ሕዝቡ እንደ ዘንዶ ወደሚናገርበት የእሑድ ሕግ ይመራል። በዚያ ዘመን በ1789 የተወከለው ሕገ መንግሥት በቀስታ በቀስታ ይገለበጣል።</w:t>
      </w:r>
    </w:p>
    <w:p>
      <w:pPr>
        <w:pStyle w:val="ArticleBody"/>
        <w:jc w:val="left"/>
      </w:pPr>
      <w:r>
        <w:rPr>
          <w:rFonts w:ascii="Ebrima" w:hAnsi="Ebrima" w:eastAsia="Ebrima" w:cs="Ebrima"/>
        </w:rPr>
        <w:t>በትራምፕ ሁለተኛ የሥልጣን መረከብ ጊዜ፣ ከሰባቱ የሆነው ስምንተኛው ፕሬዚዳንት ይሆናል፤ የአውሬውም ምስል መቋቋም የፕሮቴስታንቲዝምና የሪፐብሊካኒዝም ክህደተኛ ቀንዶች እንዴት አንድ ቀንድ ሆነው እንደሚገናኙ ያሳያል፣ በግንኙነቱም ላይ ፕሮቴስታንቶች ቁጥጥር ያደርጋሉ። በዚያው ታሪክ ውስጥ አንድ መቶ አርባ አራት ሺህ እንዲሆኑ የተጠሩት፣ በቅርቡ በሚመጣው የእሁድ ሕግ ጊዜ እንደ እውነተኛ ፕሮቴስታንቲዝም ቀንድ ከፍ ከመደረጋቸው በፊት ይታተማሉ።</w:t>
      </w:r>
    </w:p>
    <w:p>
      <w:pPr>
        <w:pStyle w:val="ArticleBody"/>
        <w:jc w:val="left"/>
      </w:pPr>
      <w:r>
        <w:rPr>
          <w:rFonts w:ascii="Ebrima" w:hAnsi="Ebrima" w:eastAsia="Ebrima" w:cs="Ebrima"/>
        </w:rPr>
        <w:t>በምሕረት ጊዜ ከመዘጋቱ ጥቂት በፊት የሚፈታው የኢየሱስ ክርስቶስ ራእይ የሆነው የማኅተም መልእክት፣ ከመጨረሻዎቹ ቀኖች ጋር የተያያዘው የዳንኤል ክፍል ነው። የሚፈታው ያ ክፍል የዳንኤል አሥራ አንድ ቁጥር አርባ የተሰወረ ታሪክ ነው፤ ከዚያም ቁጥር አሥራ ሦስት እስከ አሥራ አምስት ከዚያ የተሰወረ ታሪክ ጋር ይጣጣማሉ። ስለዚህ፣ በምሕረት ጊዜ ከመዘጋቱ ጥቂት በፊት የሚፈታው፣ በናቡከደነፆር ምስል እና በአራዊቱ የተሰወረ ትንቢታዊ መልእክት የተምሳሌት ሆኖ የቀረበው መልእክት፣ በቁጥር አሥራ ሦስት እስከ አሥራ አምስት በመቃብያንና በአንቲዮኮስ ሦስተኛ የተወከሉት የፕሮቴስታንቲዝምና የሪፐብሊካኒዝም ክዱዓን ቀንዶች የሁለቱ እንጨቶች መቀላቀል መልእክት በእርግጥ ያው ራሱ ነው።</w:t>
      </w:r>
    </w:p>
    <w:p>
      <w:pPr>
        <w:pStyle w:val="ArticleBody"/>
        <w:jc w:val="left"/>
      </w:pPr>
      <w:r>
        <w:rPr>
          <w:rFonts w:ascii="Ebrima" w:hAnsi="Ebrima" w:eastAsia="Ebrima" w:cs="Ebrima"/>
        </w:rPr>
        <w:t>መልእክቱ የአውሬውን ምስል መፈጠር የሚለይ ሲሆን፣ እውነተኛውን ፕሮቴስታንታዊ ቀንድ የሚያትም ቅድስናን የሚያስተላልፍ መልእክት ነው።</w:t>
      </w:r>
    </w:p>
    <w:p>
      <w:pPr>
        <w:pStyle w:val="ArticleBody"/>
        <w:jc w:val="left"/>
      </w:pPr>
      <w:r>
        <w:rPr>
          <w:rFonts w:ascii="Ebrima" w:hAnsi="Ebrima" w:eastAsia="Ebrima" w:cs="Ebrima"/>
        </w:rPr>
        <w:t>በአሥራ አራተኛው ቁጥር፣ በክርስቶስ በፊት 200 ዓመት፣ አረማዊት ሮም ለመጀመሪያ ጊዜ በትንቢታዊው ትርክት ውስጥ ተገልጣለች፤ ይህም አንቲዮኮስ ሦስተኛ እና ፊልጶስ የመቄዶንያ በግብፅ ላይ ከመሠረቱት ቃል ኪዳን ለመከላከል አዲሱን ሕፃን ንጉሥ የግብፅ ልትጠብቅ ስለ ተነሣች ነው። በዚያ ዓመት የፓኒዩም ጦርነት በአንቲዮኮስ ሦስተኛ በጶጥሌሜዎስ አምስተኛ ላይ ተካሄደ። የሕዝብህ ወንበዴዎች፣ ራእዩን የሚያቆሙት፣ ማለትም በአንቲዮኮስና በፊልጶስ መካከል የነበረው ቃል ኪዳን፣ እንዲሁም የፓኒዩም ጦርነት ሁሉም በዚያው ዓመት ተከናወኑ። ስለዚህ ይህ መለያ ምልክት በአንቲዮኮስ መካከል፣ እርሱም የምድር አውሬውን ሪፐብሊካን ቀንድ የሚወክል፣ እና በፊልጶስ የመቄዶንያ መካከል፣ ይህም የግሪክ ጥንታዊ ስም ሲሆን የተባበሩት መንግሥታትን የሚወክል፣ ያለውን ቃል ኪዳን ያመለክታል።</w:t>
      </w:r>
    </w:p>
    <w:p>
      <w:pPr>
        <w:pStyle w:val="ArticleBody"/>
        <w:jc w:val="left"/>
      </w:pPr>
      <w:r>
        <w:rPr>
          <w:rFonts w:ascii="Ebrima" w:hAnsi="Ebrima" w:eastAsia="Ebrima" w:cs="Ebrima"/>
        </w:rPr>
        <w:t>በትንቢታዊ ደረጃ፣ በፓኒየም ጦርነት ላይ በዘንዶው (መቄዶን) እና በሐሰተኛው ነቢይ (አሜሪካ) መካከል ቃል ኪዳን ይፈጸማል። የዚህ ቃል ኪዳን መሠረታዊ ተነሳሽነት የግብጽን ግዛት መከፋፈል ነበር፣ ይህም እየወደቀች ያለችን ሩሲያ ይወክላል።</w:t>
      </w:r>
    </w:p>
    <w:p>
      <w:pPr>
        <w:pStyle w:val="ArticleBody"/>
        <w:jc w:val="left"/>
      </w:pPr>
      <w:r>
        <w:rPr>
          <w:rFonts w:ascii="Ebrima" w:hAnsi="Ebrima" w:eastAsia="Ebrima" w:cs="Ebrima"/>
        </w:rPr>
        <w:t>ኢየሱስ ደቀ መዛሙርቱን ወደ ፓኒየም በወሰደበት ጊዜ፣ ያ ቦታ በዚያን ጊዜ ቄሳርያ ፊልጶስ ተብሎ ይጠራ ነበር። የሄሮድስ ታላቁ የልጅ ልጅ ሄሮድስ ፊልጶስ የከተማይቱን እድሳት ፈጽሞ በቄሳር አውግስጦስና በራሱ ስም ሰየማት፤ ስለዚህም ቄሳርያ ፊልጶስ ተባለች። ግንኙነታቸው ሮምን ከሮም ጋር ይወክላል፤ ነገር ግን ፊልጶስ ከቄሳር አንጻር ዝቅተኛ ሮም ነው፣ በትንቢታዊ ደረጃም ሄሮድስ ፊልጶስ የሄሮድያስን ልጅ ሰሎሜን ይወክላል። ስለዚህ በ“ቄሳርያ ፊልጶስ” ስም ውስጥ ሄሮድስ ፊልጶስ ሐሰተኛውን ነቢይ እንደሚወክል፣ ቄሳርም ጳጳሳትነትን እንደሚወክል እናገኛለን።</w:t>
      </w:r>
    </w:p>
    <w:p>
      <w:pPr>
        <w:pStyle w:val="ArticleBody"/>
        <w:jc w:val="left"/>
      </w:pPr>
      <w:r>
        <w:rPr>
          <w:rFonts w:ascii="Ebrima" w:hAnsi="Ebrima" w:eastAsia="Ebrima" w:cs="Ebrima"/>
        </w:rPr>
        <w:t>ስለዚህ የፓኒየም ትንቢታዊ ታሪክ ሁለት ቃል ኪዳናትን ያቀርባል፤ በአንደኛው ሐሰተኛው ነቢይ (Trump) ከዘንዶው (the United Nations) ጋር እጅ ይያያዛል፥ በሌላውም ሐሰተኛው ነቢይ (Trump) ከጳጳሳት ሥርዓት (Caesar) ጋር እጅ ይያያዛል። በቁጥር አሥራ ስድስት የእሑድ ሕግ ተወክሎ ይቀርባል፤ በዚያም ሦስትዮሽ ኅብረት ተግባራዊ ይሆናል፤ ነገር ግን ይህ ሥርዓተ አቀማመጥ ከእሑድ ሕግ በፊት፥ በቁጥር አሥራ አምስትና በፓኒየም ጦርነት ላይ አስቀድሞ ተቋቁሞ ነበር።</w:t>
      </w:r>
    </w:p>
    <w:p>
      <w:pPr>
        <w:pStyle w:val="ArticleScripture"/>
        <w:jc w:val="left"/>
      </w:pPr>
      <w:r>
        <w:rPr>
          <w:rFonts w:ascii="Ebrima" w:hAnsi="Ebrima" w:eastAsia="Ebrima" w:cs="Ebrima"/>
        </w:rPr>
        <w:t>“የእግዚአብሔርን ሕግ በመጣስ የጳጳስነት ሥርዓትን የሚያስፈጽም ድንጋጌ በሚወጣበት ጊዜ፣ ሕዝባችን ራሷን ፈጽሞ ከጽድቅ ትለያለች። ፕሮቴስታንትነት እጇን በጥልቁ ማዶ አሳልፋ የሮማን ኃይል እጅ ለመጨበጥ በምትዘረጋበት ጊዜ፣ በጥልቁ ላይ ተደርሳ ከመናፍስታዊነት ጋር እጅ ለመጨባበጥ በምትደርስበት ጊዜ፣ በዚህ ባለሶስት አንድነት ተጽዕኖ ሥር አገራችን እንደ ፕሮቴስታንትና ሪፐብሊካን መንግሥት ያላትን ሕገ መንግሥት መርሆች ሁሉ በምትክድበትና የጳጳሳዊ ሐሰቶችንና ማታለያዎችን ለማስፋፋት ዝግጅት በምታደርግበት ጊዜ፣ ከዚያ የሰይጣን አስደናቂ ሥራ የሚገለጥበት ጊዜ እንደደረሰና ፍጻሜውም እንደቀረበ ማወቅ እንችላለን።” Testimonies, volume 5, 451.</w:t>
      </w:r>
    </w:p>
    <w:p>
      <w:pPr>
        <w:pStyle w:val="ArticleBody"/>
        <w:jc w:val="left"/>
      </w:pPr>
      <w:r>
        <w:rPr>
          <w:rFonts w:ascii="Ebrima" w:hAnsi="Ebrima" w:eastAsia="Ebrima" w:cs="Ebrima"/>
        </w:rPr>
        <w:t>በሚቀጥለው ጽሑፋችን ይህን ጥናት እንቀጥላለን።</w:t>
      </w:r>
    </w:p>
    <w:p>
      <w:pPr>
        <w:pStyle w:val="ArticleScripture"/>
        <w:jc w:val="left"/>
      </w:pPr>
      <w:r>
        <w:rPr>
          <w:rFonts w:ascii="Ebrima" w:hAnsi="Ebrima" w:eastAsia="Ebrima" w:cs="Ebrima"/>
        </w:rPr>
        <w:t>“ራእይ አዲስ ነገር መፍጠር ወይም መፈልሰፍ ሳይሆን፣ እስከሚገለጥ ድረስ ለሰው ልጆች ያልታወቀው ነገር መገለጥ ነው። በወንጌል ውስጥ የተካተቱት ታላላቅና ዘላለማዊ እውነቶች በትጋት መመርመርና በእግዚአብሔር ፊት ራሳችንን በማዋረድ ይገለጣሉ። መለኮታዊው መምህር እውነትን በትሕትና ለሚፈልግ ፈላጊ አእምሮ መሪ ይሆናል፤ እናም በመንፈስ ቅዱስ መሪነት የቃሉ እውነቶች ለእርሱ ይታወቃሉ። እንዲህም ተመርቶ ከመሆን የበለጠ እርግጠኛና ውጤታማ የእውቀት መንገድ ሊኖር አይችልም። የአዳኙ ተስፋ እንዲህ ነበር፤ ‘እርሱም፥ የእውነት መንፈስ፥ በመጣ ጊዜ ወደ እውነት ሁሉ ይመራችኋል።’ የእግዚአብሔርን ቃል እንድናስተውል የምንደረገው በመንፈስ ቅዱስ ስጦታ አማካይነት ነው።”</w:t>
      </w:r>
    </w:p>
    <w:p>
      <w:pPr>
        <w:pStyle w:val="ArticleScripture"/>
        <w:jc w:val="left"/>
      </w:pPr>
      <w:r>
        <w:rPr>
          <w:rFonts w:ascii="Ebrima" w:hAnsi="Ebrima" w:eastAsia="Ebrima" w:cs="Ebrima"/>
        </w:rPr>
        <w:t>መዝሙረኛው እንዲህ ይጽፋል፦ “ወጣት ሰው መንገዱን በምን ያነጻል? እንደ ቃልህ በመጠንቀቅ። በሙሉ ልቤ ፈለግሁህ፤ ከትእዛዝህ እንዳልስት አታስቀርበኝ። ... ከሕግህ ውስጥ ያሉትን ድንቅ ነገሮች እመለከት ዘንድ ዓይኖቼን ክፈት።”</w:t>
      </w:r>
    </w:p>
    <w:p>
      <w:pPr>
        <w:pStyle w:val="ArticleScripture"/>
        <w:jc w:val="left"/>
      </w:pPr>
      <w:r>
        <w:rPr>
          <w:rFonts w:ascii="Ebrima" w:hAnsi="Ebrima" w:eastAsia="Ebrima" w:cs="Ebrima"/>
        </w:rPr>
        <w:t>“እንደ ተሰወረ መዝገብ እውነትን እንድንፈልግ ተምነናል። ጌታ እውነትን በእውነት ለሚፈልግ ሰው ማስተዋልን ይከፍታል፤ መንፈስ ቅዱስም የመገለጥን እውነቶች እንዲያውቅ ያበረታዋል። መዝሙረኛው፣ ከሕግህ ውስጥ ድንቅ ነገሮችን እመለከት ዘንድ ዐይኖቼን ክፈት ብሎ በሚለምንበት ጊዜ፣ ይህንን ማለቱ ነው። ነፍስ ለኢየሱስ ክርስቶስ በጎ ፍጹምነቶች በጽኑ ሲናፍቅ፣ አእምሮው የተሻለውን ዓለም ክብሮች ለመረዳት ይችላል። የእግዚአብሔርን ቃል እውነቶች ልንረዳ የምንችለው በመለኮታዊው መምህር እርዳታ ብቻ ነው። በክርስቶስ ትምህርት ቤት የእግዚአብሔርነት ምስጢራት ማስተዋል ስለሚሰጠን፣ ትሑትና ዝቅተኛ ልብ እንዲኖረን እንማራለን።”</w:t>
      </w:r>
    </w:p>
    <w:p>
      <w:pPr>
        <w:pStyle w:val="ArticleScripture"/>
        <w:jc w:val="left"/>
      </w:pPr>
      <w:r>
        <w:rPr>
          <w:rFonts w:ascii="Ebrima" w:hAnsi="Ebrima" w:eastAsia="Ebrima" w:cs="Ebrima"/>
        </w:rPr>
        <w:t>“ቃሉን ያነሣሣው እርሱ ራሱ የቃሉ እውነተኛ ተርጓሚ ነበር። ክርስቶስ ትምህርቶቹን ሲያብራራ፣ የሚሰሙትን ሰዎች ትኩረት ወደ ቀላል የተፈጥሮ ሕጎችና በየዕለቱ የሚያዩና በእጃቸው የሚነኩአቸው የተለመዱ ነገሮች አቀና። እንዲሁም አእምሮአቸውን ከተፈጥሮአዊው ወደ መንፈሳዊው መራቸው። ብዙዎች የምሳሌዎቹን ትርጉም ወዲያውኑ መገንዘብ አልቻሉም፤ ነገር ግን ቀን በቀን ታላቁ መምህር መንፈሳዊ እውነቶችን ከእነዚያ ነገሮች ጋር እንዳያያዘ ሲገናኙ፣ አንዳንዶቹ ሊያስረግጥ የፈለገውን የመለኮታዊ እውነት ትምህርት አስተዋሉ፤ እነዚህም ስለ ተልእኮው እውነት ተረጋግጠው ወደ ወንጌል ተለወጡ።”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ዘጠና ሁለት</dc:title>
  <dc:subject>የተሸሸገውን ታሪክ መግለጥ፡ ከዳንኤል 11 የሚገኙ ትንቢታዊ መጣጣሞች እና የ144,000ዎቹ ማተም</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