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ዘጠና ሦስት</w:t>
      </w:r>
    </w:p>
    <w:p>
      <w:pPr>
        <w:pStyle w:val="ArticleSubtitle"/>
        <w:jc w:val="left"/>
      </w:pPr>
      <w:r>
        <w:rPr>
          <w:rFonts w:ascii="Ebrima" w:hAnsi="Ebrima" w:eastAsia="Ebrima" w:cs="Ebrima"/>
        </w:rPr>
        <w:t>መጨረሻው ዘመን መገለጥ፡ ከሩሲያ እጣ ፈንታ እስከ ትራምፕ መመለስ እና የአውሬው ምስል መቋቋም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2024-04-23</w:t>
      </w:r>
    </w:p>
    <w:p>
      <w:pPr>
        <w:pStyle w:val="ArticleBody"/>
        <w:jc w:val="left"/>
      </w:pPr>
      <w:r>
        <w:rPr>
          <w:rFonts w:ascii="Ebrima" w:hAnsi="Ebrima" w:eastAsia="Ebrima" w:cs="Ebrima"/>
        </w:rPr>
        <w:t>በቅርብ ወደፊት ሩሲያ በዩክሬን ላይ ያለውን ጦርነት በድል ትያበቃለች፤ እናም ያ ድል ለፑቲንና ለሩሲያ የመጨረሻው መጀመሪያ መሆኑ ይረጋገጣል። ጎርባቾቭ ኢምፓየሩን እንደገና እንዳደራጀው (perestroika) ከዚያም ወደ ተባበሩት መንግሥታት እንደሸሸ፣ እንዲሁ የፖለቲካዊቱ ሩሲያ በተባበሩት መንግሥታት ሥልጣን ሥር ትገባለች፤ ሃይማኖታዊቱም ሩሲያ በጳጳሳዊ መንበሩ ቁጥጥር ሥር ትውላለች። ትራምፕ በ2024 ይመረጣል፤ በግሎባሊስት ዴሞክራቶችና ግሎባሊስት ነን ብለው በሚያምኑ ሪፐብሊካኖች ላይም ድል ያደርጋል፤ እናም ከፑቲንና ከሩሲያ ውድቀት የሚፈጠረውን መዘዝ ለመፍታት በሚያገለግል ዓላማ ከተባበሩት መንግሥታት ግሎባሊስቶች ጋር ቃል ኪዳን ያቆማል። ከዚያም የጢሮስ ጋለሞታ ስለ ሩሲያ ትማልዳለች።</w:t>
      </w:r>
    </w:p>
    <w:p>
      <w:pPr>
        <w:pStyle w:val="ArticleBody"/>
        <w:jc w:val="left"/>
      </w:pPr>
      <w:r>
        <w:rPr>
          <w:rFonts w:ascii="Ebrima" w:hAnsi="Ebrima" w:eastAsia="Ebrima" w:cs="Ebrima"/>
        </w:rPr>
        <w:t>በፓኒየም ጦርነት፣ በአርባኛው ቁጥር የተጠቀሱት ሦስቱ ጦርነቶች ከሆኑት የመጀመሪያው ታሪክ እንደገና ይደገማል። በመጀመሪያው ጦርነት፣ በ1989 በሶቪየት ህብረት መፍረስ የተወከለው ውስጥ፣ ከመጨረሻዎቹ ስምንት ፕሬዚዳንቶች የመጀመሪያው ለጳጳስነቱ ተወካይ ሠራዊት ሆኖ አገለገለ። ያ የመጀመሪያው ፕሬዚዳንት ሪፐብሊካን ነበር፤ ይህም የመጨረሻው ደግሞ ሪፐብሊካን ፕሬዚዳንት እንደሚሆን ያመለክታል። የመጀመሪያው ፕሬዚዳንት ስለ የብረት መጋረጃው ግድግዳ በተመለከተ ባለው ንግግር ይታወቅ ነበር፤ ይህም እንደ ትንቢታዊ ምልክት በ1989 ኖቬምበር 9 የበርሊን ግድግዳ በወደቀ ጊዜ ወደቀ። የመጨረሻው ሪፐብሊካን ፕሬዚዳንት በአሜሪካ ደቡባዊ ድንበር ላይ ስላለው ግድግዳ ባለው ንግግር ይታወቃል፤ እና ትራምፕ ግድግዳውን ይገነባል የሚለውን ምስክርነት የሚያመለክተው ምልክት የእሁድ ሕግ ይሆናል፤ በዚያም በምሳሌያዊ ሁኔታ “የቤተ ክርስቲያንና የመንግሥት መለያየት ግድግዳ” ይወገዳል።</w:t>
      </w:r>
    </w:p>
    <w:p>
      <w:pPr>
        <w:pStyle w:val="ArticleBody"/>
        <w:jc w:val="left"/>
      </w:pPr>
      <w:r>
        <w:rPr>
          <w:rFonts w:ascii="Ebrima" w:hAnsi="Ebrima" w:eastAsia="Ebrima" w:cs="Ebrima"/>
        </w:rPr>
        <w:t>ያ የመጀመሪያው ፕሬዚዳንት ቀድሞ የሚዲያ ኮከብ ነበር፤ በሹል የንግግር ችሎታውና በቀልድ ስሜቱም ይታወቅ ነበር። ያ የመጨረሻው ፕሬዚዳንትም ቀድሞ የሚዲያ ኮከብ ነው፤ በሹል የንግግር ችሎታውና በቀልድ ስሜቱም ይታወቃል። 1989 የሶቪየት ሕብረት ተብሎ የሚታወቀውን ግዛት መፍረስ ያመለክታል፤ የቁጥር አርባው ሶስቱ ጦርነቶች ከመጨረሻውም የሩሲያ ተብሎ የሚታወቀውን ግዛት መፍረስ ይወክላል።</w:t>
      </w:r>
    </w:p>
    <w:p>
      <w:pPr>
        <w:pStyle w:val="ArticleBody"/>
        <w:jc w:val="left"/>
      </w:pPr>
      <w:r>
        <w:rPr>
          <w:rFonts w:ascii="Ebrima" w:hAnsi="Ebrima" w:eastAsia="Ebrima" w:cs="Ebrima"/>
        </w:rPr>
        <w:t>የፓኒየም ጦርነት የአርባኛው ቁጥር ሦስተኛውና የመጨረሻው ጦርነት ነው፤ በመጀመሪያውም ጦርነት ተምሳሌት ተደርጎ ነበር። የመጀመሪያው ጦርነት ከተፈጸመ በኋላ ዓለም ሁሉ በዓለም ላይ ያለው ብቸኛ ከፍተኛ ኃያል አገር ዩናይትድ ስቴትስ መሆኑን አመነ። ያ የዓለም ግዛት በመጨረሻው ጦርነት ፍጻሜ ላይ ደግሞ ይደገማል፤ ምክንያቱም በዚያ ስፍራ፣ በአንቲዮክስ ሦስተኛና በመቄዶንያው ፊልጶስ መካከል የተፈጠረው ጥምረት (ዩናይትድ ስቴትስና የተባበሩት መንግሥታት) ቢኖርም፣ ዩናይትድ ስቴትስ (ሐሰተኛው ነቢይ) ከአሥሩ ነገሥታት (ዘንዶው—የተባበሩት መንግሥታት) መካከል ዋናው ንጉሥ ሆኖ ይመሠረታል።</w:t>
      </w:r>
    </w:p>
    <w:p>
      <w:pPr>
        <w:pStyle w:val="ArticleBody"/>
        <w:jc w:val="left"/>
      </w:pPr>
      <w:r>
        <w:rPr>
          <w:rFonts w:ascii="Ebrima" w:hAnsi="Ebrima" w:eastAsia="Ebrima" w:cs="Ebrima"/>
        </w:rPr>
        <w:t>የአርባኛው ቁጥር ሦስቱ ጦርነቶች የ«እውነት»ን ምልክት ይሸከማሉ፤ ምክንያቱም የመጀመሪያው የመጨረሻውን ይወክላል፣ መካከለኛውም ጦርነት ዓመፅን ይወክላል። የመጀመሪያውና የመጨረሻው ድል አድራጊ ወኪል ሠራዊት (ዩናይትድ ስቴትስ) ያሸንፋል፣ ሁለተኛው ወኪል ሠራዊት ግን ይሸነፋል፤ ሁለተኛውም ወኪል ሠራዊት ናዚዝም ነው፣ ይህም የዓመፅ ዓለም አቀፍ ምልክት ነው።</w:t>
      </w:r>
    </w:p>
    <w:p>
      <w:pPr>
        <w:pStyle w:val="ArticleBody"/>
        <w:jc w:val="left"/>
      </w:pPr>
      <w:r>
        <w:rPr>
          <w:rFonts w:ascii="Ebrima" w:hAnsi="Ebrima" w:eastAsia="Ebrima" w:cs="Ebrima"/>
        </w:rPr>
        <w:t>ሦስቱ የዶናልድ ትራምፕ የፖለቲካ ዘመቻዎች “እውነት” የሚለውን ምልክት ይሸከማሉ፤ ምክንያቱም በመጀመሪያውና በመጨረሻው ዘመቻዎቹ ምርጫውን ያሸንፋል፤ በመካከለኛው ዘመቻ ግን የድራጎን ኃይል የሆነው የአምላክ-አልባነት አውሬ እንደገና በዕብራይስጥ ፊደላት ተራ ውስጥ በአሥራ ሦስተኛው ፊደል የተወከለው የዓመፅ ምልክት ሆኖ በመጀመሪያውና በመጨረሻው ፊደል ጋር በአንድነት ሲቀመጥ “እውነት” የሚለውን የዕብራይስጥ ቃል በሚፈጥርበት ሁኔታ በእርሱ እጅ ይሸነፋል።</w:t>
      </w:r>
    </w:p>
    <w:p>
      <w:pPr>
        <w:pStyle w:val="ArticleBody"/>
        <w:jc w:val="left"/>
      </w:pPr>
      <w:r>
        <w:rPr>
          <w:rFonts w:ascii="Ebrima" w:hAnsi="Ebrima" w:eastAsia="Ebrima" w:cs="Ebrima"/>
        </w:rPr>
        <w:t>የዳንኤል አሥራ አንድ ምዕራፍ አሥረኛው ቁጥር የፍጻሜውን ዘመን በ1989 ይለያል፤ አሥራ ስድስተኛውም ቁጥር በቅርቡ የሚመጣውን የእሁድ ሕግ ይለያል። ከአሥር እስከ አሥራ አምስት ያሉት ቁጥሮች የአርባኛውን ቁጥር ስውር ታሪክ ይወክላሉ፤ ይህም እስከ መጨረሻው ዘመን ድረስ ታትሞ የቆየው የዳንኤል መጽሐፍ ክፍል ነው። ከአሥር እስከ አሥራ አምስት ያሉት ቁጥሮች (መስመር በመስመር) በአርባኛው ቁጥር ስውር ታሪክ ውስጥ ሲቀመጡ፣ ከመጨረሻው ዘመን ጋር የሚዛመደው የዳንኤል ክፍል ይፈታል። ያ ክፍል ለሰንበት ጠባቂዎች የምሕረት ደጅ ከሚዘጋበት በቅርቡ ከሚመጣው የእሁድ ሕግ በፊት ብቻ ይፈታል። ስለዚህም የመጨረሻውን ወይም ሰባተኛውን ማኅተም ይወክላል።</w:t>
      </w:r>
    </w:p>
    <w:p>
      <w:pPr>
        <w:pStyle w:val="ArticleScripture"/>
        <w:jc w:val="left"/>
      </w:pPr>
      <w:r>
        <w:rPr>
          <w:rFonts w:ascii="Ebrima" w:hAnsi="Ebrima" w:eastAsia="Ebrima" w:cs="Ebrima"/>
        </w:rPr>
        <w:t>ሰባተኛውንም ማኅተም በከፈተ ጊዜ፥ በሰማይ ለግማሽ ሰዓት ያህል ዝምታ ሆነ። በእግዚአብሔርም ፊት የሚቆሙትን ሰባቱን መላእክት አየሁ፤ ሰባትም መለከቶች ተሰጡአቸው። ሌላም መልአክ መጥቶ የወርቅ ዕጣን መሠዊያ ይዞ በመሠዊያው አጠገብ ቆመ፤ በዙፋኑም ፊት ባለው በወርቅ መሠዊያ ላይ ከቅዱሳን ሁሉ ጸሎት ጋር ያቀርበው ዘንድ ብዙ ዕጣን ተሰጠው። ከመልአኩም እጅ የተነሣ የዕጣኑ ጢስ ከቅዱሳን ጸሎት ጋር በእግዚአብሔር ፊት ወጣ። መልአኩም ዕጣን መሠዊያውን ወስዶ ከመሠዊያው እሳት ሞልቶ ወደ ምድር ጣለው፤ ድምፆችም ነጎድጓዶችም መብረቆችም የምድር መናወጥም ሆኑ። ሰባቱም መለከቶች ያሉአቸው ሰባቱ መላእክት እንዲነፉ ተዘጋጁ። ራእይ 8፥1–6።</w:t>
      </w:r>
    </w:p>
    <w:p>
      <w:pPr>
        <w:pStyle w:val="ArticleBody"/>
        <w:jc w:val="left"/>
      </w:pPr>
      <w:r>
        <w:rPr>
          <w:rFonts w:ascii="Ebrima" w:hAnsi="Ebrima" w:eastAsia="Ebrima" w:cs="Ebrima"/>
        </w:rPr>
        <w:t>ሰባቱን መለከቶች የያዙት ሰባቱ መላእክት በአሜሪካ ውስጥ ከእሁድ ሕግ ጀምሮ የሚጀምረውን አስፈጻሚ ፍርድ ይወክላሉ፤ እንዲሁም ሚካኤል በሚነሣበትና የሰው የምሕረት ዘመን በሚዘጋበት ጊዜ የሚጀምረውን አስፈጻሚ ፍርድ ይወክላሉ። የመጀመሪያው ዘመን፣ ከእሁድ ሕጉ ጀምሮ እስከ ሚካኤል ድረስ በሚነሣበት ጊዜ ድረስ፣ የእግዚአብሔር ፍርዶች ከምሕረት ጋር የተቀላቀሉ ናቸው፤ ከዚያ ግን ሰባቱ የመጨረሻ መቅሰፍቶች ከምሕረት ያልተቀላቀሉ የእግዚአብሔር ፍርዶች ናቸው። የሰባተኛው ማኅተም መከፈት፣ በሰባቱ መላእክት እንደተወከለው፣ አስፈጻሚ ፍርዶቹ እየተዘጋጁ ያሉበት ጊዜ ነው።</w:t>
      </w:r>
    </w:p>
    <w:p>
      <w:pPr>
        <w:pStyle w:val="ArticleBody"/>
        <w:jc w:val="left"/>
      </w:pPr>
      <w:r>
        <w:rPr>
          <w:rFonts w:ascii="Ebrima" w:hAnsi="Ebrima" w:eastAsia="Ebrima" w:cs="Ebrima"/>
        </w:rPr>
        <w:t>በዳንኤል ምዕራፍ ሁለትና ዘጠኝ፣ “የቅዱሳን ጸሎቶች” ከናቡከደነፆር ስለ አውሬዎቹ ምስል ያየው የተሰወረ ሕልም ጋር የተያያዙትን ክንውኖች ለማስተዋል የሚቀርብ ጸሎት፣ እንዲሁም ከዘሌዋውያን ምዕራፍ ሃያ ስድስት ያለው “ሰባት ዘመናት” ጋር የተያያዘ ንስሐና ኑዛዜ መሆናቸውን ያሳያሉ። በ“ወርቃማው ጥናጤ” ውስጥ ከዕጣን ጋር ተቀላቅለው በእግዚአብሔር ፊት ወደ ላይ የወጡት ጸሎቶች፣ በዚያን ጊዜ ከመቶ አርባ አራት ሺህ መካከል እንዲሆኑ የተጠሩ ሰዎች የሚጸልዩአቸው ናቸው፤ እነርሱም በዚያን ጊዜ ከመሠዊያው እሳት ወደ ምድር በሚጣልበት ጊዜ የሕያውን እግዚአብሔር ማኅተም ይቀበላሉ።</w:t>
      </w:r>
    </w:p>
    <w:p>
      <w:pPr>
        <w:pStyle w:val="ArticleBody"/>
        <w:jc w:val="left"/>
      </w:pPr>
      <w:r>
        <w:rPr>
          <w:rFonts w:ascii="Ebrima" w:hAnsi="Ebrima" w:eastAsia="Ebrima" w:cs="Ebrima"/>
        </w:rPr>
        <w:t>በሕዝቅኤል ምዕራፍ ዘጠኝ፣ እነዚያው ቅዱሳን በምድሪቱና በቤተ ክርስቲያን ውስጥ ስለ ተደረጉት ርኵሰቶች እያቃሰቱና እያለቀሱ ናቸው፤ ስለ ኃጢአትም ያላቸውን ጥልቅ ሐዘን ሲገልጹ፣ የማተም መልአኩ በግንባራቸው ላይ ምልክት ያኖራል። እንደ ራእይ ምዕራፍ ስምንት ሁሉ፣ በሚያጠፉ መላእክት የተወከሉት ፍርዶች ማኅተሙ መፈጸሙን የሚያውጅ ትእዛዝ ሲሰጥ እየተጠባበቁ በስተ ጀርባ ቆመው አሉ።</w:t>
      </w:r>
    </w:p>
    <w:p>
      <w:pPr>
        <w:pStyle w:val="ArticleScripture"/>
        <w:jc w:val="left"/>
      </w:pPr>
      <w:r>
        <w:rPr>
          <w:rFonts w:ascii="Ebrima" w:hAnsi="Ebrima" w:eastAsia="Ebrima" w:cs="Ebrima"/>
        </w:rPr>
        <w:t>“የማይሳሳት ትክክለኛነት ባለው ሁኔታ ማለቂያ የሌለው አምላክ ከሁሉም አሕዛብ ጋር መዝገብ አሁንም ይይዛል። ምሕረቱ በንስሐ ጥሪዎች እየቀረበ ሳለ፣ ይህ መዝገብ ክፍት ሆኖ ይቆያል፤ ነገር ግን ቍጥሮቹ እግዚአብሔር የወሰነውን መጠን በሚደርሱበት ጊዜ፣ የቍጣው አገልግሎት ይጀምራል። መዝገቡ ይዘጋል። መለኮታዊ ትዕግሥት ያበቃል። ስለ እነርሱ ከእንግዲህ ወዲያ የምሕረት ልመና የለም።”</w:t>
      </w:r>
    </w:p>
    <w:p>
      <w:pPr>
        <w:pStyle w:val="ArticleScripture"/>
        <w:jc w:val="left"/>
      </w:pPr>
      <w:r>
        <w:rPr>
          <w:rFonts w:ascii="Ebrima" w:hAnsi="Ebrima" w:eastAsia="Ebrima" w:cs="Ebrima"/>
        </w:rPr>
        <w:t>“ነቢዩ በዘመናት ርዝመት ወደ ፊት እየተመለከተ፣ ይህን ዘመን በራእዩ ፊት ተቀርቦለት ነበር። የዚህ ዘመን አሕዛብ ከዚህ በፊት ያልታዩ ምሕረቶችን ተቀባዮች ሆነዋል። ከሰማይ በረከቶች ውስጥ የተመረጡት ለእነርሱ ተሰጥተዋል፤ ነገር ግን በእነርሱ ላይ የተጻፈው የተጨመረ ትዕቢት፣ ስግብግብነት፣ ጣዖት አምልኮ፣ እግዚአብሔርን መናቅ፣ እና ዝቅተኛ የሆነ ውለታ ቢስነት ነው። ከእግዚአብሔር ጋር ያላቸውን ሒሳብ ፈጥነው እየዘጉ ነው።”</w:t>
      </w:r>
    </w:p>
    <w:p>
      <w:pPr>
        <w:pStyle w:val="ArticleScripture"/>
        <w:jc w:val="left"/>
      </w:pPr>
      <w:r>
        <w:rPr>
          <w:rFonts w:ascii="Ebrima" w:hAnsi="Ebrima" w:eastAsia="Ebrima" w:cs="Ebrima"/>
        </w:rPr>
        <w:t>“ነገር ግን እኔን የሚያንቀጠቅጠኝ ይህ ነው፤ ከሁሉ የበለጠ ብርሃንና መብቶች የነበራቸው ሰዎች በተስፋፋው ዓመፅ ተበክለዋል። በዙሪያቸው ባሉት ክፉዎች ተጽዕኖ ስር ብዙዎች፣ እውነትን እንደሚያምኑ ከሚናገሩት መካከል እንኳ ሳይቀር፣ ቀዝቀዝ ሆነዋል፤ በክፋትም ኃይለኛ ፍሰት ተወስደው ወርደዋል። በእውነተኛ አምልኮና ቅድስና ላይ የሚጣለው አጠቃላይ ንቀት፣ ከእግዚአብሔር ጋር በቅርብ ያልተቆራኙ ሰዎች ለሕጉ የነበራቸውን ክብር እንዲያጡ ያደርጋቸዋል። ብርሃኑን እየተከተሉ እውነትንም ከልብ እየታዘዙ ቢሆን፣ ይህ ቅዱስ ሕግ እንዲህ ሲናቅና ሲጣል ለእነርሱ ከዚህ ይልቅ የበለጠ ውድ በተመሰለ ነበር። ለእግዚአብሔር ሕግ የሚታየው ንቀት ይበልጥ ግልጽ ሲሆን፣ በጠባቂዎቹና በዓለም መካከል ያለው የመለያየት መስመር ይበልጥ የተለየ ይሆናል። ለአንዱ ወገን ለመለኮታዊ ትእዛዛት ያለው ፍቅር፣ በሌላው ወገን ለእነርሱ ያለው ንቀት እየጨመረ እንደሚሄድ ሁሉ ይጨምራል።”</w:t>
      </w:r>
    </w:p>
    <w:p>
      <w:pPr>
        <w:pStyle w:val="ArticleScripture"/>
        <w:jc w:val="left"/>
      </w:pPr>
      <w:r>
        <w:rPr>
          <w:rFonts w:ascii="Ebrima" w:hAnsi="Ebrima" w:eastAsia="Ebrima" w:cs="Ebrima"/>
        </w:rPr>
        <w:t>“ችግሩ በፍጥነት እየቀረበ ነው። በፍጥነት እየጨመሩ ያሉት ምልክቶች ለእግዚአብሔር መጎብኘት የተወሰነው ጊዜ እጅግ እንደቀረበ ያሳያሉ። ምንም እንኳ ለመቅጣት ቢያመነታ፣ ነገር ግን ይቀጣል፥ ይህንም በፍጥነት ያደርገዋል። በብርሃን የሚመላለሱ ሰዎች የሚቀርበውን አደጋ ምልክቶች ያያሉ፤ ነገር ግን እግዚአብሔር በመጎብኘት ቀን ሕዝቡን እንደሚሸሽግ በማመን ራሳቸውን እያጽናኑ ዝም ብለው ያለ ጭንቀት ሆነው ጥፋቱን በመጠበቅ መቀመጥ የለባቸውም። ከዚህ የራቀ ይሁን። እግዚአብሔርን ለረድኤት በጽኑ እምነት እየተመለከቱ ሌሎችን ለማዳን በትጋት መሥራት ግዴታቸው እንደሆነ ሊገነዘቡ ይገባል። ‘የጻድቅ ሰው የበረታች ጸሎት እጅግ ታደርጋለች።’”</w:t>
      </w:r>
    </w:p>
    <w:p>
      <w:pPr>
        <w:pStyle w:val="ArticleScripture"/>
        <w:jc w:val="left"/>
      </w:pPr>
      <w:r>
        <w:rPr>
          <w:rFonts w:ascii="Ebrima" w:hAnsi="Ebrima" w:eastAsia="Ebrima" w:cs="Ebrima"/>
        </w:rPr>
        <w:t>«የእግዚአብሔርነት እርሾ ኃይሉን ፈጽሞ አላጣም። የቤተ ክርስቲያን አደጋና ድቀት ከሁሉ በላይ በሚበዛበት ጊዜ፣ በብርሃን ውስጥ ቆመው ያሉት ትንሽ ቡድን በምድር ውስጥ ስለሚፈጸሙት አስጸያፊ ነገሮች እያቃሰቱ እያለቀሱም ይሆናሉ። ነገር ግን ከሁሉ ይልቅ ጸሎታቸው ወደ ላይ የሚወጣው ስለ ቤተ ክርስቲያን ይሆናል፥ ምክንያቱም አባላቷ እንደ ዓለም ልማድ እየተመላለሱ ነውና።»</w:t>
      </w:r>
    </w:p>
    <w:p>
      <w:pPr>
        <w:pStyle w:val="ArticleScripture"/>
        <w:jc w:val="left"/>
      </w:pPr>
      <w:r>
        <w:rPr>
          <w:rFonts w:ascii="Ebrima" w:hAnsi="Ebrima" w:eastAsia="Ebrima" w:cs="Ebrima"/>
        </w:rPr>
        <w:t>“የዚህ ታማኝ ጥቂቶች ቅን ጸሎቶች ከንቱ አይሆኑም። ጌታ እንደ በቀል ፈጻሚ በሚወጣበት ጊዜ፣ እምነቱን በንጽሕናው ያስጠበቁትና ራሳቸውን ከዓለም እድፍ ያልነኩ ሁሉ ጠባቂ ሆኖ ደግሞ ይመጣል። ቀንና ሌሊት ወደ እርሱ ለሚጮኹት ለራሱ ምርጦች፣ ምንም እንኳ ረጅም ጊዜ ቢታገሣቸው፣ ፍርዳቸውን እንዲፈጽምላቸው እግዚአብሔር የተስፋ ቃል የሰጠው በዚህ ጊዜ ነው።”</w:t>
      </w:r>
    </w:p>
    <w:p>
      <w:pPr>
        <w:pStyle w:val="ArticleScripture"/>
        <w:jc w:val="left"/>
      </w:pPr>
      <w:r>
        <w:rPr>
          <w:rFonts w:ascii="Ebrima" w:hAnsi="Ebrima" w:eastAsia="Ebrima" w:cs="Ebrima"/>
        </w:rPr>
        <w:t>ትእዛዙ ይህ ነው፦ “በከተማይቱ መካከል፣ በኢየሩሳሌም መካከል እለፍ፤ በውስጧም ለሚደረጉት አስጸያፊ ነገሮች ሁሉ የሚቃትቱና የሚያለቅሱ ሰዎች ግንባር ላይ ምልክት አድርግ።” እነዚህ የሚቃትቱና የሚያለቅሱ ሰዎች የሕይወትን ቃላት ሲያቀርቡ ነበር፤ ተግሣጽ ሰጥተው ነበር፣ ምክር ሰጥተው ነበር፣ ተማጽነውም ነበር። እግዚአብሔርን ሲያነውሩ የነበሩ አንዳንዶች ንስሐ ገብተው ልባቸውን በፊቱ አዋረዱ። ነገር ግን የእግዚአብሔር ክብር ከእስራኤል ርቆ ነበር፤ ብዙዎች ገና የሃይማኖትን ሥርዓተ ውጭ ቢቀጥሉም፣ ኃይሉና መገኘቱ ግን ጎድሎ ነበር።” Testimonies, volume 5, 208–210.</w:t>
      </w:r>
    </w:p>
    <w:p>
      <w:pPr>
        <w:pStyle w:val="ArticleBody"/>
        <w:jc w:val="left"/>
      </w:pPr>
      <w:r>
        <w:rPr>
          <w:rFonts w:ascii="Ebrima" w:hAnsi="Ebrima" w:eastAsia="Ebrima" w:cs="Ebrima"/>
        </w:rPr>
        <w:t>ከአሥር እስከ አሥራ አምስት ያሉት ቁጥሮች የአርባኛውን ቁጥር ስውር ታሪክ ይፈቱታል፤ ይህንም ሲያደርጉ በተመሳሳይ ጊዜ፣ በምዕራፍ ሁለት በዳንኤልና በሦስቱ ክቡራን የተወከሉትን ጸሎቶች መስፈርቶች፣ እንዲሁም በምዕራፍ ዘጠኝ በዳንኤል የተወከሉትን ጸሎቶች መስፈርቶች ያሟሉት ላይ፣ የመቶ አርባ አራት ሺህ መታተም አሁን እየተፈጸመ እንደሆነ ያመለክታሉ። በሁለቱ ጸሎቶች መካከል ያለው ልዩነት፣ አንደኛው የትንቢት ውጫዊ ክስተቶችን ለመረዳት የሚቀርብ ጸሎት መሆኑን (ዳንኤል 2)፣ ሌላውም የትንቢትን ውስጣዊ ልምምድ ለመገንዘብ የሚቀርብ ጸሎት መሆኑን (ዳንኤል 9) በመለየት ማወቅ ይቻላል። ሌላ ልዩነት ደግሞ፣ ቅዱሳን በኅብረት ሆነው የአውሬውን ምስል ፈታኝ መልእክት ለመረዳት እየፈለጉ ናቸው (ዳንኤል 2)፤ ነገር ግን በግል በተሟላ ንስሐ ሥራ ላይ መድረስ ይገባቸዋል (ዳንኤል 9)። ጸሎታቸው በሕዝቅኤል 9 አውድ ውስጥ መሆን አለበት፤ ምክንያቱም በምድሪቱና በቤተ ክርስቲያን ውስጥ ስላሉት ኃጢአቶች ልባቸው ሊያዝን ይገባል።</w:t>
      </w:r>
    </w:p>
    <w:p>
      <w:pPr>
        <w:pStyle w:val="ArticleScripture"/>
        <w:jc w:val="left"/>
      </w:pPr>
      <w:r>
        <w:rPr>
          <w:rFonts w:ascii="Ebrima" w:hAnsi="Ebrima" w:eastAsia="Ebrima" w:cs="Ebrima"/>
        </w:rPr>
        <w:t>“በቍጣው በፍርድ ሲወጣ በዚያ ጊዜ፣ እነዚህ ትሑታንና የተቀደሱ የክርስቶስ ተከታዮች ከቀረው ዓለም የሚለዩት በነፍሳቸው ጭንቀት ይሆናል፤ ይህም በልቅሶና በእንባ፣ በተግሣጽና በማስጠንቀቂያ ይገለጣል። ሌሎች ግን ያለውን ክፉ ነገር ለመሸፈን ሲሞክሩ፣ በሁሉም ስፍራ የተስፋፋውን ታላቅ ክፋትም ሲያመካኙ፣ ለእግዚአብሔር ክብር ቅንዓትና ለነፍሳት ፍቅር ያላቸው ግን ከማንኛውም ሰው ሞገስ ለማግኘት ሲሉ ዝም አይሉም። ጻድቃን ነፍሶቻቸው በኃጢአተኞች ያልተቀደሱ ሥራዎችና ንግግሮች ቀን ከቀን ይደክማሉ። የኃጢአትን የሚፈስ ጎርፍ ለማቆም ኀይል የላቸውም፤ ስለዚህም በሐዘንና በፍርሃት ይሞላሉ። ብዙ ብርሃን የተሰጣቸው ሰዎች በሚኖሩባቸው ቤቶች እምነት ሲናቅ ለማየት በእግዚአብሔር ፊት ያዝናሉ። ትዕቢት፣ ስስት፣ ራስ ወዳድነት፣ እና ከሞላ ጎደል የሆነ ማታለል ሁሉ በቤተ ክርስቲያን ስለሚገኝ፣ ያለቅሳሉ እና ነፍሳቸውን ያስጨንቃሉ። ለተግሣጽ የሚነሳሳው የእግዚአብሔር መንፈስ በእግር ተረግጦአል፤ የሰይጣንም አገልጋዮች ደስ ይላቸዋል። እግዚአብሔር ይከብራል የሚገባውን ክብር ተነፍጎአል፤ እውነትም ውጤት አልባ ተደርጋለች።”</w:t>
      </w:r>
    </w:p>
    <w:p>
      <w:pPr>
        <w:pStyle w:val="ArticleScripture"/>
        <w:jc w:val="left"/>
      </w:pPr>
      <w:r>
        <w:rPr>
          <w:rFonts w:ascii="Ebrima" w:hAnsi="Ebrima" w:eastAsia="Ebrima" w:cs="Ebrima"/>
        </w:rPr>
        <w:t>“በራሳቸው መንፈሳዊ መውደቅ ላይ ሐዘን የማይሰማቸው፣ ስለ ሌሎችም ኃጢአት የማያለቅሱት ክፍል፣ ያለ እግዚአብሔር ማኅተም ይቀራል። ጌታ መልእክተኞቹን፣ በእጃቸው የማጥፊያ መሣሪያ ያላቸውን ሰዎች እንዲህ ብሎ ያዛል፦ ‘ከእርሱ በኋላ በከተማይቱ ውስጥ እለፉ፥ ግደሉም፤ ዓይናችሁ አይራራ፥ አትራሩም፤ ሽማግሌዎችንና ወጣቶችን፥ ደናግልንና ሕፃናትን፥ ሴቶችንም ፈጽማችሁ ግደሉ፤ ነገር ግን ምልክቱ ባለበት ሰው ሁሉ አትቅረቡ፤ ከመቅደሴም ጀምሩ። ከዚያም በቤቱ ፊት ከነበሩት ሽማግሌዎች ጀመሩ።’”</w:t>
      </w:r>
    </w:p>
    <w:p>
      <w:pPr>
        <w:pStyle w:val="ArticleScripture"/>
        <w:jc w:val="left"/>
      </w:pPr>
      <w:r>
        <w:rPr>
          <w:rFonts w:ascii="Ebrima" w:hAnsi="Ebrima" w:eastAsia="Ebrima" w:cs="Ebrima"/>
        </w:rPr>
        <w:t>“በዚህ ስፍራ እናያለን፤ ቤተ ክርስቲያን—የጌታ መቅደሱ—የእግዚአብሔር ቍጣ መታውን በመጀመሪያ የተሰማት ነበር። አሮጌዎቹ ሰዎች፣ እነዚያ እግዚአብሔር ብዙ ብርሃን የሰጣቸውና የሕዝቡ መንፈሳዊ ጥቅሞች ጠባቂዎች ሆነው የቆሙ ነበሩ፣ አደራቸውን አሳልፈው ሰጡ። እነርሱ እንደ ቀድሞው ዘመን ተአምራትንና የእግዚአብሔር ኃይል ልዩ መገለጥን መጠበቅ አያስፈልገንም የሚል አቋም ወሰዱ። ዘመኖች ተለውጠዋል። እነዚህ ቃላት እምነት መጣላቸውን ያጠናክራሉ፣ እነርሱም፦ ጌታ መልካም አያደርግም፣ ክፉም አያደርግም ይላሉ። ሕዝቡን በፍርድ እንዲጎበኝ እጅግ መሐሪ ነው። እንዲሁም “ሰላምና ደኅንነት” የሚለው ጩኸት ዳግመኛ ድምፃቸውን እንደ መለከት አንሥተው ለእግዚአብሔር ሕዝብ መተላለፋቸውን፣ ለያዕቆብም ቤት ኃጢአታቸውን ለማሳየት ፈጽሞ የማይነሡ ሰዎች ዘንድ ይሰማል። እነዚህ የማይጮኹ ድንድሮች የተቀየመ አምላክ የጽድቅ በቀል የሚሰማቸው እነርሱ ናቸው። ወንዶች፣ ቆነጃጅት፣ እና ታናናሽ ሕፃናት ሁሉ በአንድነት ይጠፋሉ።” ምስክርነቶች፣ ቅጽ 5፣ 210፣ 211።</w:t>
      </w:r>
    </w:p>
    <w:p>
      <w:pPr>
        <w:pStyle w:val="ArticleBody"/>
        <w:jc w:val="left"/>
      </w:pPr>
      <w:r>
        <w:rPr>
          <w:rFonts w:ascii="Ebrima" w:hAnsi="Ebrima" w:eastAsia="Ebrima" w:cs="Ebrima"/>
        </w:rPr>
        <w:t>የዳንኤል አስራ አንድ ቁጥር አንድና ሁለት፣ እንደ ቁጥር አሥር ሁሉ፣ በ1989 በመጨረሻው ዘመን ይጀምራሉ። ቁጥር ሁለት ታሪኩን እስከ ዶናልድ ትራምፕ የመጀመሪያ የሥልጣን ዘመን ድረስ ያመጣል፤ ከዚያም ከዚያ ስድስተኛው እጅግ ሀብታም ፕሬዚዳንት እስከ ሰባተኛው መንግሥት (ተባባሪ መንግሥታት) ድረስ፣ በእስክንድር ታላቁ የተወከለ ስውር ታሪክ ይተዋል። በቁጥር ሁለት የተጠቀሰው ሀብታሙ ንጉሥ አክሰርክስስ እና እስክንድር ታላቁ መካከል ስምንት የፋርስ ነገሥታት ነበሩ። ከቁጥር ሁለት እስከ ቁጥር ሦስት ያለው ስውር ታሪክ፣ ስምንት ነገሥታትን ይወክላል። ስለዚህ ከትራምፕ የመጀመሪያው የሥልጣን ዘመን መደምደሚያ ጀምሮ እስከ የመጽሐፍ ቅዱስ ትንቢት ሰባተኛው መንግሥት ድረስ፣ በዳንኤል አስራ አንድ ምዕራፍ ቁጥር ሁለት እስከ ሦስት ያለውን ስውር ታሪክ የሚዘልቁ በድምሩ አሥር ነገሥታት አሉ።</w:t>
      </w:r>
    </w:p>
    <w:p>
      <w:pPr>
        <w:pStyle w:val="ArticleBody"/>
        <w:jc w:val="left"/>
      </w:pPr>
      <w:r>
        <w:rPr>
          <w:rFonts w:ascii="Ebrima" w:hAnsi="Ebrima" w:eastAsia="Ebrima" w:cs="Ebrima"/>
        </w:rPr>
        <w:t>ቁጥር አሥር የፈተና ምልክት ነው፤ በዚያም ታሪክ ውስጥ የሚፈጠረው ፈተና የአውሬው ምስል መቋቋም ነው። ስድስተኛው እጅግ ሀብታም ፕሬዚዳንት ከመጀመሪያው የምርጫ ዘመቻው ጀምሮ በ2015 ዓ.ም. ዓለም-አቀፋውያንን ያነሣሣል፤ እንዲሁም በዚህ ሲያደርግ በራእይ ምዕራፍ አሥራ አንድ ያሉት ሁለቱ ምስክሮች እና እስከ ቁጥር አሥራ ስድስትና አርባ አንድ የእሑድ ሕግ ድረስ የማይቆም የእምነት አልባነት የዘንዶው አውሬ መካከል ያለውን ትግል መጀመሪያ ያመለክታል። በዚያ ጦርነት ውስጥ ዶናልድ ትራምፕ ዘንዶውን ያነሣሣ የመጀመሪያው ፕሬዚዳንት ነበር፤ እርሱም ደግሞ የመጨረሻው ነው። ትራምፕ የምድር አውሬ የመጨረሻ ፕሬዚዳንት ነው፤ ትራምፕም የሰባተኛው መንግሥት የመጀመሪያ መሪ ይሆናል። እንዲሁም ትራምፕ ከአሥሩ ነገሥታት የመጀመሪያውንና የመጨረሻውን ይወክላል፤ አሥርም ፈተናን ይወክላል።</w:t>
      </w:r>
    </w:p>
    <w:p>
      <w:pPr>
        <w:pStyle w:val="ArticleBody"/>
        <w:jc w:val="left"/>
      </w:pPr>
      <w:r>
        <w:rPr>
          <w:rFonts w:ascii="Ebrima" w:hAnsi="Ebrima" w:eastAsia="Ebrima" w:cs="Ebrima"/>
        </w:rPr>
        <w:t>1776፣ 1789 እና 1798 ስምንተኛው ፕሬዚዳንት ከሰባቱ እንደሆነ የሚያቋቁሙ ሦስት ታሪኮችን ይወክላሉ። 1776 የነፃነት አዋጁ መታተምን፣ እንዲሁም የመጀመሪያውና የሁለተኛው ኮንቲነንታል ኮንግረሶች ታሪክን ይወክላል። 1789 የኮንፌዴሬሽን አንቀጾች የተዘጋጁበትን የታሪክ ዘመን ይወክላል። ይህ ዘመን በ1781 ጀመረ፣ በ1789ም ሕገ መንግሥቱ በመታተሙ ተደምድሟል። 1798 የውጭ ዜጎችና የአመፅ ሕጎች መታተምን፣ እንዲሁም የምድር አውሬው እንደ ስድስተኛው የመጽሐፍ ቅዱስ ትንቢት መንግሥት መጀመሩን ይወክላል።</w:t>
      </w:r>
    </w:p>
    <w:p>
      <w:pPr>
        <w:pStyle w:val="ArticleBody"/>
        <w:jc w:val="left"/>
      </w:pPr>
      <w:r>
        <w:rPr>
          <w:rFonts w:ascii="Ebrima" w:hAnsi="Ebrima" w:eastAsia="Ebrima" w:cs="Ebrima"/>
        </w:rPr>
        <w:t>የኮንቲነንታል ኮንግረሶች በሁለት ትንቢታዊ ዘመናት፣ በመጀመሪያው ኮንግረስና በመጨረሻው ኮንግረስ ተከፍለዋል። የመጀመሪያው ኮንቲነንታል ኮንግረስ ሁለት ፕሬዚዳንቶች ነበሩት፣ እና ፔተን ራንዶልፍ የመጀመሪያው ፕሬዚዳንት ነበር። ሁለተኛው ኮንቲነንታል ኮንግረስ ስድስት ፕሬዚዳንቶች ነበሩት። ፔተን ራንዶልፍ የመጀመሪያው ኮንግረስም ሆነ የሁለተኛው ኮንቲነንታል ኮንግረስ የመጀመሪያው ፕሬዚዳንት ነበር። በመጀመሪያውና በሁለተኛው ኮንቲነንታል ኮንግረሶች ታሪክ ውስጥ በአጠቃላይ ስምንት ፕሬዚዳንቶች ነበሩ። ፔተን ራንዶልፍ የመጀመሪያውና የሁለተኛው ኮንቲነንታል ኮንግረሶች የመጀመሪያው ፕሬዚዳንት ነበር፤ በዚህ ስምንት ፕሬዚዳንቶች የነበሩበት ትንቢታዊ ዘመን ውስጥ ግን፣ ከእነዚህ ሁለቱ ዘመናት የእያንዳንዳቸው የመጀመሪያ ፕሬዚዳንት አንድና ያው ሰው ነበር። ስለዚህ፣ ምንም እንኳ ስምንት የፕሬዚዳንትነት ዘመኖች ቢኖሩም፣ በእውነቱ ግን ሰባት ፕሬዚዳንቶች ብቻ ነበሩ። የመጀመሪያው ፕሬዚዳንት ፕሬዚዳንት ከነበሩት ሰባት ሰዎች መካከል ሁለት ጊዜ የመጀመሪያው ፕሬዚዳንት ነበር፤ ስለዚህም ራንዶልፍ ከሰባቱ የሆነውን ስምንተኛውን ይወክላል፣ እና በሁለት ምስክሮች መሠረት የመጀመሪያውን ትክክለኛ ፕሬዚዳንት፣ እርሱም ጆርጅ ዋሽንግተን ነበር፣ ይመስላል።</w:t>
      </w:r>
    </w:p>
    <w:p>
      <w:pPr>
        <w:pStyle w:val="ArticleBody"/>
        <w:jc w:val="left"/>
      </w:pPr>
      <w:r>
        <w:rPr>
          <w:rFonts w:ascii="Ebrima" w:hAnsi="Ebrima" w:eastAsia="Ebrima" w:cs="Ebrima"/>
        </w:rPr>
        <w:t>ዋሽንግተን በራንዶልፍ ይወከላል፤ ስለዚህም ራንዶልፍ፣ እንደ ዋሽንግተን ምልክት፣ የራንዶልፍ የመጀመሪያ ፕሬዚዳንትነት ትንቢታዊ ባሕርያትን ሁለቱንም ያስተላልፋል፤ እንዲሁም ራንዶልፍ ከሰባቱ የሆነው ስምንተኛው እንደነበረ ያመለክታል። ስለዚህ ጆርጅ ዋሽንግተን፣ እንደ የመጀመሪያው ፕሬዚዳንት እና የመጀመሪያው ዋና አዛዥ፣ በትንቢታዊ መልኩ ደግሞ ከሰባቱ የሆነው ስምንተኛው ነበር፤ እንዲሁም ትራምፕ፣ እንደ የመጨረሻው ፕሬዚዳንት፣ እርሱ ደግሞ ከሰባቱ የሆነው ስምንተኛው ይሆናል።</w:t>
      </w:r>
    </w:p>
    <w:p>
      <w:pPr>
        <w:pStyle w:val="ArticleBody"/>
        <w:jc w:val="left"/>
      </w:pPr>
      <w:r>
        <w:rPr>
          <w:rFonts w:ascii="Ebrima" w:hAnsi="Ebrima" w:eastAsia="Ebrima" w:cs="Ebrima"/>
        </w:rPr>
        <w:t>የሁለተኛው አህጉራዊ ጉባኤ ሁለተኛ ፕሬዚዳንት ጆን ሃንኮክ ነበር። ሁለተኛው አህጉራዊ ጉባኤ በ1781 ተጠናቀቀ። ከ1781 እስከ 1789 ድረስ ያለው ጊዜ የኮንፌዴሬሽኑን መጣጥፎች ታሪክ ይለያል። ይህ ዘመን በ1789 ቀን፣ በሕገ መንግሥቱ መታተም ተምሳሌት ይደረጋል። በዚያ ዘመን ስምንት ፕሬዚዳንቶችም ነበሩ። የኮንፌዴሬሽኑ መጣጥፎች የመጀመሪያውን ሕገ መንግሥት ይወክሉ ነበር፤ ነገር ግን የኮንፌዴሬሽኑ መጣጥፎች ድክመት ለመተካታቸው ምክንያት ሆነ፣ እና በ1789 ሕገ መንግሥቱ በአሥራ ሦስቱ ቅኝ ግዛቶች ጸደቀ።</w:t>
      </w:r>
    </w:p>
    <w:p>
      <w:pPr>
        <w:pStyle w:val="ArticleBody"/>
        <w:jc w:val="left"/>
      </w:pPr>
      <w:r>
        <w:rPr>
          <w:rFonts w:ascii="Ebrima" w:hAnsi="Ebrima" w:eastAsia="Ebrima" w:cs="Ebrima"/>
        </w:rPr>
        <w:t>በዚያ ዘመን ያሉት ስምንቱ ፕሬዚዳንቶች፣ በከፊል በቀደሙት ሁለቱ የኮንቲነንታል ኮንግረሶች የተወከለው የዘመን ታሪክ ውስጥ ፕሬዚዳንቶች ያልነበሩ ሰባት ፕሬዚዳንቶችን እና በዚያ የመጀመሪያው ትንቢታዊ ዘመን ፕሬዚዳንት የነበረ አንድን ያካተቱ ነበር። ጆን ሃንኮክ በሁለተኛው የኮንቲነንታል ኮንግረስም ሆነ በኮንፌዴሬሽን መጣጥፎች የተወከለው ዘመን ውስጥም አገልግሏል። በትንቢታዊ ደረጃ፣ በሁለቱ የኮንቲነንታል ኮንግረሶች ወቅት ፕሬዚዳንት የነበሩ ሰዎች ሰባት ብቻ ነበሩ፤ ስለዚህ በትንቢታዊ አኳኋን ጆን ሃንኮክ በኮንፌዴሬሽን መጣጥፎች ዘመን ከነበሩት ስምንቱ አንዱ ነበር፣ ነገር ግን እርሱ ደግሞ ከቀደመው ዘመን ሰባቱ ሰዎች አንዱ ነበር። ስለዚህም እርሱ ከሰባቱ የነበረው ስምንተኛው ነበር።</w:t>
      </w:r>
    </w:p>
    <w:p>
      <w:pPr>
        <w:pStyle w:val="ArticleBody"/>
        <w:jc w:val="left"/>
      </w:pPr>
      <w:r>
        <w:rPr>
          <w:rFonts w:ascii="Ebrima" w:hAnsi="Ebrima" w:eastAsia="Ebrima" w:cs="Ebrima"/>
        </w:rPr>
        <w:t>ሁለተኛው ትንቢታዊ ዘመን፣ በ1781 እስከ 1789 የተወከለው፣ እንደ መጀመሪያው ዘመን ሁሉ፣ ስምንተኛውና ከሰባቱ የሆነ ፕሬዚዳንት (ሃንኮክ) ነበረው፤ ይህም በ1776 በተወከለው በመጀመሪያው ትንቢታዊ ዘመን ራንዶልፍ እንደነበረው ነው።</w:t>
      </w:r>
    </w:p>
    <w:p>
      <w:pPr>
        <w:pStyle w:val="ArticleBody"/>
        <w:jc w:val="left"/>
      </w:pPr>
      <w:r>
        <w:rPr>
          <w:rFonts w:ascii="Ebrima" w:hAnsi="Ebrima" w:eastAsia="Ebrima" w:cs="Ebrima"/>
        </w:rPr>
        <w:t>በሁለቱም የስምንት ፕሬዚዳንቶች ዘመናት፣ ስምንተኛው ከሰባቱ መሆኑ ያለው እንቆቅልሽ ተወክሎ ይታያል። እነዚያ ሁለት ዘመናት የመጀመሪያው እውነተኛ ፕሬዚዳንት (Washington) ደግሞ፣ በRandolph በተወከለው ምሳሌያዊ ቅርጽ አማካኝነት፣ ከምልክቱ ጋር የተያያዘው ትንቢታዊ እንቆቅልሽ እንደነበረበት ምስክርነት ይሰጣሉ። እነዚህ ሦስት ምስክሮች Trumpን ይመለከታሉ። Trump በምዕራፍ አሥራ አንድ ቁጥር አንድና ሁለት እንደ ተወከለው፣ ሁለተኛው ምርጫ በጥልቁ ጉድጓድ አውሬ በተሰረቀ ጊዜ ያበቃው በመጀመሪያው የሥልጣን ዘመኑ ብቻ ነው የሚታየው።</w:t>
      </w:r>
    </w:p>
    <w:p>
      <w:pPr>
        <w:pStyle w:val="ArticleBody"/>
        <w:jc w:val="left"/>
      </w:pPr>
      <w:r>
        <w:rPr>
          <w:rFonts w:ascii="Ebrima" w:hAnsi="Ebrima" w:eastAsia="Ebrima" w:cs="Ebrima"/>
        </w:rPr>
        <w:t>በእነዚያን ቁጥሮች የተፈጸመው ታሪክ፣ በዚያ እጅግ ሀብታሙ ንጉሥ (ክሰርክሰስ) ነጥብ እና ታላቁ አሌክሳንደር ከመግባቱ መካከል የተሰወረ ታሪክን ያካትታል፤ ይህም አሥሩ ነገሥታት ለአጭር ጊዜ ሰባተኛው መንግሥት ሲሆኑ የእሑድ ሕግን ይወክላል። በሀብታሙ ንጉሥ እና ሰባተኛውን መንግሥታቸውን ለጳጳሳት ሥልጣን ለመስጠት የሚስማሙት አሥሩ ነገሥታት መካከል፣ ስምንት ነገሥታት ነበሩ። እነዚያ የቁጥር ሁለት እስከ ቁጥር ሶስት ድረስ ያለውን የተሰወረ ታሪክ የሚያቀናጁት ስምንቱ ነገሥታት፣ በ1776፣ 1789 እና 1798 ታሪክ ውስጥ የስምንት ፕሬዚዳንቶችን ሁለት ምስክሮች ያገኛሉ።</w:t>
      </w:r>
    </w:p>
    <w:p>
      <w:pPr>
        <w:pStyle w:val="ArticleBody"/>
        <w:jc w:val="left"/>
      </w:pPr>
      <w:r>
        <w:rPr>
          <w:rFonts w:ascii="Ebrima" w:hAnsi="Ebrima" w:eastAsia="Ebrima" w:cs="Ebrima"/>
        </w:rPr>
        <w:t>ያ ታሪክ የሃያ ሁለት ዓመታትን ምልክት ይሸከማል፤ ይህም መለኮታዊነት ከሰብዓዊነት ጋር በሚጣመርበት ጊዜ የአንድ መቶ አርባ አራት ሺህ መታተም ታሪክ መሆኑን ያሳያል። እንዲሁም “Truth” የተባለውን ምስክርነት ይሸከማል፤ ምክንያቱም መጀመሪያው ነጻነትን ይወክላል መጨረሻውም የነጻነትን መወገድ ይወክላል፤ 1776 ከሆነ ከአሥራ ሦስት ዓመታት በኋላም አሥራ ሦስቱ ቅኝ ግዛቶች ሕገ መንግሥቱን አጸደቁ። እንዲሁም ሁለት የስምንት ነገሥታት (ፕሬዚዳንቶች) ዘመናትን ይለያል፤ እነዚህም ሁለቱም ስምንተኛው ከሰባቱ መሆኑን የሚገልጽ እንቆቅልሽ ይይዛሉ።</w:t>
      </w:r>
    </w:p>
    <w:p>
      <w:pPr>
        <w:pStyle w:val="ArticleBody"/>
        <w:jc w:val="left"/>
      </w:pPr>
      <w:r>
        <w:rPr>
          <w:rFonts w:ascii="Ebrima" w:hAnsi="Ebrima" w:eastAsia="Ebrima" w:cs="Ebrima"/>
        </w:rPr>
        <w:t>ትራምፕ በ2016 እንደ ስድስተኛው ፕሬዚዳንት፣ እንዲሁም የስድስተኛው መንግሥት የመጨረሻ መሪ ሆኖ፣ በተከታታይ የሚመጡ አሥር ነገሥታት ውስጥ የመጀመሪያውንና የመጨረሻውን ይወክላል። ቁጥር አሥር የዚያን ታሪክ የፈተና ሂደት ይለይታል፤ እናም ከእሑድ ሕግ በፊት የሚቀድምና በእርሱ የሚፈጸም ፈተና የአውሬው ምስል መቋቋም ነው። የናቡከደነፆር የአውሬው ሕልም ምስል ስምንት መንግሥታትን ይወክላል፤ በዚህም መልኩ የአውሬው ምስል ፈተና በ“ስምንት” ቁጥር እንደሚወከል ምስክርነት ይሰጣል።</w:t>
      </w:r>
    </w:p>
    <w:p>
      <w:pPr>
        <w:pStyle w:val="ArticleBody"/>
        <w:jc w:val="left"/>
      </w:pPr>
      <w:r>
        <w:rPr>
          <w:rFonts w:ascii="Ebrima" w:hAnsi="Ebrima" w:eastAsia="Ebrima" w:cs="Ebrima"/>
        </w:rPr>
        <w:t>በመካቢያን ዘር የፈተና ታሪክ ውስጥ፣ በአንጾክዮስ ሦስተኛ የተወከለውን የከሃዲ ፕሮቴስታንትነት ቀንድ መስመር እና የከሃዲ ሪፐብሊካኒዝም ቀንድ መስመር የሚወክል ይህ ዘር፣ መስመሮቹና ቀንዶቹ በአንድ ቀንድ ውስጥ አንድ ይሆናሉ፤ ይህም የጵጵስናው ምስል ነው። በዚያው ታሪክ ውስጥ፣ እንደ መቶ አርባ አራት ሺህ የተወከሉት ውስጥ የእግዚአብሔር ምስል ሙሉ በሙሉና ለዘላለም ይታተማል።</w:t>
      </w:r>
    </w:p>
    <w:p>
      <w:pPr>
        <w:pStyle w:val="ArticleBody"/>
        <w:jc w:val="left"/>
      </w:pPr>
      <w:r>
        <w:rPr>
          <w:rFonts w:ascii="Ebrima" w:hAnsi="Ebrima" w:eastAsia="Ebrima" w:cs="Ebrima"/>
        </w:rPr>
        <w:t>የአርባኛው ቁጥር ስውር ታሪክ በሁለተኛው ቁጥር እስከ ሦስተኛው ቁጥር ድረስ ባለው ስውር ታሪክ እና በአሥር እስከ አሥራ አምስት ባሉት ቁጥሮች ታሪክ ውስጥ ይገለጣል። ትራምፕ እ.ኤ.አ. ጥር 20 ቀን 2025 በመሐላ ሥነ-ሥርዓቱ ላይ ከሰባቱ የሆነው ስምንተኛው ፕሬዚዳንት በሚሆን ጊዜ፣ በክሰርክስ እና በታላቁ እስክንድር መካከል ያሉት ስምንቱ ነገሥታት የአውሬው ምስል አቋም መፈጠር መድረሱን ያመለክታሉ፤ ትራምፕም ከአሥሩ ተከታታይ ነገሥታት የመጀመሪያውንና የመጨረሻውን ይወክላል።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እኔም በዙፋኑ ላይ ተቀምጦ ባለው በቀኝ እጁ ውስጥ ከውስጥና ከጀርባ የተጻፈ፣ በሰባት ማኅተሞችም የታተመ መጽሐፍ አየሁ። በታላቅም ድምፅ የሚያውጅ ኀያል መልአክ አየሁ፥ “መጽሐፉን ይከፍት ዘንድ ማኅተሞቹንም ይፈታ ዘንድ የሚገባው ማን ነው?” እያለ። በሰማይም ሆነ በምድር ወይም ከምድር በታች መጽሐፉን ሊከፍት ወይም ሊመለከተው የሚችል ማንም አልነበረም። መጽሐፉን ሊከፍትና ሊያነበው ወይም ሊመለከተው የሚገባ ማንም ስላልተገኘ፣ እጅግ አለቀስሁ። ከሽማግሌዎቹም አንዱ እንዲህ አለኝ፤ “አታልቅስ፤ እነሆ፥ ከይሁዳ ነገድ የሆነው አንበሳ፣ የዳዊት ሥር፣ መጽሐፉን ይከፍት ዘንድ ሰባቱንም ማኅተሞቹን ይፈታ ዘንድ አሸንፎአል።” አየሁም፤ እነሆ፥ በዙፋኑና በአራቱ እንስሶች መካከል፣ በሽማግሌዎችም መካከል፣ እንደ ታረደ በግ ቆሞ ነበር፤ ሰባት ቀንዶችና ሰባት ዓይኖች ነበሩት፥ እነርሱም ወደ ምድር ሁሉ የተላኩ የእግዚአብሔር ሰባቱ መናፍስት ናቸው። መጥቶም በዙፋኑ ላይ ተቀምጦ ካለው በቀኝ እጅ መጽሐፉን ወሰደ። መጽሐፉንም በወሰደ ጊዜ፣ አራቱ እንስሶችና ሀያ አራቱ ሽማግሌዎች በበጉ ፊት ወደቁ፤ እያንዳንዳቸውም በገናና ከቅዱሳን ጸሎት የሆኑ ዕጣኖች የተሞሉ የወርቅ ጽዋዎች ነበሯቸው። እንዲህም እያሉ አዲስ ቅኔ ዘመሩ፤ “መጽሐፉን ትወስድ ዘንድ ማኅተሞቹንም ትከፍት ዘንድ አንተ የሚገባህ ነህ፤ ታርደሃልና፥ በደምህም ከነገድ ሁሉና ከቋንቋ ሁሉ ከሕዝብም ሁሉ ከአሕዛብም ሁሉ ለእግዚአብሔር ዋጀኸን፤ ለአምላካችንም ነገሥታትና ካህናት አደረግኸን፤ በምድርም ላይ እንነግሣለን።” ራእይ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ዘጠና ሦስት</dc:title>
  <dc:subject>መጨረሻው ዘመን መገለጥ፡ ከሩሲያ እጣ ፈንታ እስከ ትራምፕ መመለስ እና የአውሬው ምስል መቋቋም</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