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አንድ መቶ ዘጠና አራት</w:t>
      </w:r>
    </w:p>
    <w:p>
      <w:pPr>
        <w:pStyle w:val="ArticleSubtitle"/>
        <w:jc w:val="left"/>
      </w:pPr>
      <w:r>
        <w:rPr>
          <w:rFonts w:ascii="Ebrima" w:hAnsi="Ebrima" w:eastAsia="Ebrima" w:cs="Ebrima"/>
        </w:rPr>
        <w:t>የመቃብያን አስተጋባዮች፡ የትራምፕ ድልና ወደ አውሬው ምስል የሚያመራው ትንቢታዊ መንገድ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2024-04-24</w:t>
      </w:r>
    </w:p>
    <w:p>
      <w:pPr>
        <w:pStyle w:val="ArticleBody"/>
        <w:jc w:val="left"/>
      </w:pPr>
      <w:r>
        <w:rPr>
          <w:rFonts w:ascii="Ebrima" w:hAnsi="Ebrima" w:eastAsia="Ebrima" w:cs="Ebrima"/>
        </w:rPr>
        <w:t>በመቃብያን የተወከለው መስመር (በዩናይትድ ስቴትስ ውስጥ ከእምነት የወደቀ ፕሮቴስታንትነትን የሚለይ) በ167 ከክርስቶስ በፊት በሞዴን ላይ በግሪክ ሃይማኖት ላይ ዐመፃቸውን ጀመሩ። መቃብያኑም በዚያ በአንቲዮኮስ ኤፒፋኔስ በአይሁድ ላይ የግሪክ ሃይማኖትን ለመጫን ያደረገውን ጥረት አሸነፉ፤ እንዲሁም ከአንቲዮኮስ ጋር በመስራት ላይ የነበረውን የአይሁድ መሪ ገደሉ። ስለዚህ ባይደን በ2024 ምርጫ ውስጥ “Religious Right” ተብሎ በሚታወቀው የድምፅ ቡድን አማካይነት ይሸነፋል። ይህ ታሪክ የ2024 ምርጫን ድል እንዲህ ሲል ይገልጻል፤ ከእምነት የወደቀ ፕሮቴስታንትነት በRINO’s ተብለው በሚጠሩት ግሎባሊስት ሪፐብሊካኖች ላይ ብቻ ሳይሆን፣ እንዲሁም የወክ-እዝም ሃይማኖትን በሕዝቡ ላይ ለመጫን በሚያደርጉት የአምላክ-አልባ ዴሞክራቶች ጥረቶች ላይ ደግሞ ይሸነፋል።</w:t>
      </w:r>
    </w:p>
    <w:p>
      <w:pPr>
        <w:pStyle w:val="ArticleBody"/>
        <w:jc w:val="left"/>
      </w:pPr>
      <w:r>
        <w:rPr>
          <w:rFonts w:ascii="Ebrima" w:hAnsi="Ebrima" w:eastAsia="Ebrima" w:cs="Ebrima"/>
        </w:rPr>
        <w:t>በመቃብያን ዘር የተወከለው ውስጣዊ መንፈሳዊ ጦርነት በ2015 ተጀመረ፤ በዚያም የባለጠጋው ፕሬዚዳንት የዓለምአቀፋዊነትን የዘንዶ ኃይሎች አነሣሣ፣ እና የዘንዶው ሥራ ሁለቱን ምስክሮች በመግደል ውስጥ ስለ ጥር 6 ቀን 2021 የተካሄዱትን የፔሎሲ ሙከራዎች አካቶ ነበር። ሞዲን፣ እና የመቃብያን ዐመፅ በኖቬምበር 5 ቀን 2024 የክህደት ፕሮቴስታንቲዝምን የወደፊት ድል ያመለክታሉ። የጃንዩወሪ 20 ቀን 2025 የሥልጣን ማስረከቢያ በ164 ዓ.ዓ. ተመስሏል፤ ይህም የሁለተኛውን ቤተ መቅደስ ዳግመኛ መቀደስ ይወክል ነበር፣ እና በዚያው ዓመት (164 ዓ.ዓ.) አንጢዮክስ ኤፒፋንስ ሞተ። አንጢዮክስ የዴሞክራቲክ ፓርቲን፣ እና ራሳቸውን ሪፐብሊካኖች ብለው የሚጠሩ ዓለምአቀፋዊ አጋሮቻቸውን ይወክላል፤ ምክንያቱም አንዲት ሴት ወንድ ካልሆነች እነርሱም ከMAGA ሪፐብሊካኖች የበለጠ ሪፐብሊካኖች አይደሉም።</w:t>
      </w:r>
    </w:p>
    <w:p>
      <w:pPr>
        <w:pStyle w:val="ArticleBody"/>
        <w:jc w:val="left"/>
      </w:pPr>
      <w:r>
        <w:rPr>
          <w:rFonts w:ascii="Ebrima" w:hAnsi="Ebrima" w:eastAsia="Ebrima" w:cs="Ebrima"/>
        </w:rPr>
        <w:t>ከአሥራ ሦስት እስከ አሥራ አምስት ባሉት ቁጥሮች የተወከለው የፖለቲካ ትግል፣ በፓኒየም ጦርነት የሚጠናቀቀው፣ በዚያ ታሪክ ውስጥ በዎክ-ኢዝም እና በከሃዲ ፕሮቴስታንቲዝም መካከል ካለው የሃይማኖት ትግል ጋር በትይዩ ይሄዳል። በ2025 ትራምፕ ከተመረቀ በኋላ፣ ይህም በ164 ዓ.ዓ. የሁለተኛው ቤተ መቅደስ ዳግመኛ መቀደስ የተወከለ፣ ከዚያ በኋላ የአውሬውን ምስል በተግባር መፍጠር ይጀምራል፤ ይህም ከ161 ዓ.ዓ. እስከ 158 ዓ.ዓ. ባለው የሮምና የመቃብያን ቃል ኪዳን የተወከለውን ከሃዲ የፕሮቴስታንት ቤተ ክርስቲያን ከእርሱ ከሃዲ የሪፐብሊካን መንግሥት ጋር በማሰባሰብ ነው። ትራምፕ ቤተ ክርስቲያንና መንግሥትን በአንድ ቃል ኪዳን ውስጥ አንድ ያደርጋቸዋል፤ በዚያም የሃይማኖት ክፍል ቁጥጥሩን ይይዛል። የምድር አውሬው የካቶሊክነትን የአውሬው ምስል በሚፈጥርበት ትንቢታዊ ታሪክ ውስጥ፣ ከሃዲው የሪፐብሊካን ቀንድና ከሃዲው የፕሮቴስታንት ቀንድ በዘላለማዊ ሕይወት ጥያቄ የተሳሳተውን ወገን በመያዝ የፈተናቸውን ዘመን ጽዋ ሞልተው ያጠናቅቃሉ።</w:t>
      </w:r>
    </w:p>
    <w:p>
      <w:pPr>
        <w:pStyle w:val="ArticleBody"/>
        <w:jc w:val="left"/>
      </w:pPr>
      <w:r>
        <w:rPr>
          <w:rFonts w:ascii="Ebrima" w:hAnsi="Ebrima" w:eastAsia="Ebrima" w:cs="Ebrima"/>
        </w:rPr>
        <w:t>ከምረቃው ጀምሮ፣ በ164 ዓ.ዓ.በ. በተፈጸመው ሁለተኛው የቤተ መቅደስ መንጻት የተወከለው ሆኖ፣ የአውሬው ምስል የመቅረጽ ሥራ ይጀምራል፤ ይህም ከ161 ዓ.ዓ.በ. እስከ 158 ዓ.ዓ.በ. ድረስ በአይሁድና በሮም መካከል በተደረገው ቃል ኪዳን የተወከለ ነው። ትራምፕ በኖቬምበር 5፣ 2024 (167 ዓ.ዓ.በ.) እንደገና ይመረጣል፤ በምረቃውም (164 ዓ.ዓ.በ.) ከ1989 ጀምሮ ባለው የፍጻሜ ዘመን ወዲህ ስምንተኛው ፕሬዚዳንት ይሆናል። እንዲህ በማድረጉም ስምንተኛው ይሆናል፤ ማለትም ከሰባቱ የሆነው፤ ይህም ገዳይ ቁስልዋ በእሑድ ሕግ ሲፈወስ የመጽሐፍ ቅዱስ ትንቢት ስምንተኛው መንግሥት የሚሆነውን የጳጳሳዊውን አውሬ ይያሳያል። ምረቃው በ164 ዓ.ዓ.በ. በመቃብያን የሁለተኛው ቤተ መቅደስ ዳግም መቀደስ ተወክሎ ነበር። የመቃብያን ዓመፅ ከዚያ በፊት ሦስት ዓመት በሞዴይን ከተማ ጀምሮ ነበር፤ የዚህም ትርጉም “ተቃውሞ” ሲሆን ይህም የኖቬምበር 5፣ 2024 የምርጫ ድልን ያመለክታል።</w:t>
      </w:r>
    </w:p>
    <w:p>
      <w:pPr>
        <w:pStyle w:val="ArticleBody"/>
        <w:jc w:val="left"/>
      </w:pPr>
      <w:r>
        <w:rPr>
          <w:rFonts w:ascii="Ebrima" w:hAnsi="Ebrima" w:eastAsia="Ebrima" w:cs="Ebrima"/>
        </w:rPr>
        <w:t>በ164 ዓ.ዓ. ሁለተኛው መቅደስ ለሁለተኛ ጊዜ ዳግመኛ ተቀደሰ፤ ይህም በ2025 ጃንዩወሪ 20 የሚከናወነውን የትራምፕ ሁለተኛ ምረቃ በምሳሌነት ያመለክታል። በዚያ ጊዜ ከእርሱ በፊት ከነበሩት ሰባቱ ፕሬዚዳንቶች የሆነ ስምንተኛው ፕሬዚዳንት በይፋ ይሆናል። 164 ዓ.ዓ. በይሁድነት ሁለተኛው መቅደስ ለሁለተኛ ጊዜ የተቀደሰበትን ክስተት ለማስታወስ ይታሰባል።</w:t>
      </w:r>
    </w:p>
    <w:p>
      <w:pPr>
        <w:pStyle w:val="ArticleBody"/>
        <w:jc w:val="left"/>
      </w:pPr>
      <w:r>
        <w:rPr>
          <w:rFonts w:ascii="Ebrima" w:hAnsi="Ebrima" w:eastAsia="Ebrima" w:cs="Ebrima"/>
        </w:rPr>
        <w:t>ምረቃው ትራምፕ ስምንተኛው የሚሆንበት ስፍራ ነው፤ ይህም ከሰባቱ አንዱ ነው፤ ከዚያ ነጥብ ጀምሮም የተነሣውን አውሬ ምስል የመፍጠር ሥራ የሚደግፉ ሰይጣናዊ ተአምራት ይፈጸማሉ። ስምንት የተነሣው አውሬ ምስል ምልክት ነው፤ በዚያም ነጥብ 161 ዓ.ዓ. እንደሚወክለው የምስሉ መፈጠር ይጀምራል።</w:t>
      </w:r>
    </w:p>
    <w:p>
      <w:pPr>
        <w:pStyle w:val="ArticleBody"/>
        <w:jc w:val="left"/>
      </w:pPr>
      <w:r>
        <w:rPr>
          <w:rFonts w:ascii="Ebrima" w:hAnsi="Ebrima" w:eastAsia="Ebrima" w:cs="Ebrima"/>
        </w:rPr>
        <w:t>የአውሬው ምስል መመሥረት በመጀመሪያ በአሜሪካ የሚፈጸም ሲሆን፣ ከዚያም የአውሬው ምስል በመላው ዓለም ላይ በግድ ይጫናል። አሜሪካ ዓለምን ለአውሬው ምስል እንዲቀበል—ይህም ምስሉ እንዲናገርና ለአውሬው ምስል የማይሰግዱ ብዙዎች እንዲገደሉ የሚያደርግ—ማስገደድ በሚጀምርበት ጊዜ፣ አሜሪካ የእሑድ ሕግ አስቀድማ አጽድቃ ይሆናል፣ እንዲሁም ሶስትዮሽ ኅብረትን መሥርታ ትሆናለች። በእሑድ ሕጉ ጊዜ ሶስትዮሽ ኅብረቱ በሥፍራው ላይ ይሆናል፣ የሰይጣንም ድንቅ ሥራ የሚገለጥበት ጊዜ ደርሶ ይሆናል፤ ምክንያቱም ሰይጣን ክርስቶስን በመምሰል ዓለምን ዓለም-አቀፉን የአውሬውን ምስልና የእሑድን አምልኮ እንዲቀበል ለመምራት ተአምራትን ያደርጋልና። በዚያን ጊዜ ትራምፕ የአሥሩ ነገሥታት መሪ ይሆናል።</w:t>
      </w:r>
    </w:p>
    <w:p>
      <w:pPr>
        <w:pStyle w:val="ArticleBody"/>
        <w:jc w:val="left"/>
      </w:pPr>
      <w:r>
        <w:rPr>
          <w:rFonts w:ascii="Ebrima" w:hAnsi="Ebrima" w:eastAsia="Ebrima" w:cs="Ebrima"/>
        </w:rPr>
        <w:t>ስለዚህ፣ ትራምፕ በቅርቡ በሚመጣው የእሑድ ሕግ ጊዜ በሚፈጸመው በሦስት እጥፍ ኅብረት ውስጥ የአሥሩ ነገሥታት ዋና ንጉሥ ሆኖ መሾሙ፣ እ.ኤ.አ. ጃንዋሪ 20፣ 2025 ከሰባቱ ውስጥ ስምንተኛው ፕሬዚዳንት ሆኖ በተሾመበት ነገር አስቀድሞ ተምሳሌት ተደርጓል። በእሑድ ሕጉ፣ በአሜሪካ ውስጥ የአውሬው ምስል መቋቋሙን የሚያጠናቅቅ በዚያ ጊዜ፣ የጳጳሳት አውሬውም ደግሞ ከሰባቱ የሆነው ስምንተኛ ይሆናል። ስለዚህ የአውሬው ምስል የፈተና ጊዜ ትራምፕ ከሰባቱ የሆነው ስምንተኛ በመሆኑ ይጀምራል፣ እና ያ ዘመን በሚያበቃበት ጊዜ ጵጵስናውም ደግሞ ከሰባቱ የሆነው ስምንተኛ ይሆናል፤ ምክንያቱም አልፋና ኦሜጋ መጨረሻውን በመጀመሪያው ያሳያል።</w:t>
      </w:r>
    </w:p>
    <w:p>
      <w:pPr>
        <w:pStyle w:val="ArticleBody"/>
        <w:jc w:val="left"/>
      </w:pPr>
      <w:r>
        <w:rPr>
          <w:rFonts w:ascii="Ebrima" w:hAnsi="Ebrima" w:eastAsia="Ebrima" w:cs="Ebrima"/>
        </w:rPr>
        <w:t>የሰይጣን ተአምራት የሚጀምሩት በትራምፕ የሹመት መክፈቻ ጊዜ ነው፤ በዚያን ጊዜ የአውሬው ምስል የሚቀረጽበት ዘመን ይጀምራል፥ እንዲሁም በአሜሪካ ውስጥ የአውሬው ምስል የሚቀረጽበት ዘመን መጨረሻ ላይ የሚጀምረውን የሰይጣን ድንቅ ሥራ ያመለክታል። የትራምፕ የሹመት መክፈቻ የዚያን ዘመን መጀመሪያ ያመለክታል፥ እርሱም ከተባበሩት መንግሥታት አሥሩ ነገሥታት ቀዳሚ ንጉሥ ሆኖ መሾሙ የዚያን ዘመን ፍጻሜ ያመለክታል። በመጀመሪያውና በመጨረሻው የሹመት መክፈቻዎች፥ ሁለቱም የአውሬውን ምስል መቀረጽ የሚጀምሩ ሲሆን፥ መጀመሪያ በአሜሪካ ነው፥ ከዚያም በመላው ዓለም።</w:t>
      </w:r>
    </w:p>
    <w:p>
      <w:pPr>
        <w:pStyle w:val="ArticleBody"/>
        <w:jc w:val="left"/>
      </w:pPr>
      <w:r>
        <w:rPr>
          <w:rFonts w:ascii="Ebrima" w:hAnsi="Ebrima" w:eastAsia="Ebrima" w:cs="Ebrima"/>
        </w:rPr>
        <w:t>ከክ.ዓ. 161 እስከ ክ.ዓ. 158 ድረስ የተፈጸመው የቃል ኪዳኑ ሥራ፣ ወይም ከሮም ጋር የተከናወነው መቀላቀል፣ ይህን ታሪክ ይለያል፤ እርሱም በቁጥር አሥራ ስድስት ላይ በእሑድ ሕግ ይደመድማል። የጳጳሳዊ ሥርዓት ምስል የሆነ መንግሥት ለመተግበር የመጨረሻው ሥራ እንደ አውሬው ምስል መቋቋም ይጀምራል፤ ይህም ትራምፕ በፖለቲካዊ ድል ውስጥ ከሐዲ ፕሮቴስታንቶች ያገኘውን ፖለቲካዊ ውለታ ሲመልስ በእርሱ ይገፋፋል።</w:t>
      </w:r>
    </w:p>
    <w:p>
      <w:pPr>
        <w:pStyle w:val="ArticleBody"/>
        <w:jc w:val="left"/>
      </w:pPr>
      <w:r>
        <w:rPr>
          <w:rFonts w:ascii="Ebrima" w:hAnsi="Ebrima" w:eastAsia="Ebrima" w:cs="Ebrima"/>
        </w:rPr>
        <w:t>ይህ ትንቢታዊ መዋቅር በአርባኛው ቁጥር ስውር ታሪክ ውስጥ ሊቀመጥ ይገባል። ከዳንኤል አሥራ አንድ ምዕራፍ ሁለተኛው ቁጥር እስከ ሦስተኛው ቁጥር ድረስ ያለው ስውር ታሪክ ደግሞ በዚያ መዋቅር ላይ ሊቀመጥ ይገባል። በራእይ ምዕራፍ አሥራ አንድ ያሉት የሁለቱ ምስክሮች ትንቢታዊ ታሪክ ደግሞ በዚያ መዋቅር ላይ ሊቀመጥ ይገባል። እነዚህን ሦስት መስመሮች በአርባኛው ቁጥር ስውር ታሪክ ውስጥ በአንድነት በማምጣት፣ ከይሁዳ ነገድ የሆነው አንበሳ እስከ ዘመኑ ፍጻሜ ታትሞ የነበረውን የዳንኤል ትንቢት ክፍል ማኅተሙን እየፈታ ነው።</w:t>
      </w:r>
    </w:p>
    <w:p>
      <w:pPr>
        <w:pStyle w:val="ArticleScripture"/>
        <w:jc w:val="left"/>
      </w:pPr>
      <w:r>
        <w:rPr>
          <w:rFonts w:ascii="Ebrima" w:hAnsi="Ebrima" w:eastAsia="Ebrima" w:cs="Ebrima"/>
        </w:rPr>
        <w:t>በከተማ ውስጥ መለከት ቢነፋ፣ ሕዝቡስ አይፈራምን? በከተማስ ክፉ ነገር ቢሆን፣ እግዚአብሔር ሳያደርገው ይሆንን? በእርግጥ ጌታ እግዚአብሔር ለባሪያዎቹ ለነቢያት ምስጢሩን ካልገለጠ በቀር ምንም አያደርግም። አንበሳው አገሳ፤ ማን አይፈራም? ጌታ እግዚአብሔር ተናገረ፤ ማንስ ሳይተነብይ ይችላል? በአሽዶድ አዳራሾች ውስጥና በግብፅ ምድር አዳራሾች ውስጥ አውጁ፤ እንዲህም በሉ፦ በሰማርያ ተራሮች ላይ ተሰብሰቡ፤ በመካከላትዋም ያለውን ታላቅ ሁከትና በመካከላትዋ ያሉትን የተጨቆኑ ተመልከቱ። አሞጽ 3፥6–9።</w:t>
      </w:r>
    </w:p>
    <w:p>
      <w:pPr>
        <w:pStyle w:val="ArticleBody"/>
        <w:jc w:val="left"/>
      </w:pPr>
      <w:r>
        <w:rPr>
          <w:rFonts w:ascii="Ebrima" w:hAnsi="Ebrima" w:eastAsia="Ebrima" w:cs="Ebrima"/>
        </w:rPr>
        <w:t>በዳንኤል አሥራ አንድ ቁጥር አርባ ውስጥ በተሰወረው ታሪክ ውስጥ የተወከለው የተፈታ መልእክት የማተሚያው መልእክት ነው፤ አሞጽም በከተማ መለከት ሲነፋና አንበሳ ሲጮኽ በተመለከተ የአነጋገር ጥያቄ ያቀርባል፤ አሞጽም እግዚአብሔር አስቀድሞ ለባሪያዎቹ ለነቢያት ካልገለጠ በቀር ምንም ነገር እንደማያደርግ በመናገሩ መልሱን ይሰጣል። አምላካዊ ፍርሃትን ለማምጣት የተዘጋጀው የመለከት መልእክት በከተማይቱ ያለውን ክፉ ነገር ደግሞ እንደሚለይ፣ እንዲሁም የዘመናዊቱን ባቢሎን ሦስት እጥፍ አወቃቀር የሚወክሉት በአሽዶድ፣ በግብፅ እና በሰማርያ እንዲታተም እንደሚገባ ያካትታል። የማተሚያው የመለከት መልእክት በማተሚያው መልእክት ውስጥ ከተወከሉት ክስተቶች በፊት ለመላው ዓለም እንዲታወጅ ነበር። የማተሚያው መልእክት የሆነው የመለከት መልእክት “እውነት” የሚል ፊርማ ይሸከማል፤ ምክንያቱም የማተሚያው ዘመን በሦስተኛው ወዮ መለከት ሦስት ነፋሶች ላይ የተዋቀረ ነው።</w:t>
      </w:r>
    </w:p>
    <w:p>
      <w:pPr>
        <w:pStyle w:val="ArticleBody"/>
        <w:jc w:val="left"/>
      </w:pPr>
      <w:r>
        <w:rPr>
          <w:rFonts w:ascii="Ebrima" w:hAnsi="Ebrima" w:eastAsia="Ebrima" w:cs="Ebrima"/>
        </w:rPr>
        <w:t>መለከቱ መጀመሪያ በሴፕቴምበር 11, 2001 የማኅተሙን መጀመሪያ ምልክት አደረገ፤ የመጨረሻውም በቅርቡ በሚመጣው የእሁድ ሕግ ጊዜ የማኅተሙን ፍጻሜ ይወክላል፤ በዚያን ጊዜ በታላቁ መሬት መናወጥ ሶስተኛው ወዮታ ድንገት ይመጣል። መካከለኛው ድምፅ በኦክቶበር 7, 2023 ተከሰተ፤ በዚያ ጊዜ ጥንታዊቱ ክቡር ምድር ከሶስተኛው ወዮታ እስልምና በመጣ ድንገተኛ ጥቃት ተመታች፤ ይህም በ2001 ዘመናዊቱ ክቡር ምድር ከሶስተኛው ወዮታ እስልምና በመጣ ድንገተኛ ጥቃት እንደተመታች እና ከእነዚያ ሦስት ድምፆች በመጨረሻው በቅርቡ በሚመጣው የእሁድ ሕግ ጊዜ እንደሚሆነው ነው። በጥንታዊቱ ክቡር ምድር ላይ የደረሰው ያ መካከለኛ ድንገተኛ ጥቃት በቃል በቃል በእስራኤል ላይ ነበር፤ እርስዋም መሲሑን የሰቀለውን ዓመፅ የሚያመለክት ምልክት ናት።</w:t>
      </w:r>
    </w:p>
    <w:p>
      <w:pPr>
        <w:pStyle w:val="ArticleBody"/>
        <w:jc w:val="left"/>
      </w:pPr>
      <w:r>
        <w:rPr>
          <w:rFonts w:ascii="Ebrima" w:hAnsi="Ebrima" w:eastAsia="Ebrima" w:cs="Ebrima"/>
        </w:rPr>
        <w:t>የአሞጽ የመለከት መልእክት ለመላው ዓለም ይታወጅ ነበር፣ እናም ያ የመልእክቱ ሕትመት ሥራ በ2023 ዓ.ም. ጁላይ መጨረሻ ተጀመረ። ከዚያም የይሁዳ ነገድ አንበሳ ጮኸ፤ እንግዲህ የማይፈራ ማን ነው? እና ከመቶ አርባ አራቱ ሺህ የማተም ዘመን ጋር የተያያዙ ክስተቶች አሁን በምድር ክበብ ዙሪያ እየተገለጡ መሆናቸውን ለመካድ የሚደፍር ማን ይሆናል? እነዚህ ጽሑፎች አሁን በከአንድ መቶ ሃያ በላይ አገሮች ውስጥ፣ በስድሳ በላይ ቋንቋዎች ተደርሰዋል፤ እነርሱም ሊነበቡ ወይም ሊደመጡ ይችላሉ።</w:t>
      </w:r>
    </w:p>
    <w:p>
      <w:pPr>
        <w:pStyle w:val="ArticleScripture"/>
        <w:jc w:val="left"/>
      </w:pPr>
      <w:r>
        <w:rPr>
          <w:rFonts w:ascii="Ebrima" w:hAnsi="Ebrima" w:eastAsia="Ebrima" w:cs="Ebrima"/>
        </w:rPr>
        <w:t>በዚህ ትንቢት የተጻፉትን ቃላት የሚያነብ ብፁዕ ነው፤ የሚሰሙአቸውም፣ በውስጡ የተጻፉትንም የሚጠብቁ ብፁዓን ናቸው፤ ምክንያቱም ጊዜው ቀርቦአል። ራእይ 1፥3።</w:t>
      </w:r>
    </w:p>
    <w:p>
      <w:pPr>
        <w:pStyle w:val="ArticleBody"/>
        <w:jc w:val="left"/>
      </w:pPr>
      <w:r>
        <w:rPr>
          <w:rFonts w:ascii="Ebrima" w:hAnsi="Ebrima" w:eastAsia="Ebrima" w:cs="Ebrima"/>
        </w:rPr>
        <w:t>ከመሠዊያው ላይ ተወስዶ ከጸሎቶችና ከዕጣን ጋር የተደባለቀው እሳት ሰባተኛውና የመጨረሻው ማኅተም ሲፈታ ወደ ምድር በተጣለ ጊዜ፣ ድምፆችና ነጎድጓዶች፣ መብረቆችም፣ ታላቅም የምድር መናወጥ ሆነ። ይህ ታላቅ የምድር መናወጥ የሚመጣው፣ በሕልውናቸው ላይ ስለሚፈጸሙት ክፉ ነገሮች የሚያለቅሱና የሚጮኹት ቅዱሳን ላይ በሕዝቅኤል ምዕራፍ ዘጠኝ እንደተገለጸው፣ የእኩለ ሌሊት ጩኸት መልእክት እንደ እሳት ተጥሎ ስለሚወርድ ነው፤ እሳቱ በጰንጠቆስጤ እንደወረደው በዚያው መልኩ። ያ እሳት በዚያን ጊዜ ወደ እያንዳንዱ ሕዝብና ወገን፣ ቋንቋና ሕዝብ የተሸከመ መልእክትን ይወክል ነበር፤ እንዲሁም እነዚህ ጽሑፎች ይወክላሉ። ያ እሳት ያንን መልእክት በብዙ ቋንቋዎች ለማስተላለፍ የሚያስችል ችሎታን ይወክል ነበር፤ እንዲሁም እነዚህ ጽሑፎች ይወክላሉ። እነዚህ ጽሑፎች ሊፈጸም ያለውን ነገር አስቀድመው በመለየት ላይ ናቸው፤ ምክንያቱም ጌታ ተግባሩን አስቀድሞ በትንቢታዊ ቃሉ ካልገለጠ በቀር ምንም አያደርግምና።</w:t>
      </w:r>
    </w:p>
    <w:p>
      <w:pPr>
        <w:pStyle w:val="ArticleScripture"/>
        <w:jc w:val="left"/>
      </w:pPr>
      <w:r>
        <w:rPr>
          <w:rFonts w:ascii="Ebrima" w:hAnsi="Ebrima" w:eastAsia="Ebrima" w:cs="Ebrima"/>
        </w:rPr>
        <w:t>እናንተ ሰማያት ሆይ፥ ጆሮ ስጡ፥ እኔም እናገራለሁ፤ አንቺም ምድር ሆይ፥ የአፌን ቃል ስሚ። ትምህርቴ እንደ ዝናብ ይወርዳል፥ ንግግሬም እንደ ጠል ይንጠባጠባል፤ በለመለመ ሣር ላይ እንደሚወርድ ቀላል ዝናብ፥ በሣርም ላይ እንደሚወርድ ዝናብ ነጠብጣብ፤ ምክንያቱም የእግዚአብሔርን ስም አወጣለሁና፤ ለአምላካችን ታላቅነትን አስገቡ። እርሱ ዓለት ነው፥ ሥራውም ፍጹም ነው፤ መንገዶቹ ሁሉ ፍርድ ናቸውና፤ እርሱ የእውነት አምላክ ነው፥ በእርሱም ዓመፅ የለም፤ ጻድቅና ቅን ነው። እነርሱ ራሳቸውን አበላሹ፤ ነውራቸውም የልጆቹ ነውር አይደለም፤ ጠማማና የተጣመመ ትውልድ ናቸው። ዘዳግም 32፥1–5።</w:t>
      </w:r>
    </w:p>
    <w:p>
      <w:pPr>
        <w:pStyle w:val="ArticleBody"/>
        <w:jc w:val="left"/>
      </w:pPr>
      <w:r>
        <w:rPr>
          <w:rFonts w:ascii="Ebrima" w:hAnsi="Ebrima" w:eastAsia="Ebrima" w:cs="Ebrima"/>
        </w:rPr>
        <w:t>የኋለኛው ዝናብ “ትምህርት” አሁን በጌታ እየታተመ ነው፤ እናም የእኩለ ሌሊት ጩኸት–የኋለኛው ዝናብ መልእክትን የሚያቋቁሙ ትምህርቶች “በጌታ ስም” ላይ የተመሠረቱ ናቸው። ስሙ “እውነት” ነው፤ እርሱ ፓልሞኒ፣ ድንቅ ቆጣሪው ነው፤ እርሱም ድንቅ የቋንቋ ሊቅ ነው፤ እርሱ አልፋና ኦሜጋ ነው፤ እርሱ የእግዚአብሔር ልጅና የሰው ልጅ ነው፤ እርሱ ሊቀ ካህናት ነው፤ እርሱ ከይሁዳ ነገድ የሆነው አንበሳ ነው፤ እርሱም መልአከ አለቃው ሚካኤል ነው። እነዚህ ሁሉ የክርስቶስ ስሞች፣ ምህረት የሚዘጋበት ጊዜ ከመድረሱ በፊት የሚፈታው የኢየሱስ ክርስቶስ ራእይ ዋነኛ ክፍል ናቸው፤ እንዲሁም ከ2023 ዓ.ም. ሐምሌ መጨረሻ ጀምሮ በዓለም ዙሪያ የታተሙት ጽሑፎች ዋነኛ ክፍል ናቸው። “መንፈስ ለቤተ ክርስቲያናት የሚለውን ጆሮ ያለው ይስማ።”</w:t>
      </w:r>
    </w:p>
    <w:p>
      <w:pPr>
        <w:pStyle w:val="ArticleBody"/>
        <w:jc w:val="left"/>
      </w:pPr>
      <w:r>
        <w:rPr>
          <w:rFonts w:ascii="Ebrima" w:hAnsi="Ebrima" w:eastAsia="Ebrima" w:cs="Ebrima"/>
        </w:rPr>
        <w:t>የይሁዳ ነገድ አንበሳ፣ ያሸነፈውና በሰባት ማህተሞች የታተመውን መጽሐፍ ይከፍት ዘንድ መብቱን ያገኘው፣ እንደ 1844 ዓ.ም. ጥቅምት 22 እንደ ነበረው አሁን እየጮኸ ነው፤ የማይፈራ ማን ነው?</w:t>
      </w:r>
    </w:p>
    <w:p>
      <w:pPr>
        <w:pStyle w:val="ArticleScripture"/>
        <w:jc w:val="left"/>
      </w:pPr>
      <w:r>
        <w:rPr>
          <w:rFonts w:ascii="Ebrima" w:hAnsi="Ebrima" w:eastAsia="Ebrima" w:cs="Ebrima"/>
        </w:rPr>
        <w:t>በታላቅም ድምፅ ጮኸ፥ አንበሳ ሲያገሣ እንደሚሆን እንዲሁ፤ ጮኾም በሰባቱ ነጎድጓዶች ድምፃቸውን አሰሙ። ሰባቱም ነጎድጓዶች ድምፃቸውን ካሰሙ በኋላ፥ ልጽፍ ነበር፤ ከሰማይም የሚል ድምፅ ሰማሁ፦ ሰባቱ ነጎድጓዶች የተናገሩትን አትጻፍ፥ ማኅተም አድርግበት። ራእይ 10፥3-4።</w:t>
      </w:r>
    </w:p>
    <w:p>
      <w:pPr>
        <w:pStyle w:val="ArticleBody"/>
        <w:jc w:val="left"/>
      </w:pPr>
      <w:r>
        <w:rPr>
          <w:rFonts w:ascii="Ebrima" w:hAnsi="Ebrima" w:eastAsia="Ebrima" w:cs="Ebrima"/>
        </w:rPr>
        <w:t>የዳንኤል 11፥40 ስውር ታሪክ ጋር የሚስማማ ቅዱስ ታሪክ፣ የማቴዎስ 25 ያለውን የአሥሩ ደናግል ምሳሌ፣ የራእይ 10 ያሉትን ሰባቱ ነጎድጓዶች፣ ዕንባቆም ምዕራፍ 2ን፣ እና ሕዝቅኤል ምዕራፍ 12 ከቁጥር 21 እስከ 28 ያለውን በመፈጸም የሚታወቀው የሚለራውያን ታሪክ ነው። ታሪካቸው በ1798 በዘመኑ መጨረሻ ጀመረ፤ ይህም በ1989 ካለው የዘመኑ መጨረሻ ጋር ይስማማል። በራእይ ምዕራፍ 10 ሰባቱ ነጎድጓዶች ድምፃቸውን አሰሙ፤ ነገር ግን ዮሐንስ ሰባቱ ነጎድጓዶች የተናገሩትን እንዳይጽፍ ተከለከለ። ሐዋርያው ጳውሎስም በሦስተኛው ሰማይ ሰዎች ሊጽፉት የማይፈቀድ ነገር አይቶና ሰምቶ ነበር።</w:t>
      </w:r>
    </w:p>
    <w:p>
      <w:pPr>
        <w:pStyle w:val="ArticleScripture"/>
        <w:jc w:val="left"/>
      </w:pPr>
      <w:r>
        <w:rPr>
          <w:rFonts w:ascii="Ebrima" w:hAnsi="Ebrima" w:eastAsia="Ebrima" w:cs="Ebrima"/>
        </w:rPr>
        <w:t>«ሐዋርያው ጳውሎስ በክርስቲያናዊ ልምምዱ መጀመሪያ ወቅት ስለ ኢየሱስ ተከታዮች የእግዚአብሔርን ፈቃድ ለማወቅ ልዩ እድሎች ተሰጥተውት ነበር። እርሱ “እስከ ሦስተኛው ሰማይ” “ወደ ገነት ተነጥቆ ወሰደ”፥ “ሰውም ሊናገረው የማይገባውን የማይነገር ቃል ሰማ።” እርሱ ራሱ “ከጌታ” ብዙ “ራእዮችና መገለጦች” እንደ ተሰጡት አምኖ ተናግሮአል። ስለ ወንጌል እውነት መርሆች ያለው መረዳት “ከታላላቆቹ ሐዋርያት እጅግ የበለጡትን” ያህል ነበር። 2 ቆሮንቶስ 12:2, 4, 1, 11። እርሱ “እውቀትን የሚያልፍ የክርስቶስ ፍቅር” “ስፋትና ርዝመት ጥልቀትና ከፍታ” ምን እንደሆነ ግልጽና ሙሉ ግንዛቤ ነበረው። ኤፌሶን 3:18, 19።» የሐዋርያት ሥራ, 469.</w:t>
      </w:r>
    </w:p>
    <w:p>
      <w:pPr>
        <w:pStyle w:val="ArticleBody"/>
        <w:jc w:val="left"/>
      </w:pPr>
      <w:r>
        <w:rPr>
          <w:rFonts w:ascii="Ebrima" w:hAnsi="Ebrima" w:eastAsia="Ebrima" w:cs="Ebrima"/>
        </w:rPr>
        <w:t>ሁሉም ነቢያት የመጨረሻዎቹን ዘመናት ያመለክታሉ፤ ዮሐንስም ሰባቱ ነጎድጓዶች ድምፃቸውን “በተናገሩ” ጊዜ የሰማውን እንዲጽፍ ተከልክሎ ነበር። ጳውሎስ በሦስተኛው ሰማይ ሳለ ያየውም ሰው “እንዲናገረው” የተፈቀደ አልነበረም። በሰባቱ ነጎድጓዶች የተወከለው እውነት የይሁዳ ነገድ አንበሳ ያንን እውነት ለመፍታት እስኪመርጥ ድረስ የታተመ ሆኖ ሊቆይ ነበር።</w:t>
      </w:r>
    </w:p>
    <w:p>
      <w:pPr>
        <w:pStyle w:val="ArticleBody"/>
        <w:jc w:val="left"/>
      </w:pPr>
      <w:r>
        <w:rPr>
          <w:rFonts w:ascii="Ebrima" w:hAnsi="Ebrima" w:eastAsia="Ebrima" w:cs="Ebrima"/>
        </w:rPr>
        <w:t>በከፊል ለእህት ዋይት ተገለጠ፤ ምክንያቱም እርሷ ይህ በመጀመሪያውና በሁለተኛው የመላእክት መልእክቶች ታሪክ ውስጥ “የሚፈጸሙ ክስተቶችን” እንደሚወክል ለየች፤ እንዲሁም “በቅደም ተከተላቸው የሚገለጡ ወደፊት የሚሆኑ ክስተቶችን” እንደሚወክል ለየች። በዚያን ጊዜ የተገለጠው ከ“ወደፊት ክስተቶች” ጋር የተያያዘ ትንቢት ነበር። እንዲሁም የሰባቱ ነጎድጓዶች መታተም በዳንኤል መጽሐፍ መታተም እንደተመሰለ ተማረች።</w:t>
      </w:r>
    </w:p>
    <w:p>
      <w:pPr>
        <w:pStyle w:val="ArticleScripture"/>
        <w:jc w:val="left"/>
      </w:pPr>
      <w:r>
        <w:rPr>
          <w:rFonts w:ascii="Ebrima" w:hAnsi="Ebrima" w:eastAsia="Ebrima" w:cs="Ebrima"/>
        </w:rPr>
        <w:t>“ለዮሐንስ የተሰጠው ልዩ ብርሃን፣ በሰባቱ ነጐድጓዶች የተገለጸው፣ በመጀመሪያውና በሁለተኛው መልአክ መልእክቶች ሥር የሚፈጸሙ ክስተቶች መግለጫ ነበር....”</w:t>
      </w:r>
    </w:p>
    <w:p>
      <w:pPr>
        <w:pStyle w:val="ArticleScripture"/>
        <w:jc w:val="left"/>
      </w:pPr>
      <w:r>
        <w:rPr>
          <w:rFonts w:ascii="Ebrima" w:hAnsi="Ebrima" w:eastAsia="Ebrima" w:cs="Ebrima"/>
        </w:rPr>
        <w:t>“እነዚህ ሰባቱ ነጐድጓዶች ድምፃቸውን ካሰሙ በኋላ፣ ስለ ታናሹ መጽሐፍ ለዳንኤል እንደ ተሰጠው ሁሉ፣ ለዮሐንስ ደግሞ ይህ ትእዛዝ ይመጣል፦ ‘ሰባቱ ነጐድጓዶች የተናገሩትን ነገሮች ማተም።’ እነዚህ በቅደም ተከተላቸው የሚገለጡ ወደፊት የሚሆኑ ክስተቶችን ይመለከታሉ።” The Seventh-day Adventist Bible Commentary, volume 7, 971.</w:t>
      </w:r>
    </w:p>
    <w:p>
      <w:pPr>
        <w:pStyle w:val="ArticleBody"/>
        <w:jc w:val="left"/>
      </w:pPr>
      <w:r>
        <w:rPr>
          <w:rFonts w:ascii="Ebrima" w:hAnsi="Ebrima" w:eastAsia="Ebrima" w:cs="Ebrima"/>
        </w:rPr>
        <w:t>ሰባቱ ነጎድጓዶች መርሐ ግብሩን የሚያረጋግጥና የሚደግፍ ምልክት መሆናቸው የሚለው ግንዛቤ በ1989 የተጀመረው በዘመኑ መጨረሻ ወቅት ታውቆ ነበር። ከ2001 ሴፕቴምበር 11 በኋላ፣ የሁለቱ እንቅስቃሴዎች ድግግሞሽ አስፈላጊነት በዚያን ጊዜ የሚፈትን እውነት ሆነ።</w:t>
      </w:r>
    </w:p>
    <w:p>
      <w:pPr>
        <w:pStyle w:val="ArticleBody"/>
        <w:jc w:val="left"/>
      </w:pPr>
      <w:r>
        <w:rPr>
          <w:rFonts w:ascii="Ebrima" w:hAnsi="Ebrima" w:eastAsia="Ebrima" w:cs="Ebrima"/>
        </w:rPr>
        <w:t>የመቶ አርባ አራት ሺህ ታሪክ ውስጥ የሚለራውያን ታሪክ መደገም በዚያ ቀን የተረጋገጠው ዋና መመሪያ ነበር፤ እንዲሁም የሚለራውያን ዋና መመሪያ በኦገስት 11, 1840 እንደተረጋገጠው በተመሳሳይ ሁኔታ። ለሚለራውያን፣ አንድ ቀን አንድን ዓመት እንደሚወክል የሚያሳይ ዋና መመሪያ በኦገስት 11, 1840 ተረጋግጦ ነበር፤ እና “መስመር በመስመር” ሁሉም የተሐድሶ እንቅስቃሴዎች እርስ በርሳቸው አምሳል እንደሚሆኑ የሚለይ ዋና መመሪያ በሴፕቴምበር 11, 2001 ተረጋግጦ ነበር። ሰባቱ ነጐድጓዶች፣ የዚያ እውነት ምስክር እንደሆኑ፣ በዚያን ጊዜ ተፈቱ።</w:t>
      </w:r>
    </w:p>
    <w:p>
      <w:pPr>
        <w:pStyle w:val="ArticleBody"/>
        <w:jc w:val="left"/>
      </w:pPr>
      <w:r>
        <w:rPr>
          <w:rFonts w:ascii="Ebrima" w:hAnsi="Ebrima" w:eastAsia="Ebrima" w:cs="Ebrima"/>
        </w:rPr>
        <w:t>ኢየሱስ ሁልጊዜ የአንድን ነገር መጨረሻ በመጀመሪያው ይገልጻል፤ እና ሴፕቴምበር 11, 2001 የማኅተም ሂደት መጀመሪያ ስለሆነ፣ የማኅተም ሂደቱን መጨረሻ ይለያል። የይሁዳ ነገድ አንበሳ በ2023 ዓ.ም. ጁላይ የሞቱትን ደረቅ አጥንቶች ማስነሣት በጀመረ ጊዜ የሰባቱ ነጐድጓዶች ሌላ ገጽታ ፈታ፤ ምክንያቱም በዚያን ጊዜ፣ ከ“Truth” ጋር በስምምነት፣ ሰባቱ ነጐድጓዶች ደግሞ በምሳሌያዊ ሁኔታ የሚለራዊት ታሪክን የመጀመሪያውና የመጨረሻው ተስፋ መቁረጦች እንደሚወክሉ ለየ፤ የእኩለ ሌሊት ጩኸት ዓመፅም መካከለኛው የምልክት ማድረሻ ሆኖ እንደሚገኝ አሳየ።</w:t>
      </w:r>
    </w:p>
    <w:p>
      <w:pPr>
        <w:pStyle w:val="ArticleBody"/>
        <w:jc w:val="left"/>
      </w:pPr>
      <w:r>
        <w:rPr>
          <w:rFonts w:ascii="Ebrima" w:hAnsi="Ebrima" w:eastAsia="Ebrima" w:cs="Ebrima"/>
        </w:rPr>
        <w:t>ይህን በማድረጉ፣ ሰባቱ ነጐድጓዶች በጁላይ 18, 2020 ታሪክ ውስጥ እስከ በቅርቡ የሚመጣው የእሁድ ሕግ ድረስ እንደሚደገሙ ገለጠ። የጁላይ 18, 2020 ተስፋ መቁረጥ የመጀመሪያው የመንገድ ምልክት ሲሆን፣ የበቅርቡ የሚመጣው የእሁድ ሕግ ተስፋ መቁረጥ ደግሞ በማተሚያው ጊዜ መጨረሻ ላይ ሰባቱን ነጐድጓዶች የሚለዩት የ“እውነት” ሦስቱ የመንገድ ምልክቶች ውስጥ የመጨረሻው መሆኑን፣ አሁን የተፈታውን ማኅተም እየከፈተና መልእክቱን በዓለም ዙሪያ እያሳተመ የሚጮኽውን የይሁዳ ነገድ አንበሳ መልእክት በሚክዱ ሞኞች ድንግልናዎች ጋር በተያያዘው ዓመፅ ይወከላል፤ ምክንያቱም ያ መልእክት የመጨረሻዎቹ ቀናት የእኩለ ሌሊት ጩኸት መልእክት ነው።</w:t>
      </w:r>
    </w:p>
    <w:p>
      <w:pPr>
        <w:pStyle w:val="ArticleBody"/>
        <w:jc w:val="left"/>
      </w:pPr>
      <w:r>
        <w:rPr>
          <w:rFonts w:ascii="Ebrima" w:hAnsi="Ebrima" w:eastAsia="Ebrima" w:cs="Ebrima"/>
        </w:rPr>
        <w:t>በማተሚያው ዘመን መጀመሪያ፣ በ2001 ዓ.ም. መስከረም 11፣ የራእይ ምዕራፍ አሥራ ስምንት መልአክ ወረደ፤ ከብዙ ነገሮችም መካከል፣ የሰባቱ ነጐድጓዶች ትርጉም ይበልጥ ሙሉ የሆነ ግንዛቤ ገለጠ። በዚያን ጊዜ ስለ ሰባቱ ነጐድጓዶች የተገነዘበው ነገር የተሐድሶ እንቅስቃሴዎች እርስ በርሳቸው እንደሚመሳሰሉ ብቻ አልነበረም፤ ነገር ግን ደግሞ መልአኩ በዚያ የተሐድሶ እንቅስቃሴ የመለያ ምልክት ላይ በሚወርድበት ጊዜ፣ የየታሪኩን ዋና ትንቢታዊ መመሪያ እንደሚያረጋግጥ ነበር።</w:t>
      </w:r>
    </w:p>
    <w:p>
      <w:pPr>
        <w:pStyle w:val="ArticleBody"/>
        <w:jc w:val="left"/>
      </w:pPr>
      <w:r>
        <w:rPr>
          <w:rFonts w:ascii="Ebrima" w:hAnsi="Ebrima" w:eastAsia="Ebrima" w:cs="Ebrima"/>
        </w:rPr>
        <w:t>በ2001 ዓ.ም. መስከረም 11 ቀን የራእይ ምዕራፍ አሥራ ስምንት መልአክ መውረዱ፣ መጀመሪያው (ወይም አልፋው) እንቅስቃሴ መጨረሻውን (ወይም ኦሜጋውን) እንደሚያሳይ በመለየት፣ “መስመር በመስመር” የተባለውን የኋለኛው ዝናብ ዘዴ አረጋገጠ። በማኅተም ጊዜ መጨረሻ፣ ሚካኤል የሞቱትን ደረቅ አጥንቶች ለማስነሣት ወረደ፤ እነዚህም በታላቂቱ ከተማ ጎዳና ላይ ሞተው በነበሩት፣ ጌታችንም ደግሞ በዚያ በተሰቀለባት፣ በሶዶምና በግብፅ ተመስላ በተጠራችው ታላቂቱ ከተማ ውስጥ ባሉት ሁለቱ ምስክሮች ተወክለው ነበር። ሚካኤል ሙታኑን ወደ ሕይወት በጠራቸው ጊዜ፣ እርሱ እንደ የይሁዳ ነገድ አንበሳ፣ ስለ ሰባቱ ነጐድጓዶች ከዚህ ቀደም ከተገለጹት እውነቶች ባሻገር የተሰወረ ታሪክ እንዳለ ገለጠ።</w:t>
      </w:r>
    </w:p>
    <w:p>
      <w:pPr>
        <w:pStyle w:val="ArticleBody"/>
        <w:jc w:val="left"/>
      </w:pPr>
      <w:r>
        <w:rPr>
          <w:rFonts w:ascii="Ebrima" w:hAnsi="Ebrima" w:eastAsia="Ebrima" w:cs="Ebrima"/>
        </w:rPr>
        <w:t>ከይሁዳ ነገድ የሆነው አንበሳም ያንን እውነት በፈታ ጊዜ፣ በ«እውነት» መዋቅር ውስጥ አኖረው። ከዚያም ሐምሌ 18, 2020 ከሚያዝያ 19, 1844 ጋር እንደሚመሳሰል ተገለጠ፤ እንዲሁም እያንዳንዱ ከእነዚያ የመንገድ ምልክቶች በኋላ የእኩለ ሌሊት ጩኸት መልእክት መፈታቱ እንደሚከተል፣ ይህም በእያንዳንዱ ተዛማጅ ታሪክ ውስጥ የሰነፎች ድንግልናዎችን ዓመፅ እንደሚገልጥ ተገለጠ። ደግሞም መልእክቱ እስከ እሁድ ሕግ በግድ የሚፈጸምበት ታላቅ ተስፋ መቁረጥ ድረስ እንደ ሱናሚ በዓለም ዙሪያ እንደሚጓዝ ያለውን እውነታ ደግሞ ፈታ።</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እርሱም እንዲህ አለኝ፦ የዚህን መጽሐፍ ትንቢት ቃላት አትዝጋ፤ ጊዜው ቀርቦአልና። ዓመፀኛው አሁንም ይዓመፅ፤ ርኩሱም አሁንም ይርከስ፤ ጻድቁም አሁንም ጽድቅን ያድርግ፤ ቅዱሱም አሁንም ይቀደስ። እነሆም፥ ፈጥኜ እመጣለሁ፤ ለእያንዳንዱም እንደ ሥራው እከፍለው ዘንድ ዋጋዬ ከእኔ ጋር ነው። እኔ አልፋና ኦሜጋ ነኝ፥ መጀመሪያውና መጨረሻው፥ ፊተኛውና ኋለኛው። ራእይ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አንድ መቶ ዘጠና አራት</dc:title>
  <dc:subject>የመቃብያን አስተጋባዮች፡ የትራምፕ ድልና ወደ አውሬው ምስል የሚያመራው ትንቢታዊ መንገድ</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