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ዘጠና አምስት</w:t>
      </w:r>
    </w:p>
    <w:p>
      <w:pPr>
        <w:pStyle w:val="ArticleSubtitle"/>
        <w:jc w:val="left"/>
      </w:pPr>
      <w:r>
        <w:rPr>
          <w:rFonts w:ascii="Ebrima" w:hAnsi="Ebrima" w:eastAsia="Ebrima" w:cs="Ebrima"/>
        </w:rPr>
        <w:t>መንገዱ ወደ እሑድ ሕግ፦ የትራምፕ ሚና እና በዳንኤል 11 ውስጥ የሚገለጠው ትንቢታዊ መፈጸም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2024-04-25</w:t>
      </w:r>
    </w:p>
    <w:p>
      <w:pPr>
        <w:pStyle w:val="ArticleBody"/>
        <w:jc w:val="left"/>
      </w:pPr>
      <w:r>
        <w:rPr>
          <w:rFonts w:ascii="Ebrima" w:hAnsi="Ebrima" w:eastAsia="Ebrima" w:cs="Ebrima"/>
        </w:rPr>
        <w:t>የአርባኛው ቁጥር የተሰወረ ታሪክ፣ ከፍጻሜው ዘመን 1989 ጀምሮ እስከ 2020 ድረስ ያሉትን ስድስት ፕሬዚዳንቶች ተከታታይነት ይይዛል፤ በዚያ 2020 ውስጥ ባይደን፣ ሰባተኛው ፕሬዚዳንት፣ ፕሬዚዳንትነቱን ሰረቀ። 2020 የተሰወረ ታሪክ መጀመሪያን ያመለክታል፤ ከዚያ ነጥብ ጀምሮ እስከ “ታላቁ እስክንድር” ድረስ፣ ይህም በቅርቡ በሚመጣው የእሁድ ሕግ ሰባተኛው የመጽሐፍ ቅዱስ ትንቢት መንግሥት ሲቋቋም የሚወክል ነው። እነዚያ አሥሩ ነገሥታት ወዲያውኑ ሰባተኛ መንግሥታቸውን ከሰባቱ የሆነውን ስምንተኛውን መንግሥት—የጳጳሳዊውን ሥልጣን—እንዲሰጡ ይስማማሉ። ያ የተሰወረ ታሪክ በሰባተኛው ፕሬዚዳንት ይጀምራል፣ በሰባተኛውም መንግሥት ያበቃል።</w:t>
      </w:r>
    </w:p>
    <w:p>
      <w:pPr>
        <w:pStyle w:val="ArticleBody"/>
        <w:jc w:val="left"/>
      </w:pPr>
      <w:r>
        <w:rPr>
          <w:rFonts w:ascii="Ebrima" w:hAnsi="Ebrima" w:eastAsia="Ebrima" w:cs="Ebrima"/>
        </w:rPr>
        <w:t>ታሪክ በግሪክን የሚያነሣሣ ባለጠጋውን ንጉሥ የሚወክለው ከአክሰርክስስ እስከ ታላቁ እስክንድር መካከል ስምንት የፋርስ ነገሥታት እንደነበሩ ሲለይ፣ በቁጥር ሁለት መጨረሻና በቁጥር ሦስት መካከል ያለው የተሰወረ ታሪክ የአውሬውን ምስል የፈተና ዘመን በስምንት ቁጥር እንደሚወክል እናገኛለን። በአሜሪካ ውስጥ የአውሬው ምስል የእሁድ ሕግ በሚፈጸምበት ጊዜ ሙሉ በሙሉ ቦታውን ይይዛል፣ እና በዚያ ነጥብ ሰባተኛው እና ከዚያም ስምንተኛው መንግሥታት ይደርሳሉ። ስምንቱ የፋርስ ነገሥታት በታላቁ እስክንድር ላይ ያበቃሉ፤ ስለዚህ ስምንት ቁጥር በእሁድ ሕግ የሚደመደመውን የአውሬው ምስል የፈተና ዘመን ያመለክታል።</w:t>
      </w:r>
    </w:p>
    <w:p>
      <w:pPr>
        <w:pStyle w:val="ArticleBody"/>
        <w:jc w:val="left"/>
      </w:pPr>
      <w:r>
        <w:rPr>
          <w:rFonts w:ascii="Ebrima" w:hAnsi="Ebrima" w:eastAsia="Ebrima" w:cs="Ebrima"/>
        </w:rPr>
        <w:t>ቁጥር አሥር እስከ አሥራ አምስት ድረስ የሚነግሩን፣ በመቃብያን ታሪክ የተመሰሉት ከሦስቱ የመንገድ ምልክቶች መካከል የአውሬው ምስል የፈተና ጊዜ ሦስተኛው መሆኑን፣ እናም ይህ ሦስተኛው የመንገድ ምልክት በ161 ዓ.ዓ. የጀመረና በ158 ዓ.ዓ. ያበቃ የጊዜ ዘመን መሆኑን ነው። ያ ዘመን፣ ትርጉሙ “ለመቃወም” ማለት የሆነ ስሙ ባለው ከተማ ሞዴይን የመቃብያን ዓመፅ መጀመሪያን የገለጸውን የ167 ዓ.ዓ. የመጀመሪያውን የመንገድ ምልክት ተከትሎ መጣ። 164 ዓ.ዓ. ያንን በሞዴይን የተደረገውን ተቃውሞ ተከትሎ መጣ፣ እናም የሁለተኛውን ቤተ መቅደስ ሁለተኛ ቅድስና ለይቶ አመለከተ። 164 ዓ.ዓ. ከሰባቱ የሆነውን፣ ከሬገን ጀምሮ በ1989 እስከነበረው ቆጠራ ስምንተኛው ፕሬዚዳንት የሆነውን ዶናልድ ትራምፕ ሁለተኛ ሹመት ያመለክታል። በ2025 ጃንዋሪ 20 የተካሄደው ሹመቱ በ164 ዓ.ዓ. ተመስሎ ቀርቦ ነበር፣ እንዲሁም ዳግም የመቀደስ ሥነ ሥርዓቱ፣ ከሰባቱ የሆነው ስምንት የሚል ሁለት ማጣቀሻዎችን ያካተተውን ሰይጣናዊ ተአምር ያፈራው።</w:t>
      </w:r>
    </w:p>
    <w:p>
      <w:pPr>
        <w:pStyle w:val="ArticleBody"/>
        <w:jc w:val="left"/>
      </w:pPr>
      <w:r>
        <w:rPr>
          <w:rFonts w:ascii="Ebrima" w:hAnsi="Ebrima" w:eastAsia="Ebrima" w:cs="Ebrima"/>
        </w:rPr>
        <w:t>ስለዚህ፣ ስምንቱ የፋርስ ነገሥታት ከ161 ዓ.ዓ. እስከ 158 ዓ.ዓ. ድረስ ያለውን የአይሁድ ከሮም ጋር ያቋቋሙትን ሊግ ታሪክ ይወክላሉ፤ በዚህም ሂደት በ2025 የTrump ሹመት ከተጀመረ በኋላ ለሚከተለው የአውሬው ምስል የፈተና ጊዜ ሁለተኛ ምስክር ይሰጣሉ። ቁጥር ሁለት በ2020 ወደ ተሰረቀው ምርጫ ይቀጥላል፤ በዚያም የሚያበቃው ስምንቱ የፋርስ ነገሥታት ያለው ታሪካዊ ምስክርነት እስኪተገበር ድረስ ነው፤ እነርሱም ከTrump ሁለተኛ ሹመት በኋላ ተግባራዊ መተግበሪያቸውን ያገኛሉ። ስምንቱ የፋርስ ነገሥታት በቁጥር ሁለትና ሦስት መካከል ባለው ታሪክ ላይ ከተጣሉ በኋላም፣ ከBiden ሹመት እስከ Trump ሁለተኛ ሹመት ድረስ የሚዘልቅ የተሰወረ ዘመን አሁንም አለ።</w:t>
      </w:r>
    </w:p>
    <w:p>
      <w:pPr>
        <w:pStyle w:val="ArticleBody"/>
        <w:jc w:val="left"/>
      </w:pPr>
      <w:r>
        <w:rPr>
          <w:rFonts w:ascii="Ebrima" w:hAnsi="Ebrima" w:eastAsia="Ebrima" w:cs="Ebrima"/>
        </w:rPr>
        <w:t>ያ የተሰወረ ታሪክ በራእይ ምዕራፍ አሥራ አንድ ውስጥ ተለይቶ ይታወቃል፤ በዚያም የእምነት አልባነት አውሬ በ2020 ሁለቱን ምስክሮች ይገድላል። ከዚያም ከሦስት ተኩል ምሳሌያዊ ቀናት በኋላ ሚካኤል ሁለቱን ምስክሮች ለማስነሣት ይወርዳል። “የተነሣ” ትራምፕ ሦስተኛውን የፕሬዚዳንትነት ዘመቻውን ኖቬምበር 15, 2022 ጀመረ፤ እንዲሁም የተነሣ “በምድረ በዳ የሚጮኽ ድምፅ” በጁላይ 2023 መጨረሻ ላይ መቶ አርባ አራቱን ሺህ መጥራት ጀመረ።</w:t>
      </w:r>
    </w:p>
    <w:p>
      <w:pPr>
        <w:pStyle w:val="ArticleBody"/>
        <w:jc w:val="left"/>
      </w:pPr>
      <w:r>
        <w:rPr>
          <w:rFonts w:ascii="Ebrima" w:hAnsi="Ebrima" w:eastAsia="Ebrima" w:cs="Ebrima"/>
        </w:rPr>
        <w:t>የዳንኤል መጽሐፍ አሥራ አንደኛው ምዕራፍ ቁጥሮች አሥር፣ አሥራ አንድ፣ እና አሥራ ሁለት በ2014 የተጀመረውን የዩክሬን ጦርነት ይለዩታል፤ ይህም በሩሲያ ድል የሚያበቃ ሲሆን፣ ከዚያም በ1989 በሶቪየት ህብረት መፍረስ እንደ ምሳሌ የተገለጸውን የአሁኑን የሩሲያ ኮንፌዴሬሽን መፍረስ ይከተላል።</w:t>
      </w:r>
    </w:p>
    <w:p>
      <w:pPr>
        <w:pStyle w:val="ArticleBody"/>
        <w:jc w:val="left"/>
      </w:pPr>
      <w:r>
        <w:rPr>
          <w:rFonts w:ascii="Ebrima" w:hAnsi="Ebrima" w:eastAsia="Ebrima" w:cs="Ebrima"/>
        </w:rPr>
        <w:t>ቁጥር አሥራ ሦስት እስከ አሥራ አምስት ሦስት የትንቢት መስመሮችን ያስለያያሉ። የጢሮስ ጋለሞታ ከመደበቂያዋ በወጣችበት ጊዜ የሚጀምረው የጵጵስናው መፈወስ መስመር በቁጥር አሥራ አራት ይመሰላል፤ ታሪካዊ ፍጻሜውም በ200 ዓ.ዓ. ነው፥ በዚያን ጊዜ አረማዊት ሮም እንደ “የሕዝብህ ዘራፊዎች” ወደ ትንቢታዊ ታሪክ ገባች፤ እነርሱም ራሳቸውን ከፍ ከፍ ያደርጋሉ፣ ነገር ግን ይወድቃሉ።</w:t>
      </w:r>
    </w:p>
    <w:p>
      <w:pPr>
        <w:pStyle w:val="ArticleBody"/>
        <w:jc w:val="left"/>
      </w:pPr>
      <w:r>
        <w:rPr>
          <w:rFonts w:ascii="Ebrima" w:hAnsi="Ebrima" w:eastAsia="Ebrima" w:cs="Ebrima"/>
        </w:rPr>
        <w:t>በእነዚህ ሶስት ቁጥሮች ውስጥ የክዱ ሪፐብሊካናዊነት ትንቢታዊ መስመር፣ ትራምፕ ስምንተኛው ፕሬዚዳንት፣ ማለትም ከሰባቱ አንዱ የሆነውን ሚና የሚያመለክት የአንቲዮክስ ሦስተኛ ታሪክ በኩል ተወክሏል። እነዚህ ቁጥሮች ደግሞ በመቃብያን ታሪክ የተወከለውን የክዱ ፕሮቴስታንቲዝም ትንቢታዊ መስመር ይለያሉ።</w:t>
      </w:r>
    </w:p>
    <w:p>
      <w:pPr>
        <w:pStyle w:val="ArticleBody"/>
        <w:jc w:val="left"/>
      </w:pPr>
      <w:r>
        <w:rPr>
          <w:rFonts w:ascii="Ebrima" w:hAnsi="Ebrima" w:eastAsia="Ebrima" w:cs="Ebrima"/>
        </w:rPr>
        <w:t>በሚለሪታውያን የፊላዴልፍያ እንቅስቃሴ መልክ የጀመረውና በአንድ መቶ አርባ አራት ሺህ የፊላዴልፍያ እንቅስቃሴ መልክ የሚጠናቀቀው የእውነተኛው ፕሮቴስታንት ቀንድ ትንቢታዊ መስመር፣ በቁጥር አርባ ውስጥ ባለው የተሰወረ ታሪክ ላይ ደግሞ ሊተጋገብ ይገባል። በራእይ ምዕራፍ አሥር ውስጥ ያሉት ሰባቱ ነጐድጓዶች የሚለሪታውያን የፊላዴልፍያ እንቅስቃሴንም ሆነ የአንድ መቶ አርባ አራት ሺህን ያመለክታሉ። የትንቢት መታተምና የትንቢት መፈታት በክርስቶስ ይፈጸማል፤ እርሱም ይህን ሲያደርግ ራሱን እንደ የይሁዳ ነገድ አንበሳ ያሳያል። በምዕራፍ አሥር፣ እህት ዋይት “ከኢየሱስ ክርስቶስ ያነሰ ማንነት የሌለው” ያለችው መልአክ፣ “አንበሳ እንደሚያገሣ በታላቅ ድምፅ ጮኸ፤ ከጮኸም በኋላ ሰባቱ ነጐድጓዶች ድምፃቸውን አሰሙ።”</w:t>
      </w:r>
    </w:p>
    <w:p>
      <w:pPr>
        <w:pStyle w:val="ArticleBody"/>
        <w:jc w:val="left"/>
      </w:pPr>
      <w:r>
        <w:rPr>
          <w:rFonts w:ascii="Ebrima" w:hAnsi="Ebrima" w:eastAsia="Ebrima" w:cs="Ebrima"/>
        </w:rPr>
        <w:t>ክርስቶስ፥ እንደ የይሁዳ ነገድ አንበሳ፥ ሰባቱን ነጎድጓዶች በ100 ዓ.ም. አካባቢ ወደ ትንቢታዊ ታሪክ አኖረ፤ እርሱም ወዲያውኑ አተመባቸው፥ ምክንያቱም “ሰባቱ ነጎድጓዶች ድምፃቸውን በናገሩ ጊዜ፥” ዮሐንስ “ሊጽፍ ተዘጋጅቶ ነበር፤ እናም” “ከሰማይ የሚናገር ድምፅ ሰማ፥” እርሱም “ሰባቱ ነጎድጓዶች የተናገሩትን አትም፥ አትጻፈውም ብሎ” ነበር።</w:t>
      </w:r>
    </w:p>
    <w:p>
      <w:pPr>
        <w:pStyle w:val="ArticleBody"/>
        <w:jc w:val="left"/>
      </w:pPr>
      <w:r>
        <w:rPr>
          <w:rFonts w:ascii="Ebrima" w:hAnsi="Ebrima" w:eastAsia="Ebrima" w:cs="Ebrima"/>
        </w:rPr>
        <w:t>በአርባኛው ቁጥር የተሰወረው ታሪክ አሁን በይሁዳ ነገድ አንበሳ እየተከፈተ ነው፤ በዚያም ታሪክ ውስጥ የእውነተኛው ፕሮቴስታንት ቀንድ መስመር በሰባቱ ነጐድጓዶች ተወክሎ ይቀርባል። በምድረ በዳ የሚጮኽ ድምፅ በጁላይ 2023 መጮኽ ሲጀምር፣ የይሁዳ ነገድ አንበሳ “ሰባቱ ነጐድጓዶች” ምንን እንደሚወክሉ የሚገልጽ ሌላ መገለጥ ከፈተ።</w:t>
      </w:r>
    </w:p>
    <w:p>
      <w:pPr>
        <w:pStyle w:val="ArticleBody"/>
        <w:jc w:val="left"/>
      </w:pPr>
      <w:r>
        <w:rPr>
          <w:rFonts w:ascii="Ebrima" w:hAnsi="Ebrima" w:eastAsia="Ebrima" w:cs="Ebrima"/>
        </w:rPr>
        <w:t>ሰባቱ ነጐድጓዶች የሚወክሉት፣ ከጁላይ 18, 2020 ጀምሮ፣ የአንድ መቶ አርባ አራት ሺህ እንቅስቃሴ በአደባባይ በተገደለበት ጊዜ እስከ በቅርቡ የሚመጣው የእሁድ ሕግ ድረስ ያለውን ታሪክ ነው። የሰባቱ ነጐድጓዶች መስመር በዚያ ታሪክ ውስጥ የሚከሰቱትን “ክስተቶች” ይለያል። የመጀመሪያው ቅር ተስፋ በእኩለ ሌሊት ጩኸት መልእክት ይከተላል፣ ከዚያም የእሁድ ሕግ ይከተላል። እህት ዋይት ሰባቱን ነጐድጓዶች የመጀመሪያውና የሁለተኛው መላእክት ታሪክ እንደሆኑ ወይም እንደ ወደፊት ክስተቶች በለየችበት ጊዜ፣ በሁለቱም አቀራረቦች እነርሱ “ክስተቶችን” እንደሚወክሉ ገለጸች።</w:t>
      </w:r>
    </w:p>
    <w:p>
      <w:pPr>
        <w:pStyle w:val="ArticleBody"/>
        <w:jc w:val="left"/>
      </w:pPr>
      <w:r>
        <w:rPr>
          <w:rFonts w:ascii="Ebrima" w:hAnsi="Ebrima" w:eastAsia="Ebrima" w:cs="Ebrima"/>
        </w:rPr>
        <w:t>መካከለኛው ሌሊት ጩኸት መልእክት “ክስተት” ያልሆነ ነገር እንደሚመስል ሊታይ ይችላል፤ ነገር ግን በሚለራይት ታሪክ ውስጥ ከኦገስት 12 እስከ 17, 1844 ድረስ የተካሄደው የኤክሴተር የሰፈር ስብሰባ “ክስተት” ነበር፣ ከዚያ ክስተት ጋርም የተያያዙ በርካታ ዝርዝሮች ነበሩ። ሆኖም የመካከለኛው ሌሊት ጩኸት መልእክት ወደ ሰፈር ስብሰባው መድረሱ ደግሞ የማቴዎስ ሃያ አምስት ያለውን የአሥሩ ደናግል ምሳሌ መፈጸም ነበር። የኤክሴተር የሰፈር ስብሰባው “ክስተት” የሰባቱ ነጎድጓዶች ፍጻሜ ነበር፤ ነገር ግን የአሥሩ ደናግል ምሳሌ እነዚያን ክስተቶች አያወራም፤ የሚያቀርበው የደናግሉን “ልምድ” ነው፣</w:t>
      </w:r>
    </w:p>
    <w:p>
      <w:pPr>
        <w:pStyle w:val="ArticleScripture"/>
        <w:jc w:val="left"/>
      </w:pPr>
      <w:r>
        <w:rPr>
          <w:rFonts w:ascii="Ebrima" w:hAnsi="Ebrima" w:eastAsia="Ebrima" w:cs="Ebrima"/>
        </w:rPr>
        <w:t>“የማቴዎስ 25 የአሥሩ ድንግል ምሳሌ ደግሞ የአድቬንቲስት ሕዝብን ተሞክሮ ያሳያል።” ታላቁ ተጋድሎ፣ 393።</w:t>
      </w:r>
    </w:p>
    <w:p>
      <w:pPr>
        <w:pStyle w:val="ArticleBody"/>
        <w:jc w:val="left"/>
      </w:pPr>
      <w:r>
        <w:rPr>
          <w:rFonts w:ascii="Ebrima" w:hAnsi="Ebrima" w:eastAsia="Ebrima" w:cs="Ebrima"/>
        </w:rPr>
        <w:t>ሰባቱ ነጐድጓዶች የመጀመሪያውና የሦስተኛው መላእክት እንቅስቃሴ ትይዩ ታሪክን እንደሚለዩ ሁሉ፣ የአሥሩ ደናግል ምሳሌም ደግሞ እነዚህን ሁለት ትይዩ ታሪኮች ይለያል።</w:t>
      </w:r>
    </w:p>
    <w:p>
      <w:pPr>
        <w:pStyle w:val="ArticleScripture"/>
        <w:jc w:val="left"/>
      </w:pPr>
      <w:r>
        <w:rPr>
          <w:rFonts w:ascii="Ebrima" w:hAnsi="Ebrima" w:eastAsia="Ebrima" w:cs="Ebrima"/>
        </w:rPr>
        <w:t>“እኔ ብዙ ጊዜ ዐሥሩ ድንግል ስለሚነግረው ምሳሌ እመራለሁ፤ ከእነርሱም አምስቱ ጥበበኞች ነበሩ፥ አምስቱም ሰነፎች። ይህ ምሳሌ በትክክል እንደ ተጻፈ ተፈጽሟል፥ እናም ይፈጸማል፤ ምክንያቱም ለዚህ ዘመን ልዩ ተግባራዊነት አለውና፤ እንዲሁም እንደ ሦስተኛው መልአክ መልእክት ተፈጽሟል፥ እና እስከ ዘመን ፍጻሜ ድረስ ያለው እውነት ሆኖ ይቀጥላል።” Review and Herald, August 19, 1890.</w:t>
      </w:r>
    </w:p>
    <w:p>
      <w:pPr>
        <w:pStyle w:val="ArticleBody"/>
        <w:jc w:val="left"/>
      </w:pPr>
      <w:r>
        <w:rPr>
          <w:rFonts w:ascii="Ebrima" w:hAnsi="Ebrima" w:eastAsia="Ebrima" w:cs="Ebrima"/>
        </w:rPr>
        <w:t>የሰባቱ ነጎድጓዶች ምልክት የተመሳሳይ ታሪኮችን “ክስተቶች” ይወክላል፣ እና አሥሩ ደናግል በእነዚያ ሁለት ተመሳሳይ ታሪኮች ውስጥ የጠቢባንና የሰነፎች ደናግል “ልምድ” ይወክላሉ። የሚለራውያን ልምድ፣ እስከ 1856 ድረስ፣ የፊላዴልፍያ ልምድ ነበር፤ እና የመቶ አርባ አራት ሺህ ንቅናቄ ልምድ፣ እስከ ከጁላይ 2023 በኋላ በጥቂት ጊዜ ድረስ፣ የሎዶቅያ ልምድ ነበር። በሁለቱም ታሪኮች ውስጥ ጠቢባንና ሰነፎች ደናግል በእኩለ ሌሊት ጩኸት መልእክት መምጣት ጊዜ ይገለጣሉ፥ ምክንያቱም የዝግጅት ዘይቱ ያላቸው ማን እንደሆኑ የሚታይው በዚያን ጊዜ ነውና።</w:t>
      </w:r>
    </w:p>
    <w:p>
      <w:pPr>
        <w:pStyle w:val="ArticleScripture"/>
        <w:jc w:val="left"/>
      </w:pPr>
      <w:r>
        <w:rPr>
          <w:rFonts w:ascii="Ebrima" w:hAnsi="Ebrima" w:eastAsia="Ebrima" w:cs="Ebrima"/>
        </w:rPr>
        <w:t>“በሰነፎቹ ድንግልናዎች የተወከለው የቤተ ክርስቲያን ሁኔታ፣ እንዲሁም እንደ ሎዶቅያ ሁኔታ ተጠርቶ ተነግሯል።” Review and Herald, August 19, 1890.</w:t>
      </w:r>
    </w:p>
    <w:p>
      <w:pPr>
        <w:pStyle w:val="ArticleBody"/>
        <w:jc w:val="left"/>
      </w:pPr>
      <w:r>
        <w:rPr>
          <w:rFonts w:ascii="Ebrima" w:hAnsi="Ebrima" w:eastAsia="Ebrima" w:cs="Ebrima"/>
        </w:rPr>
        <w:t>በ2023 ዓ.ም. የሐምሌ ወር መጨረሻ የወረደው የመላእክት አለቃ ሚካኤል በእጁ ያለውን መልእክት ለመብላት እምቢ የሚሉ በሎዶቅያ ሁኔታ ውስጥ ይቀራሉ፤ ታናሹንም መጽሐፍ ወስደው የሚበሉት ወደ ፊላዴልፍያ ሁኔታ ይሸጋገራሉ። የሎዶቅያ ሁኔታ ክርስቶስ በውጭ ያለበትን ነገር ግን መግባትን የሚፈልግበትን ሕዝብ ወይም ሰው ትወክላለች፤ የፊላዴልፍያም ሁኔታ መለኮት ከሰብአዊነት ጋር በመቀላቀሉ እንደሚወከል ተገልጿል። ሰባቱ ነጐድጓዶች ከ2020 ዓ.ም. ሐምሌ 18 ጀምሮ እስከ እሁድ ሕግ ድረስ በቁጥር አርባ ስውር ታሪክ ውስጥ የተቀመጠውን የእውነተኛው ፕሮቴስታንት ቀንድ መስመር “ክስተቶች” ይለያሉ።</w:t>
      </w:r>
    </w:p>
    <w:p>
      <w:pPr>
        <w:pStyle w:val="ArticleBody"/>
        <w:jc w:val="left"/>
      </w:pPr>
      <w:r>
        <w:rPr>
          <w:rFonts w:ascii="Ebrima" w:hAnsi="Ebrima" w:eastAsia="Ebrima" w:cs="Ebrima"/>
        </w:rPr>
        <w:t>ምሳሌው ስለ አሥሩ ድንግሎች በዚያው ተመሳሳይ ዘመን ከመቶ አርባ አራት ሺህ መካከል እንዲሆኑ ለተጠሩት ሰዎች “ልምድ” ምን እንደሆነ ይለይታል። ከ2020 ዓ.ም. ሐምሌ 18 ጀምሮ እስከ እሑድ ሕግ ድረስ የመቶ አርባ አራት ሺህን ታሪክ የሚለዩት “ክስተቶች” እና በዚያ ታሪክ ውስጥ ያሉት የሁለቱ ክፍሎች “ልምድ”፣ በእነዚያ ሁለት ትይዩ ታሪኮች ውስጥ የተመደበውን ሥራ መለየት ጋር ተያይዞ ይመጣል። ሥራው በራእይ አሥራ አራት ያሉት መላእክት ይወከላል፤ የሚለራውያንም ሥራ በመጀመሪያውና በሁለተኛው መልአክ ይወከል ነበር፤ የመቶ አርባ አራት ሺሁም ሥራ በሦስተኛው መልአክ ይወከላል።</w:t>
      </w:r>
    </w:p>
    <w:p>
      <w:pPr>
        <w:pStyle w:val="ArticleScripture"/>
        <w:jc w:val="left"/>
      </w:pPr>
      <w:r>
        <w:rPr>
          <w:rFonts w:ascii="Ebrima" w:hAnsi="Ebrima" w:eastAsia="Ebrima" w:cs="Ebrima"/>
        </w:rPr>
        <w:t>“ውድ ልምምድ ለማግኘት ክቡር ዕድሎች ነበሩኝ። በመጀመሪያው፣ በሁለተኛው፣ እና በሦስተኛው የመላእክት መልእክቶች ልምምድ አግኝቻለሁ። መላእክቱ በሰማይ መካከል እየበረሩ ለዓለም የማስጠንቀቂያ መልእክት እያወጁ፣ በዚህም ምድር ታሪክ የመጨረሻ ዘመን የሚኖሩትን ሕዝቦች በቀጥታ የሚመለከት ተጽእኖ እንዳላቸው ተመስለው ቀርበዋል። እነዚህን መላእክት የሚሰማ የለም፤ ምክንያቱም ከሰማይ ዓለም ጋር በስምምነት የሚሠሩትን የእግዚአብሔር ሕዝብ ለመወከል ምልክት ናቸውና። በእግዚአብሔር መንፈስ የበሩ፣ በእውነትም የተቀደሱ ወንዶችና ሴቶች፣ እነዚህን ሦስቱን መልእክቶች በቅደም ተከተላቸው ያውጃሉ።” Life Sketches, 429.</w:t>
      </w:r>
    </w:p>
    <w:p>
      <w:pPr>
        <w:pStyle w:val="ArticleBody"/>
        <w:jc w:val="left"/>
      </w:pPr>
      <w:r>
        <w:rPr>
          <w:rFonts w:ascii="Ebrima" w:hAnsi="Ebrima" w:eastAsia="Ebrima" w:cs="Ebrima"/>
        </w:rPr>
        <w:t>ለእግዚአብሔር የመጨረሻ ዘመን ሕዝብ በማኅተም ጊዜ መጀመሪያ ላይ፣ በሴፕቴምበር 11፣ 2001 የተሰጠው ሥራ፣ ማኅተም ጊዜ መጨረሻ ላይ ሚካኤል በጁላይ 2023 በወረደ ጊዜ፣ እንደገና ለእግዚአብሔር የመጨረሻ ዘመን ሕዝብ ይሰጣል።</w:t>
      </w:r>
    </w:p>
    <w:p>
      <w:pPr>
        <w:pStyle w:val="ArticleScripture"/>
        <w:jc w:val="left"/>
      </w:pPr>
      <w:r>
        <w:rPr>
          <w:rFonts w:ascii="Ebrima" w:hAnsi="Ebrima" w:eastAsia="Ebrima" w:cs="Ebrima"/>
        </w:rPr>
        <w:t>«ዮሐንስ “ታላቅ ሥልጣን ያለው ሌላ መልአክ ከሰማይ ሲወርድ አየ፤ ምድርም ሁሉ በክብሩ በራች።” ራእይ 18፥1። ይህ ሥራ የእግዚአብሔር ሕዝብ ለዓለም የማስጠንቀቂያ መልእክት እያወጁ የሚሰማ ድምፅ ነው።» The 1888 Materials, 926.</w:t>
      </w:r>
    </w:p>
    <w:p>
      <w:pPr>
        <w:pStyle w:val="ArticleBody"/>
        <w:jc w:val="left"/>
      </w:pPr>
      <w:r>
        <w:rPr>
          <w:rFonts w:ascii="Ebrima" w:hAnsi="Ebrima" w:eastAsia="Ebrima" w:cs="Ebrima"/>
        </w:rPr>
        <w:t>ሰባቱ ነጎድጓዶች የሚወክሉት “ክስተቶች” እና አሥሩ ድንግልናት የሚወክሉት “ልምምድ” እንደሆነው ሁሉ፣ የሦስቱ መላእክት ሥራ ደግሞ ሁለት ተመሳሳይ ታሪኮችን ይወክላል።</w:t>
      </w:r>
    </w:p>
    <w:p>
      <w:pPr>
        <w:pStyle w:val="ArticleScripture"/>
        <w:jc w:val="left"/>
      </w:pPr>
      <w:r>
        <w:rPr>
          <w:rFonts w:ascii="Ebrima" w:hAnsi="Ebrima" w:eastAsia="Ebrima" w:cs="Ebrima"/>
        </w:rPr>
        <w:t>“እግዚአብሔር የራእይ 14 መልእክቶችን በትንቢት ሰልፍ ውስጥ ስፍራቸውን ሰጥቶአቸዋል፣ ሥራቸውም የዚህ ምድር ታሪክ እስከ መጨረሻው ድረስ ሊቋረጥ አይገባውም። የመጀመሪያውና የሁለተኛው መልአክ መልእክቶች ለዚህ ዘመን አሁንም እውነት ናቸው፣ ከዚህም በኋላ ከሚከተለው ጋር በትይዩ ሊሄዱ አለባቸው። ሦስተኛው መልአክ ማስጠንቀቂያውን በታላቅ ድምፅ ያውጃል። ‘ከእነዚህ በኋላ፣’ ዮሐንስ እንዲህ አለ፣ ‘ታላቅ ኀይል ያለው ሌላ መልአክ ከሰማይ ሲወርድ አየሁ፣ ምድርም በክብሩ በራች።’ በዚህ ማብራት ውስጥ የሦስቱም መልእክቶች ብርሃን ተዋህዶአል።” The 1888 Materials, 804.</w:t>
      </w:r>
    </w:p>
    <w:p>
      <w:pPr>
        <w:pStyle w:val="ArticleBody"/>
        <w:jc w:val="left"/>
      </w:pPr>
      <w:r>
        <w:rPr>
          <w:rFonts w:ascii="Ebrima" w:hAnsi="Ebrima" w:eastAsia="Ebrima" w:cs="Ebrima"/>
        </w:rPr>
        <w:t>በዳንኤል 11 ውስጥ ከ13 እስከ 15 ባሉት ቁጥሮች የክህደተኛ ፕሮቴስታንትነት መስመር (ማካቤያን), የክህደተኛ ሪፐብሊካንነት መስመር (አንቲዮክስ III) እና የጢሮስ ጋለሞታ (የሕዝብህ ዘራፊዎች) ያለው ትንቢታዊ ሥራ ተለይቶ ይገለጻል። በዚያው በተመሳሳይ ታሪክ ውስጥ፣ የእውነተኛው ፕሮቴስታንት ቀንድ፣ የአንድ መቶ አርባ አራት ሺህ ትንቢታዊ መስመሮች፣ ሥራቸውን፣ “ልምዳቸውን” እና በእግዚአብሔር የመጨረሻ ዘመን ሕዝብ መካከል የሚከሰቱትን “ክስተቶች” ይለያሉ። የእውነተኛው ፕሮቴስታንት ቀንድ መስመር እንደ ሰባቱ ነጎድጓዶች ተወክሎ ይቀርባል፤ ይህም በራእይ መጽሐፍ ውስጥ እንደ ታተመ ተለይቶ የተገለጸው ብቸኛው ትንቢት ነው። የምሕረት ዘመን ከመዘጋቱ በፊት በጥቂት፣ የይሁዳ ነገድ አንበሳ፣ የሰባቱን ነጎድጓዶች ትንቢት ያተመው ያ አንዱ፣ የዚህን መጽሐፍ ትንቢቶች እንዲፈቱ ትእዛዝ ይሰጣል።</w:t>
      </w:r>
    </w:p>
    <w:p>
      <w:pPr>
        <w:pStyle w:val="ArticleBody"/>
        <w:jc w:val="left"/>
      </w:pPr>
      <w:r>
        <w:rPr>
          <w:rFonts w:ascii="Ebrima" w:hAnsi="Ebrima" w:eastAsia="Ebrima" w:cs="Ebrima"/>
        </w:rPr>
        <w:t>በአንድ መቶ አርባ አራቱ ሺህ የመታተም ዘመን መጨረሻ የሚከናወነው የሰባቱ ነጐድጓዶች መፈታት፣ በመታተም ዘመኑ መጀመሪያ በተከናወነው የሰባቱ ነጐድጓዶች መፈታት አስቀድሞ የተመሰለ ነበር፤ ይህም (መስመር በመስመር) ለመጨረሻዎቹ ዘመናት የሚያመለክተው የዳንኤል መጽሐፍ ክፍል ላይ ሊተገበር ይገባል፤ ያ ክፍልም የአርባኛው ቁጥር የተሰወረ ታሪክ ነው። ያ መፈታት በሙሉ በሚፈጸምበት ጊዜ፣ ሰባተኛው ማኅተም በመከፈቱ እንደተመሰለው፣ እግዚአብሔር በጴንጤቆስጤ በደቀ መዛሙርቱ ላይ እንዳደረገው ሁሉ የመንፈሱን ቅዱስ እሳት በአንድ መቶ አርባ አራቱ ሺህ ላይ ያፈስሳል። ጴንጤቆስጤ ከሚቀርበው የእሑድ ሕግ ጋር ይጣጣማል።</w:t>
      </w:r>
    </w:p>
    <w:p>
      <w:pPr>
        <w:pStyle w:val="ArticleScripture"/>
        <w:jc w:val="left"/>
      </w:pPr>
      <w:r>
        <w:rPr>
          <w:rFonts w:ascii="Ebrima" w:hAnsi="Ebrima" w:eastAsia="Ebrima" w:cs="Ebrima"/>
        </w:rPr>
        <w:t>“በዚያ አጋጣሚ ከነበረው ይበልጥ በታላቅ ኃይል የጴንጤቆስጤ ቀን ክስተቶች እንደገና የሚደገሙበትን ጊዜ በከባድ ናፍቆት እጠባበቃለሁ። ዮሐንስ፣ ‘ሌላም መልአክ ታላቅ ኃይል እያለው ከሰማይ ሲወርድ አየሁ፤ ምድርም በክብሩ በራች’ ይላል። ከዚያም፣ በጴንጤቆስጤው ወቅት እንደ ነበረው፣ ሕዝቡ እያንዳንዱ ሰው በገዛ ቋንቋው የተነገረለትን እውነት ይሰማል።”</w:t>
      </w:r>
    </w:p>
    <w:p>
      <w:pPr>
        <w:pStyle w:val="ArticleScripture"/>
        <w:jc w:val="left"/>
      </w:pPr>
      <w:r>
        <w:rPr>
          <w:rFonts w:ascii="Ebrima" w:hAnsi="Ebrima" w:eastAsia="Ebrima" w:cs="Ebrima"/>
        </w:rPr>
        <w:t>“እግዚአብሔርን በቅን ልብ ለማገልገል የሚመኝ እያንዳንዱ ነፍስ ውስጥ አዲስ ሕይወት ማንፈስ ይችላል፤ ከመሠዊያውም ላይ በሚገኝ ነበልባል ከንፈሮችን መንካት ይችላል፤ እነርሱንም በእርሱ ምስጋና አንደበተ ርቱዕ እንዲሆኑ ማድረግ ይችላል። ሺዎች የሚቆጠሩ ድምፆች የእግዚአብሔር ቃል ድንቅ እውነቶችን ለመናገር በኃይል ይሞላሉ። የሚንተባተብ ምላስ ይፈታል፥ ፈሪዎችም ለእውነት በጀግንነት ምስክርነት እንዲሰጡ ጽኑዎች ይደረጋሉ። ጌታ ሕዝቡን የነፍስ ቤተ መቅደስን ከማንኛውም ርኵሰት እንዲያነጹ፣ እንዲሁም የኋለኛው ዝናብ በሚፈስስበት ጊዜ ተካፋዮች እንዲሆኑ ከእርሱ ጋር እጅግ የቀረበ ኅብረት እንዲጠብቁ ይርዳቸው።” Review and Herald, July 20, 1886.</w:t>
      </w:r>
    </w:p>
    <w:p>
      <w:pPr>
        <w:pStyle w:val="ArticleBody"/>
        <w:jc w:val="left"/>
      </w:pPr>
      <w:r>
        <w:rPr>
          <w:rFonts w:ascii="Ebrima" w:hAnsi="Ebrima" w:eastAsia="Ebrima" w:cs="Ebrima"/>
        </w:rPr>
        <w:t>የማተሚያው ዘመን መጀመሪያ የማተሚያው ዘመን መጨረሻን ያመለክታል። በመጀመሪያው የኋለኛው ዝናብ በመጠን ፈሰሰ፤ በመጨረሻውም ያለ መጠን ይፈስሳል። በሴፕቴምበር 11 ቀን 2001 የወረደው መልአክ በጁላይ 2023 መጨረሻ የወረደው ያው መልአክ ነው። የጴንጤቆስጤ ታሪክ በክርስቶስ ትንሣኤ ተጀመረ፤ የጴንጤቆስጤ ፍጹም ፍጻሜ መደምደሚያውም በአንድ መቶ አርባ አራት ሺህ ትንሣኤ ነው።</w:t>
      </w:r>
    </w:p>
    <w:p>
      <w:pPr>
        <w:pStyle w:val="ArticleScripture"/>
        <w:jc w:val="left"/>
      </w:pPr>
      <w:r>
        <w:rPr>
          <w:rFonts w:ascii="Ebrima" w:hAnsi="Ebrima" w:eastAsia="Ebrima" w:cs="Ebrima"/>
        </w:rPr>
        <w:t>“ክርስቶስ በቅዱስ መንፈስ በደቀ መዛሙርቱ ላይ በመተንፈሱ እና ሰላሙን ለእነርሱ በመስጠቱ ያደረገው ተግባር፣ በጴንጤቆስጤ ቀን ሊሰጥ ከነበረው የተትረፈረፈ ዝናብ በፊት እንደ ጥቂት ጠብታዎች ነበር።” Spirit of Prophecy, volume 3, 243.</w:t>
      </w:r>
    </w:p>
    <w:p>
      <w:pPr>
        <w:pStyle w:val="ArticleBody"/>
        <w:jc w:val="left"/>
      </w:pPr>
      <w:r>
        <w:rPr>
          <w:rFonts w:ascii="Ebrima" w:hAnsi="Ebrima" w:eastAsia="Ebrima" w:cs="Ebrima"/>
        </w:rPr>
        <w:t>ክርስቶስ ከሙታን ከተነሣ በኋላ፣ ወደ አባቱ ከወጣ ከዚያ በኋላ፣ በደቀ መዛሙርቱ ላይ እስትንፋስ አደረገ። ከአባቱ ጋር ከተገናኘ በኋላ ሲወርድ፣ ለደቀ መዛሙርቱ ተገለጠና ከ“ጴንጤቆስጤ ብዙ ዝናቦች” በፊት የሚመጡ “ጥቂት ጠብታዎችን” በእነርሱ ላይ እስትንፋስ አደረገ። እነዚያ ጥቂት ጠብታዎች የማኅተም ዘመን መጀመሪያን ይወክላሉ፣ እነዚያም ብዙ ዝናቦች መጨረሻውን ይወክላሉ። የማኅተም ዘመን መጀመሪያ በመጨረሻ እንደገና ይደገማል፤ እናም ክርስቶስ በጴንጤቆስጤ ዘመን መጀመሪያ በደቀ መዛሙርቱ ላይ እንደ እስትንፋስ አደረገ፣ እንዲሁም በዚያ ዘመን መጨረሻ በመጨረሻው ዘመን ሕዝቡ ላይ እስትንፋስ አደረገ።</w:t>
      </w:r>
    </w:p>
    <w:p>
      <w:pPr>
        <w:pStyle w:val="ArticleScripture"/>
        <w:jc w:val="left"/>
      </w:pPr>
      <w:r>
        <w:rPr>
          <w:rFonts w:ascii="Ebrima" w:hAnsi="Ebrima" w:eastAsia="Ebrima" w:cs="Ebrima"/>
        </w:rPr>
        <w:t>“የደረቁት አጥንቶች ከሙታን ትንሣኤ እንደሆነ ወደ እንቅስቃሴ እንዲገቡ፣ በእግዚአብሔር ቅዱስ መንፈስ መተንፈስ ያስፈልጋቸዋል።” Bible Training School, December 1, 1903.</w:t>
      </w:r>
    </w:p>
    <w:p>
      <w:pPr>
        <w:pStyle w:val="ArticleBody"/>
        <w:jc w:val="left"/>
      </w:pPr>
      <w:r>
        <w:rPr>
          <w:rFonts w:ascii="Ebrima" w:hAnsi="Ebrima" w:eastAsia="Ebrima" w:cs="Ebrima"/>
        </w:rPr>
        <w:t>ሁለቱ ምስክሮች መሞት የናሽቪልን እና የጁላይ 18, 2020ን ሐሰተኛ መልእክት ያወጁት እንደ ሎዶቅያ ሆነው እንደ ነበር የሚያካትት ነው። የሞቱት ደረቅ አጥንቶች ትንሣኤ ሞት የሆነውን የሎዶቅያ ሁኔታ ትቶ ሕይወት የሆነውን የፊላዴልፍያ ሁኔታ ወደ መሸጋገር ይወክላል። ትንሣኤውንና መሸጋገሩን የሚያመጣው ትንፋሽ ትንቢታዊ መልእክት ነው።</w:t>
      </w:r>
    </w:p>
    <w:p>
      <w:pPr>
        <w:pStyle w:val="ArticleScripture"/>
        <w:jc w:val="left"/>
      </w:pPr>
      <w:r>
        <w:rPr>
          <w:rFonts w:ascii="Ebrima" w:hAnsi="Ebrima" w:eastAsia="Ebrima" w:cs="Ebrima"/>
        </w:rPr>
        <w:t>“በሕጋዊ ሃይማኖት ብቻ ያሉ በረዶ የሆኑ ልቦች፣ ለእነርሱ የተዘጋጁትን የሚሻሉትን ነገሮች—ክርስቶስንና ጽድቁን—እንዲያዩ፣ ከእግዚአብሔር የምንቀበለው ኃይል እንዴት ያለ መሆን ይገባዋል! ለደረቁ አጥንቶች ሕይወት ለመስጠት ሕይወት ሰጪ መልእክት ያስፈልግ ነበር።” Manuscript Releases, volume 12, 205.</w:t>
      </w:r>
    </w:p>
    <w:p>
      <w:pPr>
        <w:pStyle w:val="ArticleBody"/>
        <w:jc w:val="left"/>
      </w:pPr>
      <w:r>
        <w:rPr>
          <w:rFonts w:ascii="Ebrima" w:hAnsi="Ebrima" w:eastAsia="Ebrima" w:cs="Ebrima"/>
        </w:rPr>
        <w:t>በክርስቶስ ትንሣኤና ዕርገቱ መካከል ያለው ዘመን በሁለት ክፍሎች ተከፍሎ ነበር፤ የመጀመሪያው አርባ ቀናት ሲሆን፥ ከዚያም ወደ ሰማይ ዐረገ፤ ከዚያ በኋላም ከጴንጤቆስጤ በፊት የነበሩ አሥር ቀናት ተከተሉ። አርባ የምድረ በዳ ምልክት ነው፤ እንዲሁም ሦስት ቀን ተኩል ወይም አንድ ሺህ ሁለት መቶ ስልሳ ዓመታት ወይም ቀናት ደግሞ እንዲሁ ናቸው።</w:t>
      </w:r>
    </w:p>
    <w:p>
      <w:pPr>
        <w:pStyle w:val="ArticleBody"/>
        <w:jc w:val="left"/>
      </w:pPr>
      <w:r>
        <w:rPr>
          <w:rFonts w:ascii="Ebrima" w:hAnsi="Ebrima" w:eastAsia="Ebrima" w:cs="Ebrima"/>
        </w:rPr>
        <w:t>ሚካኤል በ2023 ዓ.ም. ሐምሌ ወር በወረደ ጊዜ፣ ክርስቶስ መለኮታዊነቱን ከሰብአዊነት ጋር በአንድ መቶ አርባ አራት ሺህ መካከል የማዋሐድ ሥራ ሲጀምር፣ በመንገዶች ላይ የነበረው የሦስት ቀን ተኩል ሞት ተፈጸመ። ይህ ሥራ ከጴንጤቆስጤ በፊት ባሉት አሥር ቀናት ተወክሎ ነበር፤ በዚያም ኃጢአት ተወግዶ በወንድሞች መካከል አንድነት ተመሠረተ። አሥር የፈተና ሂደትን ይወክላል፤ ይህም የፈተና ሂደት በጴንጤቆስጤ ላይ ተጠናቀቀ፣ እርሱም የእሑድ ሕግን ይወክላል።</w:t>
      </w:r>
    </w:p>
    <w:p>
      <w:pPr>
        <w:pStyle w:val="ArticleBody"/>
        <w:jc w:val="left"/>
      </w:pPr>
      <w:r>
        <w:rPr>
          <w:rFonts w:ascii="Ebrima" w:hAnsi="Ebrima" w:eastAsia="Ebrima" w:cs="Ebrima"/>
        </w:rPr>
        <w:t>በአርባኛው ቁጥር ውስጥ ስምንቱ የፋርስ ነገሥታትና በአይሁድና በሮማ መካከል ያለው የቃል ኪዳን ታሪክ የአውሬውን ምስል የመፈተን ሂደት እንደሚወክል በዚያው ታሪክ በጴንጤቆስጤ በፊት ባሉት አሥር ቀናት የድንግልናዎቹ የመፈተን ሂደት ተገልጿል። በዚያ ታሪክ ውስጥ ከእውነት የራቁት የፕሮቴስታንትነትና የሪፐብሊካኒዝም ቀንዶች ተባብረው የአውሬውን ምስል ይመሠርታሉ፤ እውነተኛው የፕሮቴስታንት ቀንድ ግን ሰብአዊነታቸውን ከክርስቶስ መለኮት ጋር በማዋሃድ የክርስቶስን ምስል ይመሠርታል፤ ይህም ሁለት የአምልኮ ክፍሎችን የሚለይ ሂደት ነው።</w:t>
      </w:r>
    </w:p>
    <w:p>
      <w:pPr>
        <w:pStyle w:val="ArticleBody"/>
        <w:jc w:val="left"/>
      </w:pPr>
      <w:r>
        <w:rPr>
          <w:rFonts w:ascii="Ebrima" w:hAnsi="Ebrima" w:eastAsia="Ebrima" w:cs="Ebrima"/>
        </w:rPr>
        <w:t>እንደ ሰባት ነጎድጓዶች የተወከሉት ታሪካዊ ክስተቶች በዳንኤል አሥራ አንድ ቁጥር አሥራ ሦስት እስከ አሥራ አምስት በተወከለው ታሪክ ውስጥ ይፈታሉ፤ እነርሱም በአንድነት ከቁጥር አርባ ስውር ታሪክ ጋር ተሰልፈው ናቸው፣ ይህም በቅርቡ በሚመጣው የእሑድ ሕግ ላይ ይደመደማል፣ በዚያም ለሰንበት ጠባቂዎች የምህረት ጊዜ ይዘጋል።</w:t>
      </w:r>
    </w:p>
    <w:p>
      <w:pPr>
        <w:pStyle w:val="ArticleScripture"/>
        <w:jc w:val="left"/>
      </w:pPr>
      <w:r>
        <w:rPr>
          <w:rFonts w:ascii="Ebrima" w:hAnsi="Ebrima" w:eastAsia="Ebrima" w:cs="Ebrima"/>
        </w:rPr>
        <w:t>“እንደገናም፣ እነዚህ ምሳሌዎች ከፍርድ በኋላ ምንም የምሕረት ጊዜ እንደማይኖር ያስተምራሉ። የወንጌል ሥራ በተፈጸመ ጊዜ፣ ወዲያውኑ በመልካሞችና በክፉዎች መካከል መለየት ይከተላል፤ የእያንዳንዱም ክፍል ዕድል ለዘላለም ይወሰናል።” Christ’s Object Lessons, 123.</w:t>
      </w:r>
    </w:p>
    <w:p>
      <w:pPr>
        <w:pStyle w:val="ArticleBody"/>
        <w:jc w:val="left"/>
      </w:pPr>
      <w:r>
        <w:rPr>
          <w:rFonts w:ascii="Ebrima" w:hAnsi="Ebrima" w:eastAsia="Ebrima" w:cs="Ebrima"/>
        </w:rPr>
        <w:t>የጥበበኞቹና የሰነፎቹ፣ የሎዶቅያውያንና የፊላዴልፊያውያን ወይም የስንዴውና የእንክርዳዱ መለያየት በመላእክት ይፈጸማል።</w:t>
      </w:r>
    </w:p>
    <w:p>
      <w:pPr>
        <w:pStyle w:val="ArticleScripture"/>
        <w:jc w:val="left"/>
      </w:pPr>
      <w:r>
        <w:rPr>
          <w:rFonts w:ascii="Ebrima" w:hAnsi="Ebrima" w:eastAsia="Ebrima" w:cs="Ebrima"/>
        </w:rPr>
        <w:t>“እንክርዳዱና ስንዴው እስከ መከር ድረስ አብረው ይድጉ። ከዚያም የመለየቱን ሥራ የሚያከናውኑት መላእክት ናቸው።” Selected Messages, መጽሐፍ 2, 69.</w:t>
      </w:r>
    </w:p>
    <w:p>
      <w:pPr>
        <w:pStyle w:val="ArticleBody"/>
        <w:jc w:val="left"/>
      </w:pPr>
      <w:r>
        <w:rPr>
          <w:rFonts w:ascii="Ebrima" w:hAnsi="Ebrima" w:eastAsia="Ebrima" w:cs="Ebrima"/>
        </w:rPr>
        <w:t>ምሕረት ዘመን ከይተዓጸወ በፊት የሚፈታ መልእኽቲ፣ በመላእኽት የተወከለ የእግዚአብሔር ሕዝብ ሥራ ይለይታል። በእነዚህ ጽሑፎች ውስጥ ያለው መልእኽት አሁን በስድሳ በላይ ቋንቋዎች (tongues) በመላው ዓለም እየታተመ ነው። ይህ አሁን ምሕረት ዘመን ከመዘጋቱ በፊት እየተፈጸመ ነው፣ እናም ይህን መልእኽት ማቅረብ የእግዚአብሔር የመጨረሻ ዘመን ሕዝብ ሥራ ነው። መልእኽቱ፣ እንደ ሰባት ነጎድጓዶች የተወከሉትን ክስተቶች ይለይታል፤ መልእኽቱንም መረዳትና ማቅረብ የጠቢባን ድንግልናት ልምምድ ያመጣል።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“በሌሊት ራእይ ውስጥ እጅግ አስደናቂ ትዕይንት በፊቴ አለፈ። እጅግ ታላቅ የእሳት ኳስ በአንዳንድ ውብ መኖሪያ ቤቶች መካከል ሲወድቅ አየሁ፥ ወዲያውኑም ጥፋታቸውን አመጣ። አንድ ሰው እንዲህ ሲል ሰማሁ፦ ‘የእግዚአብሔር ፍርዶች በምድር ላይ እንዲመጡ እናውቅ ነበር፤ ነገር ግን እንዲህ በፍጥነት እንደሚመጡ አላወቅንም ነበር።’ ሌሎችም በሥቃይ በተሞላ ድምፅ እንዲህ አሉ፦ ‘እናንተ ታውቁ ነበር! እንግዲያስ ለምን አልነገራችሁንም? እኛ አናውቅም ነበር።’ በየአቅጣጫው ይህን የመሰለ የተግሣጽ ቃል ሲነገር ሰማሁ።”</w:t>
      </w:r>
    </w:p>
    <w:p>
      <w:pPr>
        <w:pStyle w:val="ArticleScripture"/>
        <w:jc w:val="left"/>
      </w:pPr>
      <w:r>
        <w:rPr>
          <w:rFonts w:ascii="Ebrima" w:hAnsi="Ebrima" w:eastAsia="Ebrima" w:cs="Ebrima"/>
        </w:rPr>
        <w:t>«በታላቅ ጭንቀት ነቃሁ። እንደገናም ተኛሁ፥ በታላቅ ስብሰባ ውስጥ እንዳለሁ መሰለኝ። ሥልጣን ያለው አንድ ሰው ለተሰበሰቡት ሕዝብ ይናገር ነበር፤ በፊቱም የዓለም ካርታ ተዘርግቶ ነበር። እርሱም ካርታው ሊለማ የሚገባውን የእግዚአብሔር የወይን ቦታ እንደሚያሳይ ተናገረ። ከሰማይ የሚወጣ ብርሃን በማንም ሰው ላይ ሲያበራ፥ ያ ሰው ብርሃኑን ለሌሎች ማንጸባረቅ ነበረበት። በብዙ ስፍራዎች መብራቶች ሊበሩ ነበር፤ ከእነዚህም መብራቶች እንደገና ሌሎች መብራቶች ሊበሩ ነበር።»</w:t>
      </w:r>
    </w:p>
    <w:p>
      <w:pPr>
        <w:pStyle w:val="ArticleScripture"/>
        <w:jc w:val="left"/>
      </w:pPr>
      <w:r>
        <w:rPr>
          <w:rFonts w:ascii="Ebrima" w:hAnsi="Ebrima" w:eastAsia="Ebrima" w:cs="Ebrima"/>
        </w:rPr>
        <w:t>ቃላቱ እንደገና ተደገሙ፦ “እናንተ የምድር ጨው ናችሁ፤ ጨዉ ግን ጣዕሙን ቢያጣ፥ በምን ይጨወታል? ከዚያ ወዲህ ወደ ውጭ ከመጣልና ሰዎችም ከመርገጥ በቀር ለምንም አይጠቅምም። እናንተ የዓለም ብርሃን ናችሁ። በተራራ ላይ የተቀመጠች ከተማ ልትሰወር አትችልም። መብራትንም አብርተው ከመስፈሪያ በታች አያኖሩትም፥ ነገር ግን በመቅረዝ ላይ ያኖሩታል፤ በቤትም ውስጥ ላሉ ሁሉ ብርሃን ይሰጣል። መልካም ሥራችሁን አይተው በሰማያት ያለውን አባታችሁን ያከብሩ ዘንድ፥ ብርሃናችሁ እንዲሁ በሰዎች ፊት ይብራ።” ማቴዎስ 5፥13–16።</w:t>
      </w:r>
    </w:p>
    <w:p>
      <w:pPr>
        <w:pStyle w:val="ArticleScripture"/>
        <w:jc w:val="left"/>
      </w:pPr>
      <w:r>
        <w:rPr>
          <w:rFonts w:ascii="Ebrima" w:hAnsi="Ebrima" w:eastAsia="Ebrima" w:cs="Ebrima"/>
        </w:rPr>
        <w:t>“ከከተሞችና ከመንደሮች፣ ከምድርም ከፍ ካሉት ስፍራዎችና ዝቅ ካሉት ስፍራዎች የሚያበሩ የብርሃን ጨረሮችን አየሁ። የእግዚአብሔር ቃል ተታዘዘ፤ በዚህም ምክንያት ለእርሱ በእያንዳንዱ ከተማና መንደር መታሰቢያዎች ነበሩ። እውነቱ በዓለም ሁሉ ተሰበከ።”</w:t>
      </w:r>
    </w:p>
    <w:p>
      <w:pPr>
        <w:pStyle w:val="ArticleScripture"/>
        <w:jc w:val="left"/>
      </w:pPr>
      <w:r>
        <w:rPr>
          <w:rFonts w:ascii="Ebrima" w:hAnsi="Ebrima" w:eastAsia="Ebrima" w:cs="Ebrima"/>
        </w:rPr>
        <w:t>“ከዚያም ይህ ካርታ ተወገደ፣ በስፍራውም ሌላ ተኖረ። በእርሱ ላይ ብርሃን ከጥቂት ስፍራዎች ብቻ ይበራ ነበር። ቀሪው ዓለም በጨለማ ውስጥ ነበረ፣ እዚህና እዚያ ከሚታይ ትንሽ ብርሃን ብቻ በስተቀር። መምህራችንም እንዲህ አለ፦ ‘ይህ ጨለማ ሰዎች የራሳቸውን መንገድ በመከተላቸው የመጣ ውጤት ነው። በውርስ የተላለፉና በልማድ የዳበሩ ወደ ክፉ የሚያዘነብሉ ዝንባሌዎችን አብቅተዋል። መጠየቅንና ነቀፋ መፈለግን እንዲሁም መክሰስን የሕይወታቸው ዋና ሥራ አድርገውታል። ልባቸው ከእግዚአብሔር ጋር ቅን አይደለም። ብርሃናቸውን ከእንቅብ በታች ሰውረዋል።’”</w:t>
      </w:r>
    </w:p>
    <w:p>
      <w:pPr>
        <w:pStyle w:val="ArticleScripture"/>
        <w:jc w:val="left"/>
      </w:pPr>
      <w:r>
        <w:rPr>
          <w:rFonts w:ascii="Ebrima" w:hAnsi="Ebrima" w:eastAsia="Ebrima" w:cs="Ebrima"/>
        </w:rPr>
        <w:t>“የክርስቶስ ወታደር ሁሉ ግዴታውን ቢያከናውን፣ በጽዮን ቅጥሮች ላይ ያለ ጠባቂ ሁሉ መለከቱን ግልጽ ድምፅ ቢያሰማ፣ ዓለም እስከ አሁን ድረስ የማስጠንቀቂያውን መልእክት በሰማ ነበር። ነገር ግን ሥራው በዓመታት ኋላ ቀርቶአል። ሰዎች ተኝተው ሳሉ፣ ሰይጣን በእኛ ላይ ብልሃት ቀድሞ አግኝቶአል።”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ዘጠና አምስት</dc:title>
  <dc:subject>መንገዱ ወደ እሑድ ሕግ፦ የትራምፕ ሚና እና በዳንኤል 11 ውስጥ የሚገለጠው ትንቢታዊ መፈጸም</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