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ዘጠና ሰባትኛው</w:t>
      </w:r>
    </w:p>
    <w:p>
      <w:pPr>
        <w:pStyle w:val="ArticleSubtitle"/>
        <w:jc w:val="left"/>
      </w:pPr>
      <w:r>
        <w:rPr>
          <w:rFonts w:ascii="Ebrima" w:hAnsi="Ebrima" w:eastAsia="Ebrima" w:cs="Ebrima"/>
        </w:rPr>
        <w:t>የትንቢታዊ መገለጥ፡ የክርስቶስ ሁለተኛ ስብሰባ እና በራእይ ትረካ ውስጥ የእስልምና የፍጻሜ ዘመን ሚና</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2024-04-29</w:t>
      </w:r>
    </w:p>
    <w:p>
      <w:pPr>
        <w:pStyle w:val="ArticleBody"/>
        <w:jc w:val="left"/>
      </w:pPr>
      <w:r>
        <w:rPr>
          <w:rFonts w:ascii="Ebrima" w:hAnsi="Ebrima" w:eastAsia="Ebrima" w:cs="Ebrima"/>
        </w:rPr>
        <w:t>አሁን ከሰባቱ ነጎድጓዶች ከተመለከቱት ክስተቶች አንዱ ክርስቶስ ሕዝቡን ለሁለተኛ ጊዜ የመሰብሰብ ሥራ መሆኑን እየለየን ነው፤ እርሱም ይህን ሥራ በጁላይ 2023 ጀመረ። የሚለራውያን ታሪክ ይህ ሥራ የመልእክቱ ዳራ እንደሆነ በእስልምና ጦርነት መካከል እንደሚፈጸም ያመለክታል።</w:t>
      </w:r>
    </w:p>
    <w:p>
      <w:pPr>
        <w:pStyle w:val="ArticleBody"/>
        <w:jc w:val="left"/>
      </w:pPr>
      <w:r>
        <w:rPr>
          <w:rFonts w:ascii="Ebrima" w:hAnsi="Ebrima" w:eastAsia="Ebrima" w:cs="Ebrima"/>
        </w:rPr>
        <w:t>መልእክቱ የኢየሱስ ክርስቶስ ራእይ ነው፤ እርሱም የምሕረት ዘመን ከመዘጋቱ ጥቂት ቀደም ብሎ የሚፈታ ነው፤ ነገር ግን ያ መልእክት በሦስተኛው ወዮ መልእክት ይሸከማል፣ ወይም በእርሱ አውድ ውስጥ ይቀመጣል። ጌታ በ1849 እጁን ለሁለተኛ ጊዜ በሚዘረጋበት በዚያው ጊዜ፣ እህት ዋይት ስለ ተቆጡት አሕዛብ መናወጥ ትናገር ነበር፤ ይህም የእስልምና ምልክት ነው።</w:t>
      </w:r>
    </w:p>
    <w:p>
      <w:pPr>
        <w:pStyle w:val="ArticleScripture"/>
        <w:jc w:val="left"/>
      </w:pPr>
      <w:r>
        <w:rPr>
          <w:rFonts w:ascii="Ebrima" w:hAnsi="Ebrima" w:eastAsia="Ebrima" w:cs="Ebrima"/>
        </w:rPr>
        <w:t>“በ1848 ዓ.ም. ዲሴምበር 16 ቀን፣ ጌታ ስለ ሰማያት ኃይላት መናወጥ ራእይ ሰጠኝ። ጌታ በማቴዎስ፣ በማርቆስ፣ እና በሉቃስ የተመዘገቡትን ምልክቶች ሲሰጥ ‘ሰማይ’ ባለ ጊዜ ሰማይን ማለቱ እንደ ሆነ፣ ‘ምድር’ ባለ ጊዜም ምድርን ማለቱ እንደ ሆነ አየሁ። የሰማይ ኃይላት ፀሐይ፣ ጨረቃ፣ እና ከዋክብት ናቸው። እነርሱ በሰማያት ውስጥ ይገዛሉ። የምድር ኃይላት ግን በምድር ላይ የሚገዙት ናቸው። የሰማይ ኃይላት በእግዚአብሔር ድምፅ ይናወጣሉ። ከዚያም ፀሐይ፣ ጨረቃ፣ እና ከዋክብት ከስፍራቸው ይንቀሳቀሳሉ። እነርሱ አያልፉም፣ ነገር ግን በእግዚአብሔር ድምፅ ይናወጣሉ።”</w:t>
      </w:r>
    </w:p>
    <w:p>
      <w:pPr>
        <w:pStyle w:val="ArticleScripture"/>
        <w:jc w:val="left"/>
      </w:pPr>
      <w:r>
        <w:rPr>
          <w:rFonts w:ascii="Ebrima" w:hAnsi="Ebrima" w:eastAsia="Ebrima" w:cs="Ebrima"/>
        </w:rPr>
        <w:t>“ጨለማና ከባድ ደመናዎች ወጥተው እርስ በርሳቸው ተጋጩ። ከባቢ አየሩ ተከፈተ እና ወደ ኋላ ተጠቀለለ፤ ከዚያም በኦሪዮን ያለውን ክፍት ስፍራ አቋርጠን ወደ ላይ ልንመለከት ቻልን፤ ከዚያም የእግዚአብሔር ድምፅ መጣ። ቅድስቲቱ ከተማ በዚያ ክፍት ስፍራ አቋርጣ ትወርዳለች። የምድር ኃይላት አሁን እየተናወጡ እንዳሉና ክስተቶችም በቅደም ተከተል እንደሚመጡ አየሁ። ጦርነት፣ የጦርነት ወሬዎች፣ ሰይፍ፣ ረሃብና ቸነፈር በመጀመሪያ የምድርን ኃይላት ያናውጣሉ፤ ከዚያ በኋላ የእግዚአብሔር ድምፅ ፀሐይን፣ ጨረቃንና ከዋክብትን፣ ይህንንም ምድር ያናውጣል። በአውሮፓ ያሉት የኃይላት መናወጥ አንዳንዶች እንደሚያስተምሩት የሰማይ ኃይላት መናወጥ እንዳልሆነ፣ ነገር ግን የተቆጡ አሕዛብ መናወጥ መሆኑን አየሁ።” Early Writings, 41.</w:t>
      </w:r>
    </w:p>
    <w:p>
      <w:pPr>
        <w:pStyle w:val="ArticleBody"/>
        <w:jc w:val="left"/>
      </w:pPr>
      <w:r>
        <w:rPr>
          <w:rFonts w:ascii="Ebrima" w:hAnsi="Ebrima" w:eastAsia="Ebrima" w:cs="Ebrima"/>
        </w:rPr>
        <w:t>የታሪክ ጸሐፊዎች በ1848 የአውሮፓን አሕዛብ ያናወጠው የእስልምና ሠራዊት እንቅስቃሴ መሆኑን ያረጋግጣሉ፤ ምክንያቱም በትንቢታዊ ምልክት አሕዛብን የሚያስቆጣው ኃይል ሆነው ተመስለዋልና። ጌታ እጁን ለሁለተኛ ጊዜ እንደ ዘረጋ በ1840 እስከ 1844 ባለው ታሪክ ውስጥ በተገኘው የመጀመሪያው ምስክርነት፣ የእኩለ ሌሊት ጩኸት መልእክት ወደ ኤክሴተር የካምፕ ስብሰባ ደረሰ። ከዚያም እስከ ጥቅምት 22, 1844 ድረስ ያ መልእክት እንደ ማዕበል ሞገድ በአሜሪካ ዩናይትድ ስቴትስ ምሥራቃዊ የባሕር ዳርቻ ላይ ተስፋፋ። ያ እንቅስቃሴ በክርስቶስ ድል አድራጊ ወደ ኢየሩሳሌም መግባት አስቀድሞ ተመስሎ ነበር፤ ክርስቶስንም ወደ ኢየሩሳሌም የሸከመው አህያ ነበር።</w:t>
      </w:r>
    </w:p>
    <w:p>
      <w:pPr>
        <w:pStyle w:val="ArticleBody"/>
        <w:jc w:val="left"/>
      </w:pPr>
      <w:r>
        <w:rPr>
          <w:rFonts w:ascii="Ebrima" w:hAnsi="Ebrima" w:eastAsia="Ebrima" w:cs="Ebrima"/>
        </w:rPr>
        <w:t>የእኩለ ሌሊት ጩኸት መልእክት የኢየሱስ ክርስቶስ ራእይ ያለውን ሙሉ ትንቢታዊ መልእክት ይወክላል፤ ነገር ግን ያ ራእይ በሦስተኛው ወዮ ውስጥ አሕዛብን የሚያስቈጣው የእስልምና አውድ ውስጥ ተቀምጦአል፥ ምክንያቱም የኢየሱስ ክርስቶስ ራእይ የሆነውን መልእክት የሚሸከም እስልምና ነውና። ኢየሱስ ከይሁዳ ነገድ የሆነ አንበሳ ነው፥ እርሱም ከ“አህያው” መልእክት ጋር የተጣመረ ነው።</w:t>
      </w:r>
    </w:p>
    <w:p>
      <w:pPr>
        <w:pStyle w:val="ArticleScripture"/>
        <w:jc w:val="left"/>
      </w:pPr>
      <w:r>
        <w:rPr>
          <w:rFonts w:ascii="Ebrima" w:hAnsi="Ebrima" w:eastAsia="Ebrima" w:cs="Ebrima"/>
        </w:rPr>
        <w:t>ይሁዳ ሆይ፥ ወንድሞችህ ያመሰግኑሃል፤ እጅህም በጠላቶችህ አንገት ላይ ትሆናለች፤ የአባትህ ልጆችም በፊትህ ይሰግዱልሃል። ይሁዳ የአንበሳ ግልገል ነው፤ ልጄ ሆይ፥ ከንጥቀት ወጥተሃል፤ ተጎንብሶአል፥ እንደ አንበሳም ተኝቶአል፥ እንደ ሽማግሌ አንበሳም፤ ማን ያስነሣዋል? ሴፍሩ ከይሁዳ አይርቅም፥ ሕግ ሰጪም ከእግሮቹ መካከል አይለይም፥ ሺሎህ እስኪመጣ ድረስ፤ የሕዝቦችም መሰብሰብ ለእርሱ ይሆናል። ውርንጫውን በወይኑ ላይ፥ የአህያውንም ግልገል በምርጥ ወይን ላይ እያሰረ፤ ልብሱን በወይን ጠጅ አጠበ፥ አልባሱንም በወይን ደም፤ ዓይኖቹ በወይን ጠጅ ይቀያሉ፥ ጥርሶቹም በወተት ይነጣሉ። ዘፍጥረት 49፥8–12።</w:t>
      </w:r>
    </w:p>
    <w:p>
      <w:pPr>
        <w:pStyle w:val="ArticleBody"/>
        <w:jc w:val="left"/>
      </w:pPr>
      <w:r>
        <w:rPr>
          <w:rFonts w:ascii="Ebrima" w:hAnsi="Ebrima" w:eastAsia="Ebrima" w:cs="Ebrima"/>
        </w:rPr>
        <w:t>“የሕዝብ መሰብሰብ” የሚፈጸመው በይሁዳ ነው። ክርስቶስም፣ እንደ ይሁዳ፣ “ወይኑ” ደግሞ ነው፤ “የተመረጠው የወይን ተክል”ም ከ“የአህያ ውርንጫ” ጋር ታስሯል። “ልብሶቹ” በ“ወይን ጠጅ” ይታጠባሉ፤ ይህም “የወይን ፍሬ ደም” ነበር። ክርስቶስ ደሙን ማፍሰስ የጀመረው በጌቴሰማኔ ነበር፥ በዚያም ደም አለቀሰ፤ ጌቴሰማኔም ማለት “የወይራ መጭመቂያ” ማለት ነው። ከጌቴሰማኔ እስከ መስቀሉ ድረስ ሰዎችን ሁሉ ወደ ራሱ እንዲሰበስብ ክቡር ደሙን አፈሰሰ።</w:t>
      </w:r>
    </w:p>
    <w:p>
      <w:pPr>
        <w:pStyle w:val="ArticleScripture"/>
        <w:jc w:val="left"/>
      </w:pPr>
      <w:r>
        <w:rPr>
          <w:rFonts w:ascii="Ebrima" w:hAnsi="Ebrima" w:eastAsia="Ebrima" w:cs="Ebrima"/>
        </w:rPr>
        <w:t>አሁን የዚህ ዓለም ፍርድ ነው፤ አሁንም የዚህ ዓለም አለቃ ወደ ውጭ ይጣላል። እኔም ከምድር ከፍ ብዬ ብነሣ፥ ሰዎችን ሁሉ ወደ እኔ እስባለሁ። ይህንም ያለው የሚሞትበትን ሞት ለማመልከት ነበር። ዮሐንስ 12፥31–33።</w:t>
      </w:r>
    </w:p>
    <w:p>
      <w:pPr>
        <w:pStyle w:val="ArticleBody"/>
        <w:jc w:val="left"/>
      </w:pPr>
      <w:r>
        <w:rPr>
          <w:rFonts w:ascii="Ebrima" w:hAnsi="Ebrima" w:eastAsia="Ebrima" w:cs="Ebrima"/>
        </w:rPr>
        <w:t>ሁሉንም ሰዎች ወደ ራሱ የሚስብበት የክርስቶስ ሥራ ሁለት ደረጃዎች ያሉት ሂደት ነው፤ ምክንያቱም በመጀመሪያ “የእስራኤል የተበተኑትን” ይሰበስባል፥ ከዚያም ሌላ መንጋውን ለመሳብ እነርሱን እንደ ዓርማ ይጠቀምባቸዋል።</w:t>
      </w:r>
    </w:p>
    <w:p>
      <w:pPr>
        <w:pStyle w:val="ArticleScripture"/>
        <w:jc w:val="left"/>
      </w:pPr>
      <w:r>
        <w:rPr>
          <w:rFonts w:ascii="Ebrima" w:hAnsi="Ebrima" w:eastAsia="Ebrima" w:cs="Ebrima"/>
        </w:rPr>
        <w:t>እኔ መልካሙ እረኛ ነኝ፤ በጎቼንም አውቃለሁ፥ የእኔም የሆኑት ያውቁኛል። አብ እኔን እንደሚያውቀኝ፥ እኔም አብን እንዲሁ አውቃለሁ፤ ሕይወቴንም ስለ በጎቹ አኖራለሁ። ከዚህም በረት ያልሆኑ ሌሎች በጎች አሉኝ፤ እነርሱን ደግሞ ላመጣቸው ይገባኛል፥ ድምፄንም ይሰማሉ፤ አንድም መንጋ ይሆናሉ፥ አንድም እረኛ። ዮሐንስ 10፡14–16።</w:t>
      </w:r>
    </w:p>
    <w:p>
      <w:pPr>
        <w:pStyle w:val="ArticleBody"/>
        <w:jc w:val="left"/>
      </w:pPr>
      <w:r>
        <w:rPr>
          <w:rFonts w:ascii="Ebrima" w:hAnsi="Ebrima" w:eastAsia="Ebrima" w:cs="Ebrima"/>
        </w:rPr>
        <w:t>መቶ አርባ አራቱ ሺህ እርሱን የሚያውቁት “በጎች” ናቸው። “ሌሎቹ በጎች” ምልክቱን ሲያዩና ሲሰሙ ከባቢሎን የሚወጡ መንጋው ናቸው። ምልክቱን ከፍ ከማድረጉ በፊት፣ እነርሱም በጎቹ ሲሆኑ፣ አስቀድሞ ለሁለተኛ ጊዜ ይሰበስባቸዋል። ያ የቅዱስ ታሪክ መስመር ከዳንኤል ምዕራፍ አሥራ አንድ ቁጥር አሥራ ሦስት እስከ አሥራ አምስት ጋር ይጣጣማል፤ ስለዚህም ከቁጥር አርባው ስውር ታሪክ ጋር ተሰናስሎ ይገኛል። ይህ ከክህደተኛው ፕሮቴስታንት ቀንድ፣ ከክህደተኛው ሪፐብሊካን ቀንድ እና ከጢሮስ ጋለሞታ መምጣት ታሪክ ውስጥ የሚሄደውን የእውነተኛው ፕሮቴስታንት ቀንድ መስመር ይወክላል፤ ይህም ከቁጥር አርባ አንድ የእሁድ ሕግ በፊት በቅርቡ ነው። የእውነተኛው ፕሮቴስታንት ቀንድ መስመር መቶ አርባ አራቱ ሺህ የሚታተሙበትን ታሪክም ሆነ መልእክትም ይወክላል።</w:t>
      </w:r>
    </w:p>
    <w:p>
      <w:pPr>
        <w:pStyle w:val="ArticleBody"/>
        <w:jc w:val="left"/>
      </w:pPr>
      <w:r>
        <w:rPr>
          <w:rFonts w:ascii="Ebrima" w:hAnsi="Ebrima" w:eastAsia="Ebrima" w:cs="Ebrima"/>
        </w:rPr>
        <w:t>“የእስራኤል ተባረሩት” የሚባሉት ከ“የፌዘኞች ጉባኤ” ጋር በተቃራኒው የቆሙ ወገንን ይወክላሉ፤ እንደ ኤርምያስ የሚለየው፣ ወይም ደግሞ ዮሐንስ በራእይ ምዕራፍ ሁለትና ሦስት፣ ለስምርናና ለፊላዴልፍያ ቤተ ክርስቲያኖች በሚናገርበት ስፍራ “የሰይጣን ምኵራብ” ብሎ እንደሚጠራቸው። የፊላዴልፍያ ሰዎች በራእይ ምዕራፍ ሰባት የተጠቀሱትን “መቶ አርባ አራት ሺህ” ይወክላሉ፤ ስምርናም በዚያው ምዕራፍ ቁጥራቸው ሊቈጠር የማይችል “ታላቁ ሕዝብ” ናት። በመጨረሻዎቹ ዘመናት ያሉት ሁለቱ የዋጁ ወገኖች ከሚዋሹት፣ በሰይጣን ምኵራብ ውስጥ ካሉት፣ እነርሱም አይሁድ ነን ስለሚሉ የእግዚአብሔር ሕዝብ ነን የሚሉት ጋር በክርክር ላይ ናቸው።</w:t>
      </w:r>
    </w:p>
    <w:p>
      <w:pPr>
        <w:pStyle w:val="ArticleBody"/>
        <w:jc w:val="left"/>
      </w:pPr>
      <w:r>
        <w:rPr>
          <w:rFonts w:ascii="Ebrima" w:hAnsi="Ebrima" w:eastAsia="Ebrima" w:cs="Ebrima"/>
        </w:rPr>
        <w:t>የእውነተኛው ፕሮቴስታንት ቀንድ መስመር የሚካተተው በራሳቸውና በዚያን ጊዜ እየተተዉ ካሉት የቀድሞ ኪዳን ሕዝብ መካከል ባለው ክርክር ነው። በዚያው ታሪክ ውስጥ ታማኞቹ ከክህደት ፕሮቴስታንትነትና ከካቶሊክነት መስመር ጋር ደግሞ በክርክር ውስጥ ናቸው። እነዚህ ሶስቱ ሃይማኖታዊ አካላት በእውነተኛው ፕሮቴስታንት ቀንድ መስመር ውስጥ በንኡስ ደረጃ ዘንዶውን፣ አውሬውን እና ሐሰተኛውን ነቢይ ይወክላሉ።</w:t>
      </w:r>
    </w:p>
    <w:p>
      <w:pPr>
        <w:pStyle w:val="ArticleScripture"/>
        <w:jc w:val="left"/>
      </w:pPr>
      <w:r>
        <w:rPr>
          <w:rFonts w:ascii="Ebrima" w:hAnsi="Ebrima" w:eastAsia="Ebrima" w:cs="Ebrima"/>
        </w:rPr>
        <w:t>“የስም ብቻ ቤተ ክርስቲያንና የስም ብቻ አድቬንቲስቶች እንደ ይሁዳ ሆነው በእኛ ላይ እንዲመጡ በእውነት ላይ ለመቃወም የእነርሱን ተጽእኖ ለማግኘት ለካቶሊኮች አሳልፈው ይሰጡናል ብዬ አየሁ። በዚያን ጊዜ ቅዱሳን ለካቶሊኮች ትንሽ የሚታወቁ፣ የተሸሸጉ ሕዝብ ይሆናሉ፤ ነገር ግን ቤተ ክርስቲያናትና የስም ብቻ አድቬንቲስቶች እምነታችንንና ልማዶቻችንን የሚያውቁት (ሰንበትን ስለምንጠብቅ ይጠሉን ነበርና፣ እርሱንም ሊያስተባብሉ አልቻሉም) ቅዱሳንን አሳልፈው ይሰጣሉ፤ እንዲሁም የሕዝቡን ሥርዓቶች የማይከተሉ እንደሆኑ ለካቶሊኮች ያሳውቋቸዋል፤ ይህም ማለት፣ ሰንበትን ይጠብቃሉ እሁድንም አያከብሩም ማለት ነው።” Spalding and Magan, 1, 2.</w:t>
      </w:r>
    </w:p>
    <w:p>
      <w:pPr>
        <w:pStyle w:val="ArticleBody"/>
        <w:jc w:val="left"/>
      </w:pPr>
      <w:r>
        <w:rPr>
          <w:rFonts w:ascii="Ebrima" w:hAnsi="Ebrima" w:eastAsia="Ebrima" w:cs="Ebrima"/>
        </w:rPr>
        <w:t>ከዚህ በፊት ይህን ክፍል ተመልክተናል፣ በዚያም ሂደት “ስም ብቻ ያለ ቤተ ክርስቲያን” የሚለው አገላለጽ እና “ስም ብቻ ያለ አድቬንቲስት” የሚለው አገላለጽ እህት ዋይት እነዚያን ቃላት በጻፈችበት ጊዜ የተለየ ትርጉምና አተገባበር እንደነበራቸው ለይተን አውቀናል። ሆኖም ነቢያት ከራሳቸው ታሪክ ይልቅ ስለ ዘመኑ ፍጻሜ ቀኖች የበለጠ ተናግረዋል፤ ስለዚህ በዚህ ክፍል ውስጥ በመጨረሻው ዘመን ያለችው ስም ብቻ ያለች ቤተ ክርስቲያን የክህደት ፕሮቴስታንቲዝም ትሆናለች። “Nominal” የሚለው ቃል “በስም ብቻ” ማለት ነው።</w:t>
      </w:r>
    </w:p>
    <w:p>
      <w:pPr>
        <w:pStyle w:val="ArticleBody"/>
        <w:jc w:val="left"/>
      </w:pPr>
      <w:r>
        <w:rPr>
          <w:rFonts w:ascii="Ebrima" w:hAnsi="Ebrima" w:eastAsia="Ebrima" w:cs="Ebrima"/>
        </w:rPr>
        <w:t>እንደ “ፕሮቴስታንት” ተብላ የምትጠራው ቤተ ክርስቲያን፣ በ1844 በእምነት ወደ ቅድስተ ቅዱሳን ለመግባት በዓመፅ ጊዜ፣ ሮማን መቃወሟን አቆመች፤ በዚያም ሥፍራ የሰባተኛው ቀን ሰንበት ትክክለኛው የአምልኮ ቀን እንደሆነ ማወቅ ትችል ነበር። ከዚያ ይልቅ፣ የካቶሊክነት ምልክት የሆነውን የፀሐይ አምልኮ አቆይታለች። “ፕሮቴስታንት” የሚለው ቃል ብቸኛ ትርጓሜው “ሮማን መቃወም” ስለሆነ፣ የሮማ ቤተ ክርስቲያን በተደጋጋሚ በመጽሐፍ ቅዱስ ውስጥ ያለውን የአምልኮ ቀን ከሰባተኛው ቀን ሰንበት ወደ እሑድ ለመቀየር ያላት ሥልጣን እንደሆነ የገለጸችውን የሥልጣኗን ምልክት ከተቀበላችሁ፣ ሮማን “መቃወም” ፈጽሞ የማይቻል ነው።</w:t>
      </w:r>
    </w:p>
    <w:p>
      <w:pPr>
        <w:pStyle w:val="ArticleBody"/>
        <w:jc w:val="left"/>
      </w:pPr>
      <w:r>
        <w:rPr>
          <w:rFonts w:ascii="Ebrima" w:hAnsi="Ebrima" w:eastAsia="Ebrima" w:cs="Ebrima"/>
        </w:rPr>
        <w:t>«ስም ብቻ አድቬንቲስቶች» ተብለው የሚጠሩት ራሳቸውን ሰባተኛው ቀን አድቬንቲስቶች እንደሆኑ የሚናገሩ ናቸው፤ ነገር ግን የተናገሩትን ሙያ የካደ ደቀ መዝሙር ምልክት የሆነው ይሁዳ ተብለውም ይለያያሉ። ስም ብቻ ያለችው የሰባተኛው ቀን አድቬንቲስት ቤተ ክርስቲያን «ቅዱሳንን» ትጠላለች፣ እነዚያም ቅዱሳን ከዚያ በኋላ «የማይታወቅ ሕዝብ» «ይሆናሉ»። እነርሱ እነዚህን የማይታወቁ ቅዱሳን «ስለ ሰንበት» ይጠላሉ፤ ይህንንም እውነት «ሊከራከሩት» አይችሉም። በእህት ዋይት ታሪክ ውስጥ ያለው የሰንበት እውነት የሰባተኛው ቀን ሰንበት ነበር፤ ነገር ግን እርሱ በመጨረሻዎቹ ቀናት ያለውን የሰንበት እውነት ይወክላል፣ ያም ሊከራከር የማይቻል ነው፤ ይህም በ1863 በዓመፃቸው ውስጥ ላኦዲቅያዊ የሆነው የሰባተኛው ቀን አድቬንቲዝም መጀመሪያ የጣለው ትምህርት ነው። ያ ትምህርት ዊልያም ሚለር መጀመሪያ ካገኛቸው መሠረታዊ እውነቶች መጀመሪያው ነበር፤ እርሱም በኤርምያስ የቀድሞ መንገዶች እንደተወከሉት ስም ብቻ ያሉ አድቬንቲስቶች ለመመላለስ የማይፈቅዱባቸውን የአድቬንቲዝም መሠረታዊ እውነቶች ይወክላል። ያ የሰንበት እውነት የዘሌዋውያን ሃያ ስድስት «ሰባቱ ጊዜያት» ነው።</w:t>
      </w:r>
    </w:p>
    <w:p>
      <w:pPr>
        <w:pStyle w:val="ArticleBody"/>
        <w:jc w:val="left"/>
      </w:pPr>
      <w:r>
        <w:rPr>
          <w:rFonts w:ascii="Ebrima" w:hAnsi="Ebrima" w:eastAsia="Ebrima" w:cs="Ebrima"/>
        </w:rPr>
        <w:t>በፊላዴልፊያና በስምርና የተዋቀረው የእውነተኛ ፕሮቴስታንትነት መስመር በይሁዳ ተመስለው በተገለጹት ይከዳል። ይሁዳ ኢየሱስን ሦስት ጊዜ ለመክዳት ተስማማ፤ በዚህም ከመስቀሉ በፊት የቀደመና በመስቀሉ ላይ የተፈጸመ ተራማጅ ክህደት መኖሩን ያመለክታል። የዳንኤል አስራ አንድ ቁጥር አስራ ስድስት በመስቀሉ የተመሰለውን የእሑድ ሕግ ይወክላል። ስለዚህ ወደ ቁጥር አስራ ስድስት የእሑድ ሕግ፣ እርሱም ደግሞ የቁጥር አርባ አንድ የእሑድ ሕግ ሆኖ በሚመሩት ጥቅሶች ውስጥ፣ በመጨረሻው ዘመን ቅዱሳን ላይ ሦስት ደረጃ ያለው ክህደት ይመጣባቸዋል። ይህ ክህደት ጌታ የመጨረሻውን ዘመን ዓርማውን ለሁለተኛ ጊዜ በሚሰበስብበት ዘመን ውስጥ ይከሰታል።</w:t>
      </w:r>
    </w:p>
    <w:p>
      <w:pPr>
        <w:pStyle w:val="ArticleScripture"/>
        <w:jc w:val="left"/>
      </w:pPr>
      <w:r>
        <w:rPr>
          <w:rFonts w:ascii="Ebrima" w:hAnsi="Ebrima" w:eastAsia="Ebrima" w:cs="Ebrima"/>
        </w:rPr>
        <w:t>በዚያም ቀን ለሕዝቦች ዓርማ ሆኖ የሚቆም የእሴይ ሥር ይኖራል፤ አሕዛብም እርሱን ይፈልጉታል፤ የእርሱም ማረፊያ ክቡር ይሆናል። በዚያም ቀን ጌታ ከአሦር፣ ከግብፅ፣ ከጳጥሮስ፣ ከኢትዮጵያ፣ ከዔላም፣ ከሺናር፣ ከካማት፣ እና ከባሕር ደሴቶች የቀሩትን የሕዝቡን ቅሬታ ለማስመለስ እጁን ሁለተኛ ጊዜ ይዘረጋል። ለአሕዛብም ዓርማ ያቆማል፤ የእስራኤልንም ተጣሉት ያሰበስባል፥ የይሁዳንም ተበተኑት ከምድር አራት ማዕዘኖች ይሰበስባል። የኤፍሬምም ቅናት ይወገዳል፥ የይሁዳም ጠላቶች ይጠፋሉ፤ ኤፍሬም ይሁዳን አይቀናም፥ ይሁዳም ኤፍሬምን አያስጨንቅም። ነገር ግን ወደ ምዕራብ በፍልስጥኤማውያን ትከሻ ላይ ይበርራሉ፤ በምሥራቅ ያሉትንም በአንድነት ይበዘብዛሉ፤ በኤዶምና በሞዓብ ላይ እጃቸውን ያኖራሉ፤ የዐሞንም ልጆች ይታዘዙላቸዋል። ኢሳይያስ 11፥10–14።</w:t>
      </w:r>
    </w:p>
    <w:p>
      <w:pPr>
        <w:pStyle w:val="ArticleBody"/>
        <w:jc w:val="left"/>
      </w:pPr>
      <w:r>
        <w:rPr>
          <w:rFonts w:ascii="Ebrima" w:hAnsi="Ebrima" w:eastAsia="Ebrima" w:cs="Ebrima"/>
        </w:rPr>
        <w:t>ኢሳይያስ ለዚህ ክፍል ያለውን ታሪካዊ አውድ በአሥረኛው ቁጥር “በዚያ ቀን” በሚለው አገላለጽ ይለይታል። ስለዚህም ያ “ቀን” ከአሥረኛው ቁጥር በፊት በተመጡት ቁጥሮች ውስጥ ተለይቶ ተገልጿል። ይህን ልዩ ትንቢታዊ ትረካ ተከትለን “ያ ቀን” መቼ እንደሆነ ለመለየት ወደሚያስችለን ማጣቀሻ ስንመለስ፣ ወደ አሥረኛው ምዕራፍ አንደኛው ቁጥር እንደርሳለን።</w:t>
      </w:r>
    </w:p>
    <w:p>
      <w:pPr>
        <w:pStyle w:val="ArticleScripture"/>
        <w:jc w:val="left"/>
      </w:pPr>
      <w:r>
        <w:rPr>
          <w:rFonts w:ascii="Ebrima" w:hAnsi="Ebrima" w:eastAsia="Ebrima" w:cs="Ebrima"/>
        </w:rPr>
        <w:t>ወዮላቸው፥ ዓመፀኛ ሕጎችን ለሚያውጡ፣ እና ያዘዙትን ግፍ ለሚጽፉ። ኢሳይያስ 10፥1።</w:t>
      </w:r>
    </w:p>
    <w:p>
      <w:pPr>
        <w:pStyle w:val="ArticleBody"/>
        <w:jc w:val="left"/>
      </w:pPr>
      <w:r>
        <w:rPr>
          <w:rFonts w:ascii="Ebrima" w:hAnsi="Ebrima" w:eastAsia="Ebrima" w:cs="Ebrima"/>
        </w:rPr>
        <w:t>እህት ዋይት የዚህን ቁጥር “ዓመፀኛ አዋጅ” በቅርቡ እንደሚመጣው የእሁድ ሕግ ትገልጠዋለች።</w:t>
      </w:r>
    </w:p>
    <w:p>
      <w:pPr>
        <w:pStyle w:val="ArticleScripture"/>
        <w:jc w:val="left"/>
      </w:pPr>
      <w:r>
        <w:rPr>
          <w:rFonts w:ascii="Ebrima" w:hAnsi="Ebrima" w:eastAsia="Ebrima" w:cs="Ebrima"/>
        </w:rPr>
        <w:t>“የጣዖት ሰንበት ተቋቁሟል፤ ወርቃማው ምስል በዱራ ሜዳ እንደ ተቋቋመ እንዲሁ። እናም የባቢሎን ንጉሥ ናቡከደነጾር፣ ለዚህ ምስል የማይሰግዱና የማያመልኩ ሁሉ እንዲገደሉ አዋጅ እንዳወጣ፣ እንዲሁም የእሁድን ሥርዓት የማያከብሩ ሁሉ በእስራትና በሞት እንዲቀጡ አዋጅ ይታወጃል። እንዲሁ የጌታ ሰንበት በእግር ተረግጦአል። ነገር ግን ጌታ ‘ዓመፀኛ ፍርድን ለሚያውጁ፣ ያዘዙትንም ግፍ ለሚጽፉ ወዮላቸው’ ብሎ አውጇል [ኢሳይያስ 10:1]። [ሶፎንያስ 1:14–18]” Manuscript Releases, volume 14, 92.</w:t>
      </w:r>
    </w:p>
    <w:p>
      <w:pPr>
        <w:pStyle w:val="ArticleBody"/>
        <w:jc w:val="left"/>
      </w:pPr>
      <w:r>
        <w:rPr>
          <w:rFonts w:ascii="Ebrima" w:hAnsi="Ebrima" w:eastAsia="Ebrima" w:cs="Ebrima"/>
        </w:rPr>
        <w:t>የጌታ ሕዝቡን ለሁለተኛ ጊዜ የሚሰበስብበት አውድ በቀረበው የእሑድ ሕግ ቀውስ ታሪክ ውስጥ ተቀምጦአል፤ ምክንያቱም በኢሳይያስ ምዕራፍ አሥር ቁጥር አሥራ ሁለት ውስጥ፣ ጌታ እሑድ ሕግ በሆነው በዓመፀኛው አዋጅ ላይ የአስፈጻሚ ፍርዱን ከማምጣቱ በፊት በሕዝቡ መካከል አንድ ሥራ እንደሚፈጽም ኢሳይያስ ይናገራል።</w:t>
      </w:r>
    </w:p>
    <w:p>
      <w:pPr>
        <w:pStyle w:val="ArticleScripture"/>
        <w:jc w:val="left"/>
      </w:pPr>
      <w:r>
        <w:rPr>
          <w:rFonts w:ascii="Ebrima" w:hAnsi="Ebrima" w:eastAsia="Ebrima" w:cs="Ebrima"/>
        </w:rPr>
        <w:t>ስለዚህ ጌታ በጽዮን ተራራና በኢየሩሳሌም ላይ ሥራውን ሁሉ በፈጸመ ጊዜ፥ በአሶር ንጉሥ የጽኑ ልቡን ፍሬ እና የከፍ ከፍ ያለ ዓይኑን ትምክህት እቀጣለሁ። ኢሳይያስ 10፥12።</w:t>
      </w:r>
    </w:p>
    <w:p>
      <w:pPr>
        <w:pStyle w:val="ArticleBody"/>
        <w:jc w:val="left"/>
      </w:pPr>
      <w:r>
        <w:rPr>
          <w:rFonts w:ascii="Ebrima" w:hAnsi="Ebrima" w:eastAsia="Ebrima" w:cs="Ebrima"/>
        </w:rPr>
        <w:t>“በጽዮንና በኢየሩሳሌም ላይ” ጌታ የሚያከናውነው “ሥራ”፣ በእሑድ ሕግ ጊዜ የጳጳሳዊ ሥርዓት ቅጣት ከመጀመሩ በፊት፣ የአንድ መቶ አርባ አራት ሺህ ሰዎች ማተም ነው። በሕዝቅኤል ምዕራፍ ዘጠኝ ውስጥ፣ የጸሐፊ ቀለም ቀንድ ያለው ሰው በኢየሩሳሌም ውስጥ እየዞረ በምድሪቱ ውስጥና በቤተ ክርስቲያን የሚፈጸሙትን “አስጸያፊ ነገሮች ስለሚያለቅሱና ስለሚጮኹ” በላያቸው ምልክት ያኖራል። ይህ ሥራ ጌታ የእስራኤልን ተበታተኑ ሰዎች ለሁለተኛ ጊዜ አንድ ላይ የሚሰበስብበትን ሂደት ያካትታል። እርሱ ከምድር አራቱ ማዕዘኖች ይሰበስባቸዋል፤ “የምድር አራቱ ማዕዘኖችም” በስምንት የጂኦግራፊ አካባቢዎች ይወከላሉ። ስምንት የአውሬው ምስል ፈተና ሂደት ምልክት ነው፤ ስለዚህም ሰንደቅ የሚሆኑት የመጨረሻ መሰብሰብ በምድር ላይ የአውሬው ምስል ፈተና እየተፈጸመ ባለበት ዘመን እንደሚከናወን ያመለክታል።</w:t>
      </w:r>
    </w:p>
    <w:p>
      <w:pPr>
        <w:pStyle w:val="ArticleBody"/>
        <w:jc w:val="left"/>
      </w:pPr>
      <w:r>
        <w:rPr>
          <w:rFonts w:ascii="Ebrima" w:hAnsi="Ebrima" w:eastAsia="Ebrima" w:cs="Ebrima"/>
        </w:rPr>
        <w:t>“ኤፍሬም” ይሁዳን “እየቀና አይሆንም፣ ይሁዳም” “ኤፍሬምን እያስቸገረ አይሆንም” በሚል የተወከለው አንድነት፣ የይሁዳ ጠላቶች ሲቈረጡ ይፈጸማል። በትንቢታዊ ሁኔታ፣ በይሁዳስ የተወከሉት የቀድሞ ቃል ኪዳን ሕዝብ፣ ወይም የሰይጣን ምኵራብ፣ ወይም የዘባቾች ማኅበር፣ ወይም በሚለራዊት ታሪክ ያሉ ፕሮቴስታንቶች፣ ወይም በክርስቶስ ታሪክ ያሉ አይሁድ፣ በመጀመሪያው ተስፋ መቁረጥ “ይቈረጣሉ።” ኤርምያስ ያንኑ ታሪክ በሚወክልበት ጊዜ፣ እነርሱ ለመናስ ቢመርጡ ወደ እርሱ መመለስ ቢችሉም፣ እርሱ ግን ፈጽሞ ወደ ዘባቾች ማኅበር እንዳይመለስ ታዝዞ ነበር።</w:t>
      </w:r>
    </w:p>
    <w:p>
      <w:pPr>
        <w:pStyle w:val="ArticleBody"/>
        <w:jc w:val="left"/>
      </w:pPr>
      <w:r>
        <w:rPr>
          <w:rFonts w:ascii="Ebrima" w:hAnsi="Ebrima" w:eastAsia="Ebrima" w:cs="Ebrima"/>
        </w:rPr>
        <w:t>ከ2020 ዓ.ም. ጁላይ 18 ጀምሮ እስከ የእሁድ ሕጉ ድረስ ጌታ የመጨረሻው ዘመን ሕዝቡን ለሁለተኛ ጊዜ ያሰባስባል። እርሱም በይሁዳና በኢየሩሳሌም ላይ ሙሉ ሥራውን እየፈጸመ ባለበት ዘመን ከዓለም ዙሪያ ያሰባስባቸዋል። በዚያ የማተም ጊዜ፣ የእግዚአብሔር የመጨረሻው ዘመን ሕዝብ ያልታወቀ ይሆናል፤ ነገር ግን ሥራቸውን የሚቃወም ከሦስት የተዋቀረ ኅብረት ጋር ይጋፈጣሉ።</w:t>
      </w:r>
    </w:p>
    <w:p>
      <w:pPr>
        <w:pStyle w:val="ArticleBody"/>
        <w:jc w:val="left"/>
      </w:pPr>
      <w:r>
        <w:rPr>
          <w:rFonts w:ascii="Ebrima" w:hAnsi="Ebrima" w:eastAsia="Ebrima" w:cs="Ebrima"/>
        </w:rPr>
        <w:t>ካቶሊክነት የሦስት እጥፍ ኅብረት አውሬ ነው፤ ከሴት ልጆቿም አንዲቱ እህት ዋይት ስም ብቻ ያለ ቤተ ክርስቲያን ብላ የምታመለክተው ወገን ናት። እነርሱም ሐሰተኛውን ነቢይ ይወክላሉ። በዚህ ውክልና በይሁዳ የተመሰሉት ስም ብቻ ያላቸው ሎዶቅያውያን አድቬንቲስቶች ዘንዶው ናቸው። የ1863 ዓመፅ የጥንቷ እስራኤል በመጀመሪያው ቃዴስ ያደረገችው ዓመፅ አምሳል ነበረ፤ በዚያም የኢያሱንና የካሌብን መልእክት ለመቀበል እምቢ ብለው ወደ ግብፅ ለመመለስ መረጡ። ግብፅ የዘንዶው ምልክት ናት።</w:t>
      </w:r>
    </w:p>
    <w:p>
      <w:pPr>
        <w:pStyle w:val="ArticleScripture"/>
        <w:jc w:val="left"/>
      </w:pPr>
      <w:r>
        <w:rPr>
          <w:rFonts w:ascii="Ebrima" w:hAnsi="Ebrima" w:eastAsia="Ebrima" w:cs="Ebrima"/>
        </w:rPr>
        <w:t>“የሰው ልጅ ሆይ፥ ፊትህን በግብፅ ንጉሥ በፈርዖን ላይ አቅና፥ በእርሱና በግብፅም ሁሉ ላይ ትንቢት ተናገር፤ ተናገርም እንዲህ በል፦ ጌታ እግዚአብሔር እንዲህ ይላል፤ እነሆ፥ በአንተ ላይ ነኝ፥ ግብፅ ንጉሥ ፈርዖን ሆይ፥ በወንዞቹ መካከል የሚተኛው ታላቁ ዘንዶ፥ ‘ወንዜ የራሴ ነው፥ ለራሴም ሠርቼዋለሁ’ ያለው።” ሕዝቅኤል 29፥2፣ 3።</w:t>
      </w:r>
    </w:p>
    <w:p>
      <w:pPr>
        <w:pStyle w:val="ArticleBody"/>
        <w:jc w:val="left"/>
      </w:pPr>
      <w:r>
        <w:rPr>
          <w:rFonts w:ascii="Ebrima" w:hAnsi="Ebrima" w:eastAsia="Ebrima" w:cs="Ebrima"/>
        </w:rPr>
        <w:t>በቃዴስ የተነሣው ዐመፅ ከግብፅ የተወጡትን የተመረጡ ሕዝብ ውድቅ መደረግና ሞት ያስከተለውን የፈተና ሂደት ውስጥ አሥረኛውን ፈተና ይወክል ነበር፤ እንዲሁም በጥቅምት 22, 1844 በፊላዴልፊያዊ ሚለራዊ አድቬንቲዝም ላይ የመጣውን እና በ1863 ዐመፅ የተፈጸመውን የፈተና ሂደት የመጨረሻ ፈተና ያመለክት ነበር። በጥንታዊቱ እስራኤል ታሪክ ፍጻሜ ላይ፣ አይሁድ “ጮኹ፣ ‘ውሰደው፣ ውሰደው፣ ስቀለው’። ጲላጦስም፣ ‘ንጉሣችሁን ልስቀል?’ አላቸው። ሊቀ ካህናቱም መለሱ፣ ‘ከቄሳር በቀር ንጉሥ የለንም።’” በመጀመሪያው ዐመፅና በመጨረሻው ዐመፅ የቀድሞው የቃል ኪዳን ሕዝብ የዘንዶውን ምልክት (ግብፅና አረማዊቷ ሮም) እንደ ንጉሣቸው ለመለየት መረጡ።</w:t>
      </w:r>
    </w:p>
    <w:p>
      <w:pPr>
        <w:pStyle w:val="ArticleBody"/>
        <w:jc w:val="left"/>
      </w:pPr>
      <w:r>
        <w:rPr>
          <w:rFonts w:ascii="Ebrima" w:hAnsi="Ebrima" w:eastAsia="Ebrima" w:cs="Ebrima"/>
        </w:rPr>
        <w:t>በ2020 ዓ.ም. ጁላይ 18፣ “የይሁዳ ጠላቶች” “ተቈረጡ፥” የመቶ አርባ አራቱም ሺህ ቤተ መቅደስም ተቋቋመ። የቀረው ነገር ብቻ፣ የቃል ኪዳኑ መልእክተኛ ድንገት ወደ ቤተ መቅደሱ ከመምጣቱ አስቀድሞ፣ ቤተ መቅደሱ እንዲነጻ መሆን ነበረ። የሚለራዊት ታሪክ ቤተ መቅደስ ከ1798 እስከ 1844 ባሉት አርባ ስድስት ዓመታት ተሠራ። በ1844 ዓ.ም. ኤፕሪል 19 በሆነው በመጀመሪያው ተስፋ መቁረጥ፣ ፕሮቴስታንቶች ተቈረጡና የሰይጣን ምኵራብ፣ የፌዘኞች ጉባኤ፣ የሮም ልጅ ክፍል ሆኑ። ከዚያ ነጥብ ጀምሮ እስከ 1844 ዓ.ም. ኦክቶበር 22 ድረስ፣ እርሱ መለኮቱን ከእነርሱ ሰብአዊነት ጋር የማጣመርን ሥራ ይፈጽም ዘንድ፣ ታማኞች ክርስቶስን ወደ ቅድስተ ቅዱሳን ከመከተላቸው አስቀድሞ የመንጻት ሂደት ተካሄደ።</w:t>
      </w:r>
    </w:p>
    <w:p>
      <w:pPr>
        <w:pStyle w:val="ArticleBody"/>
        <w:jc w:val="left"/>
      </w:pPr>
      <w:r>
        <w:rPr>
          <w:rFonts w:ascii="Ebrima" w:hAnsi="Ebrima" w:eastAsia="Ebrima" w:cs="Ebrima"/>
        </w:rPr>
        <w:t>የእውነተኛው የፕሮቴስታንት ቀንድ ታሪክ፣ ማለትም በዓመፀኛው አዋጅ ከመውጣቱ በፊት በሁለተኛ ጊዜ የሚሰበሰብ እርሱ፣ እግዚአብሔር ሌላውን መንጋውን ከባቢሎን ለመጥራት የሚጠቀምበት ሰንደቅ እንዲሆኑ፣ ከክህደት የወደቁት የሪፐብሊካንና የፕሮቴስታንት ቀንዶች እርስ በርሳቸው እየተባበሩ፣ መንፈሳዊ ዝሙትን እየፈጸሙ፣ ስለዚህም አንድ ሥጋ፣ ወይም አንድ ቤተ መቅደስ ሆነው የአውሬው ምስል በሚሆኑበት በዚያው ዘመን ውስጥ ይከናወናል። የእግዚአብሔር ቤተ መቅደስ በዚያው ጊዜ የክርስቶስን ምስል በመቅረጽ ላይ ነው።</w:t>
      </w:r>
    </w:p>
    <w:p>
      <w:pPr>
        <w:pStyle w:val="ArticleBody"/>
        <w:jc w:val="left"/>
      </w:pPr>
      <w:r>
        <w:rPr>
          <w:rFonts w:ascii="Ebrima" w:hAnsi="Ebrima" w:eastAsia="Ebrima" w:cs="Ebrima"/>
        </w:rPr>
        <w:t>በሚቀጥለው ጽሑፍ ይህንን ጥናት እንቀጥላለን።</w:t>
      </w:r>
    </w:p>
    <w:p>
      <w:pPr>
        <w:pStyle w:val="ArticleScripture"/>
        <w:jc w:val="left"/>
      </w:pPr>
      <w:r>
        <w:rPr>
          <w:rFonts w:ascii="Ebrima" w:hAnsi="Ebrima" w:eastAsia="Ebrima" w:cs="Ebrima"/>
        </w:rPr>
        <w:t>ከእግዚአብሔርም ወደ ኤርምያስ የመጣው ቃል እንዲህ ይላል፤ በእግዚአብሔር ቤት በር ቁም፥ በዚያም ይህን ቃል አውጅ፥ እንዲህም በል፤ እናንተ እግዚአብሔርን ለመስገድ በእነዚህ በሮች የምትገቡ የይሁዳ ሁላችሁ፥ የእግዚአብሔርን ቃል ስሙ። የሠራዊት ጌታ፥ የእስራኤል አምላክ እንዲህ ይላል፤ መንገዳችሁንና ሥራችሁን አስተካክሉ፥ እኔም በዚህ ስፍራ እንድትኖሩ አደርጋችኋለሁ። የእግዚአብሔር ቤተ መቅደስ፥ የእግዚአብሔር ቤተ መቅደስ፥ የእግዚአብሔር ቤተ መቅደስ እነዚህ ናቸው እያላችሁ በሐሰተኛ ቃላት አትታመኑ። መንገዳችሁንና ሥራችሁን በእውነት ብታስተካክሉ፥ በሰውና በባልንጀራው መካከል ፍርድን በእውነት ብታደርጉ፥ መጻተኛውንና ድሀ አደጉን ልጅ መበለቲቱንም ባትጨቁኑ፥ በዚህም ስፍራ ንጹሕ ደም ባታፈስሱ፥ ለጥፋታችሁም ከእንግዲህ ሌሎች አማልክትን ባትከተሉ፤ በዚህ ስፍራ፥ ለአባቶቻችሁ ከዘላለም እስከ ዘላለም በሰጠኋቸው ምድር እንድትኖሩ አደርጋችኋለሁ። እነሆ፥ ሊጠቅሙ በማይችሉ ሐሰተኛ ቃላት ትታመናላችሁ። ትሰርቃላችሁን? ትገድላላችሁን? ታመነዝራላችሁን? በሐሰት ትምላላችሁን? ለበኣል ዕጣን ታጥናላችሁን? የማታውቋቸውንስ ሌሎች አማልክት ትከተላላችሁን? ከዚያም በስሜ የተጠራው በዚህ ቤት ፊቴ ትቆማላችሁን? እንዲህም ትላላችሁን፤ እነዚህን ርኵሰቶች ሁሉ እንሠራ ዘንድ ተድነናል? በስሜ የተጠራው ይህ ቤት በዓይናችሁ የዘራፊዎች ዋሻ ሆኖአልን? እነሆ፥ እኔ ራሴ አይቼዋለሁ፥ ይላል እግዚአብሔር።</w:t>
      </w:r>
    </w:p>
    <w:p>
      <w:pPr>
        <w:pStyle w:val="ArticleScripture"/>
        <w:jc w:val="left"/>
      </w:pPr>
      <w:r>
        <w:rPr>
          <w:rFonts w:ascii="Ebrima" w:hAnsi="Ebrima" w:eastAsia="Ebrima" w:cs="Ebrima"/>
        </w:rPr>
        <w:t>ነገር ግን አሁን ወደ መጀመሪያ ስሜን ያኖርሁበት በሴሎ ወዳለው ስፍራዬ ሂዱ፥ በሕዝቤም በእስራኤል ክፋት ምክንያት በእርሱ ላይ ያደረግሁትን ተመልከቱ። አሁንም እነዚህን ሥራዎች ሁሉ ስላደረጋችሁ፥ ይላል እግዚአብሔር፥ እኔም ማልዶ ተነሥቼ ተናገርሁአችሁ፥ እናንተ ግን አልሰማችሁም፤ ጠራሁአችሁም፥ እናንተ ግን አልመለሳችሁም፤ ስለዚህ በስሜ የተጠራችውን ይህን ቤት፥ እናንተም የምትታመኑበትን፥ ለእናንተና ለአባቶቻችሁም የሰጠሁትን ስፍራ፥ በሴሎ እንዳደረግሁት እንዲሁ አደርግበታለሁ። የኤፍሬምንም ዘር ሁሉ፥ ወንድሞቻችሁን ሁሉ እንደ ጣልሁ ከፊቴ እጥላችኋለሁ። እንግዲህ ስለዚህ ሕዝብ አትጸልይ፥ ስለ እነርሱም ጩኸት ወይም ጸሎት አታንሣ፥ ለእኔም ምልጃ አታድርግ፤ እኔ አልሰማህምና። በይሁዳ ከተሞችና በኢየሩሳሌም ጎዳናዎች የሚያደርጉትን አታይምን? ኤርምያስ 7፥1–17።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ዘጠና ሰባትኛው</dc:title>
  <dc:subject>የትንቢታዊ መገለጥ፡ የክርስቶስ ሁለተኛ ስብሰባ እና በራእይ ትረካ ውስጥ የእስልምና የፍጻሜ ዘመን ሚና</dc:subject>
  <dc:creator>Jeff Pippenger</dc:creator>
  <cp:keywords/>
  <dc:description>Generated by ArticleDigger from daniel\197_daniel.json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