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አንድ መቶ ዘጠና ስምንት</w:t>
      </w:r>
    </w:p>
    <w:p>
      <w:pPr>
        <w:pStyle w:val="ArticleSubtitle"/>
        <w:jc w:val="left"/>
      </w:pPr>
      <w:r>
        <w:rPr>
          <w:rFonts w:ascii="Ebrima" w:hAnsi="Ebrima" w:eastAsia="Ebrima" w:cs="Ebrima"/>
        </w:rPr>
        <w:t>መለኮታዊ ስብሰባዎችና ትንቢታዊ መስተካከሎች፤ በዳንኤል 11፥40 የመጨረሻ ዘመን መዋቅር ውስጥ የ144,000ዎቹ ሚና</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2024-05-01</w:t>
      </w:r>
    </w:p>
    <w:p>
      <w:pPr>
        <w:pStyle w:val="ArticleBody"/>
        <w:jc w:val="left"/>
      </w:pPr>
      <w:r>
        <w:rPr>
          <w:rFonts w:ascii="Ebrima" w:hAnsi="Ebrima" w:eastAsia="Ebrima" w:cs="Ebrima"/>
        </w:rPr>
        <w:t>የጳጳሳት ሥርዓትን መስመር፣ ከእምነት የራቀውን ሪፐብሊካኒዝም መስመር፣ ከእምነት የራቀውን ፕሮቴስታንቲዝም መስመር፣ እንዲሁም የአንድ መቶ አርባ አራት ሺህ መስመር በዳንኤል ምዕራፍ አሥራ አንድ ቁጥር አርባ ስውር ታሪክ ውስጥ እያስቀመጥን ነው። በአሁኑ ጊዜ ክርስቶስ ሕዝቡን ሁለት ጊዜ እንደሚሰበስብ እየተመለከትን ነው፤ ሕዝቡን ለሁለተኛ ጊዜ መሰብሰቡን የሚያመለክቱ ሁሉም ምሳሌዎች የአንድ መቶ አርባ አራት ሺህ የመጨረሻ ማኅተም ሂደትን ይወክላሉ።</w:t>
      </w:r>
    </w:p>
    <w:p>
      <w:pPr>
        <w:pStyle w:val="ArticleBody"/>
        <w:jc w:val="left"/>
      </w:pPr>
      <w:r>
        <w:rPr>
          <w:rFonts w:ascii="Ebrima" w:hAnsi="Ebrima" w:eastAsia="Ebrima" w:cs="Ebrima"/>
        </w:rPr>
        <w:t>በተሐድሶ መስመር ውስጥ መለኮታዊው ምልክት በሚወርድበት ጊዜ ጌታ ከዚያ በኋላ የሚፈተኑ የተመረጡ ሕዝቦችን ይሰበስባል። የፈተናው ሂደት በሚደመደምበት ጊዜ መበተን ይከተላል፤ ከዚያም ብዙዎች የፈተናውን ሂደት ስላልአለፉ ወደ ኋላ ተውተው ሳሉ እነዚያን የተመረጡ ሕዝቦች ለሁለተኛ ጊዜ ይሰበስባቸዋል። ክርስቶስ በጥምቀቱ ጊዜ ደቀ መዛሙርቱን መሰብሰብ ጀመረ፤ በመስቀሉም ደቀ መዛሙርቱ ተበተኑ። ከትንሣኤው በኋላ ከጴንጤቆስጤ አስቀድሞ ደቀ መዛሙርቱን ለሁለተኛ ጊዜ ሰበሰበ። ይህ መስመር በአንድ መቶ አርባ አራት ሺህ ላይ ሁለተኛ መሰብሰብ ከእሑድ ሕግ ጥቂት በፊት እንደሚፈጸም ያመለክታል፤ ይህም በጴንጤቆስጤ የሚወከል ነው። መስቀሉ ተስፋ መቁረጥን ያመለክታል፤ ከዚያም ሁለተኛ መሰብሰብ ይከተላል።</w:t>
      </w:r>
    </w:p>
    <w:p>
      <w:pPr>
        <w:pStyle w:val="ArticleBody"/>
        <w:jc w:val="left"/>
      </w:pPr>
      <w:r>
        <w:rPr>
          <w:rFonts w:ascii="Ebrima" w:hAnsi="Ebrima" w:eastAsia="Ebrima" w:cs="Ebrima"/>
        </w:rPr>
        <w:t>መስቀሉ በኋላ የሆነው ሁለተኛው መሰብሰብ ክርስቶስ ከትንሣኤው በኋላ ከአባቱ ጋር ከተገናኘ በኋላ ሲወርድ ጀመረ። መለኮታዊው ምልክት ሲወርድ የእግዚአብሔር ሕዝብ መልእክቱን ሊበሉ ይገባቸዋል፤ ክርስቶስም ከወረደ በኋላ ከደቀ መዛሙርቱ ጋር በላ።</w:t>
      </w:r>
    </w:p>
    <w:p>
      <w:pPr>
        <w:pStyle w:val="ArticleScripture"/>
        <w:jc w:val="left"/>
      </w:pPr>
      <w:r>
        <w:rPr>
          <w:rFonts w:ascii="Ebrima" w:hAnsi="Ebrima" w:eastAsia="Ebrima" w:cs="Ebrima"/>
        </w:rPr>
        <w:t>እንዲህም ሆነ፤ ከእነርሱ ጋር በማዕድ ተቀምጦ ሳለ፥ እንጀራን ወሰደ፥ ባረከውም፥ ቆረሰውም፥ ለእነርሱም ሰጠ። ዓይኖቻቸውም ተከፈቱ፥ እርሱንም አወቁት፤ እርሱ ግን ከፊታቸው ተሰወረ። ሉቃስ 24፥30, 31።</w:t>
      </w:r>
    </w:p>
    <w:p>
      <w:pPr>
        <w:pStyle w:val="ArticleBody"/>
        <w:jc w:val="left"/>
      </w:pPr>
      <w:r>
        <w:rPr>
          <w:rFonts w:ascii="Ebrima" w:hAnsi="Ebrima" w:eastAsia="Ebrima" w:cs="Ebrima"/>
        </w:rPr>
        <w:t>በመስቀሉ በኋላ በሁለተኛው ስብሰባ ላይ ክርስቶስ በደቀ መዛሙርቱ ላይ መንፈስ ቅዱስን “እፍ” አለባቸው።</w:t>
      </w:r>
    </w:p>
    <w:p>
      <w:pPr>
        <w:pStyle w:val="ArticleScripture"/>
        <w:jc w:val="left"/>
      </w:pPr>
      <w:r>
        <w:rPr>
          <w:rFonts w:ascii="Ebrima" w:hAnsi="Ebrima" w:eastAsia="Ebrima" w:cs="Ebrima"/>
        </w:rPr>
        <w:t>“ክርስቶስ በደቀ መዛሙርቱ ላይ መንፈስ ቅዱስን በመተንፈስ እና ሰላሙንም ለእነርሱ በመስጠት ያደረገው ተግባር፣ በጴንጤቆስጤ ቀን ሊሰጥ ከነበረው ብዙ ዝናብ በፊት እንደሚወርዱ ጥቂት ጠብታዎች ነበር።” Spirit of Prophecy, volume 3, 243.</w:t>
      </w:r>
    </w:p>
    <w:p>
      <w:pPr>
        <w:pStyle w:val="ArticleBody"/>
        <w:jc w:val="left"/>
      </w:pPr>
      <w:r>
        <w:rPr>
          <w:rFonts w:ascii="Ebrima" w:hAnsi="Ebrima" w:eastAsia="Ebrima" w:cs="Ebrima"/>
        </w:rPr>
        <w:t>በ1844 ዓ.ም. ኤፕሪል 19 ከተከሰተው ተስፋ መቁረጥ በኋላ በተካሄደው ሁለተኛ ስብሰባ፣ ክርስቶስ ከ1843 ስህተት እጁን አነሣ።</w:t>
      </w:r>
    </w:p>
    <w:p>
      <w:pPr>
        <w:pStyle w:val="ArticleScripture"/>
        <w:jc w:val="left"/>
      </w:pPr>
      <w:r>
        <w:rPr>
          <w:rFonts w:ascii="Ebrima" w:hAnsi="Ebrima" w:eastAsia="Ebrima" w:cs="Ebrima"/>
        </w:rPr>
        <w:t>“እነዚያ ታማኝ ነገር ግን ተስፋ የቆረጡ ሰዎች፣ ጌታቸው ለምን እንዳልመጣ ማስተዋል ያልቻሉት፣ በጨለማ ውስጥ አልተተዉም። እንደገናም ትንቢታዊ ዘመናትን ለመመርመር ወደ መጽሐፍ ቅዱሳቸው ተመሩ። የጌታ እጅ ከቁጥሮቹ ላይ ተነሣ፣ ስህተቱም ተገለጠ። ትንቢታዊ ዘመናቱ እስከ 1844 እንደሚደርሱ አዩ፤ እንዲሁም ትንቢታዊ ዘመናቱ በ1843 እንደሚያበቁ ለማሳየት ያቀረቡት ያው ማስረጃ፣ እነርሱ በ1844 እንደሚፈጸሙ እንደሚያረጋግጥ አስተዋሉ።” Early Writings, 237.</w:t>
      </w:r>
    </w:p>
    <w:p>
      <w:pPr>
        <w:pStyle w:val="ArticleBody"/>
        <w:jc w:val="left"/>
      </w:pPr>
      <w:r>
        <w:rPr>
          <w:rFonts w:ascii="Ebrima" w:hAnsi="Ebrima" w:eastAsia="Ebrima" w:cs="Ebrima"/>
        </w:rPr>
        <w:t>በዚያ የተስፋ መቁረጥ ጊዜ፣ ሁለተኛው መልአክ “በእጁ ጽሑፍ ይዞ” ወረደ።</w:t>
      </w:r>
    </w:p>
    <w:p>
      <w:pPr>
        <w:pStyle w:val="ArticleScripture"/>
        <w:jc w:val="left"/>
      </w:pPr>
      <w:r>
        <w:rPr>
          <w:rFonts w:ascii="Ebrima" w:hAnsi="Ebrima" w:eastAsia="Ebrima" w:cs="Ebrima"/>
        </w:rPr>
        <w:t>“ሌላ ኃያል መልአክ ወደ ምድር እንዲወርድ ተልኮ ነበር። ኢየሱስም በእጁ ጽሑፍ አኖረለት፤ እርሱም ወደ ምድር በመጣ ጊዜ፣ ‘ባቢሎን ወድቃለች፥ ወድቃለች።’ ብሎ ጮኸ።” Early Writings, 247.</w:t>
      </w:r>
    </w:p>
    <w:p>
      <w:pPr>
        <w:pStyle w:val="ArticleBody"/>
        <w:jc w:val="left"/>
      </w:pPr>
      <w:r>
        <w:rPr>
          <w:rFonts w:ascii="Ebrima" w:hAnsi="Ebrima" w:eastAsia="Ebrima" w:cs="Ebrima"/>
        </w:rPr>
        <w:t>የሁለተኛው መልአክ መምጣት ጋር የተጀመረው የፈተና ሂደት፣ መንፈስ ቅዱስ በተፈሰሰበትና መልእክቱ እንደ ማዕበል በተራመደበት በኤክሴተር የሰፈር ስብሰባ ላይ ተፈጸመ። ይህ የፈተና ሂደት፣ ከመስቀሉ በኋላ እስከ ጴንጤቆስጤ ድረስ ያለው የመንፈስ ቅዱስ መፍሰስ ጊዜ በአምሳ ቀናት የቀደመ መሆኑ በግልጽ ተለይቶ ታውቋል፤ ይህም በበኩሉ አርባ ቀናት የነበረ ጊዜን፣ ከዚያም በጴንጤቆስጤ የተፈጸመ አስር ቀናት የነበረ ጊዜን ተከትሎ የተዋቀረ ነበር።</w:t>
      </w:r>
    </w:p>
    <w:p>
      <w:pPr>
        <w:pStyle w:val="ArticleScripture"/>
        <w:jc w:val="left"/>
      </w:pPr>
      <w:r>
        <w:rPr>
          <w:rFonts w:ascii="Ebrima" w:hAnsi="Ebrima" w:eastAsia="Ebrima" w:cs="Ebrima"/>
        </w:rPr>
        <w:t>“የእግዚአብሔር ሕዝብ ሁልጊዜ በጸሎት ወደ እርሱ እየተዘረጋ መድረስ አለበት። ቀደምት ደቀ መዛሙርት አስር ቀን በልመና ካሳለፉ በኋላ፣ ልዩነት ሁሉ ከተወገደ በኋላ፣ በጥልቅ የልብ ምርመራ በአንድነት ከተባበሩ በኋላ፣ በኃጢአት መናዘዝና በመተው እንዲሁም በቅዱስ ኅብረት ወደ አንድነት ከተቀራረቡ በኋላ፣ መንፈስ ቅዱስ በላያቸው መጣ፣ የክርስቶስም ተስፋ ተፈጸመ። ድንቅ የመንፈስ ቅዱስ መፍሰስ ነበረ። ድንገትም ከሰማይ የሚጮኽ ኃይለኛ ነፋስ ድምፅ እንደሚመስል ድምፅ መጣ፣ እነርሱም ተቀምጠው የነበሩበትን ቤት ሁሉ ሞላው። ‘በዚያም ቀን ወደ እነርሱ ሦስት ሺህ ያህል ነፍሳት ተጨመሩ።’ Review and Herald, March 11, 1909.”</w:t>
      </w:r>
    </w:p>
    <w:p>
      <w:pPr>
        <w:pStyle w:val="ArticleBody"/>
        <w:jc w:val="left"/>
      </w:pPr>
      <w:r>
        <w:rPr>
          <w:rFonts w:ascii="Ebrima" w:hAnsi="Ebrima" w:eastAsia="Ebrima" w:cs="Ebrima"/>
        </w:rPr>
        <w:t>በአርባው ቀናት ውስጥ ክርስቶስ ደቀ መዛሙርቱን እያስተማረ በመካከላቸው ነበር፤ ከዚያም ዐረገ። ከዚያ በኋላ የተከተሉት አሥር ቀናት ከመንፈስ ቅዱስ የጴንጤቆስጤ መፍሰስ በፊት የመዘጋጀት ዘመን ነበሩ። መስቀሉን ተከትለው የመጡት እነዚህ የአርባ ቀናት ትምህርቶች ከ1844 ዓ.ም. ኤፕሪል 19 እስከ 1844 ዓ.ም. ኦገስት 12 የኤክሰተር የድንኳን ስብሰባ መጀመሪያ ድረስ ጋር ይጣጣማሉ። ከጴንጤቆስጤ በፊት የነበሩት አሥሩ ቀናት 1844 ዓ.ም. ኦገስት 12 እስከ 17 ድረስን ይወክላሉ፤ በዚያም ጊዜ ሚለራውያን ሳሙኤል ስኖው ባመጣው የእኩለ ሌሊት ጩኸት መልእክት ላይ አንድነት አገኙ። በዚያ የድንኳን ስብሰባ ሁለት ወገኖች ተገለጡ፤ ከስብሰባውም ፍጻሜ ጋር የጴንጤቆስጤውን መፍሰስ የተቀበለ አንድ ወገን ብቻ ነበር። በአርባው ቀናት የተወከለው በዚያ ዘመን አንዱ ወገን ትምህርቱን ተቀበለ፥ ሌላው ወገን ግን ትምህርቱን እምቢ አለ። የእኩለ ሌሊት ጩኸት በደረሰ ጊዜ አንዱ ወገን ዘይቱ ነበረው፤ ሌላው ግን አልነበረውም።</w:t>
      </w:r>
    </w:p>
    <w:p>
      <w:pPr>
        <w:pStyle w:val="ArticleScripture"/>
        <w:jc w:val="left"/>
      </w:pPr>
      <w:r>
        <w:rPr>
          <w:rFonts w:ascii="Ebrima" w:hAnsi="Ebrima" w:eastAsia="Ebrima" w:cs="Ebrima"/>
        </w:rPr>
        <w:t>“‘ሙሽራውም ሲዘገይ ሁሉም አንቀላፉና ተኙ።’ በሙሽራው መዘግየት የተመለከተው ጌታ ይመጣል ተብሎ የተጠበቀበት ጊዜ ማለፉን፣ ተስፋ መቁረጡን፣ እና የታየውን መዘግየት ነው። በዚህ የእርግጠኝነት ማጣት ዘመን፣ የላይኛውና ግማሽ ልብ ያላቸው ፍላጎት ፈጥኖ መናወጥ ጀመረ፣ ጥረታቸውም መዝለል ጀመረ፤ ነገር ግን እምነታቸው በመጽሐፍ ቅዱስ የግል እውቀት ላይ የተመሠረተ የነበሩት ከእግራቸው በታች ድንጋይ ነበራቸው፥ ይህንም የተስፋ መቁረጥ ማዕበል ሊያጥበው አልቻለም። ‘ሁሉም አንቀላፉና ተኙ፤’ አንዱ ወገን በግዴለሽነትና እምነታቸውን በመተው ውስጥ፣ ሌላው ወገን ግን የበለጠ ግልጽ ብርሃን እስኪሰጥ ድረስ በትዕግሥት ሲጠብቅ ነበር። ሆኖም በፈተናው ሌሊት እነዚህ ኋለኞቹ ደግሞ በአንዳንድ መጠን ቅንዓታቸውንና መሰጠታቸውን ያጡ ይመስሉ ነበር። ግማሽ ልብ ያላቸውና የላይኛው ወገኖች ከእንግዲህ በወንድሞቻቸው እምነት ላይ ሊደገፉ አልቻሉም። እያንዳንዱ ሰው ራሱ ብቻ መቆም ወይም መውደቅ አለበት።” The Great Controversy, 395.</w:t>
      </w:r>
    </w:p>
    <w:p>
      <w:pPr>
        <w:pStyle w:val="ArticleBody"/>
        <w:jc w:val="left"/>
      </w:pPr>
      <w:r>
        <w:rPr>
          <w:rFonts w:ascii="Ebrima" w:hAnsi="Ebrima" w:eastAsia="Ebrima" w:cs="Ebrima"/>
        </w:rPr>
        <w:t>ወደ ጰንጤቆስጤ የሚያመሩት አሥር ቀኖች ውስጥ፣ እንዲሁም በExeter የሰፈር ስብሰባው ወቅት፣ ክርስቶስ መልእክቱን ወደ ዓለም ለመሸከም ከሚወጡ በፊት ሕዝቡን ለሁለተኛ ጊዜ ሰበሰበ። ሦስተኛው መልአክ በOctober 22, 1844 በወረደ ጊዜ፣ ትንሹ መንጋ እንደገና ተስፋ ቆርጦ ተበተነ፤ ነገር ግን ክርስቶስ ሕዝቡን ወደ ቅድስተ ቅዱሳን ሲመራቸው በOctober 22, 1844 የትምህርት ዘመን ተጀመረ። በ1849፣ ጌታ ከApril 19 እና October 22, 1844 ተስፋ መቁረጦች ውስጥ ሰብስቦ ያወጣቸውን እንደገና ለመሰብሰብ እጁን ለሁለተኛ ጊዜ ዘረጋ።</w:t>
      </w:r>
    </w:p>
    <w:p>
      <w:pPr>
        <w:pStyle w:val="ArticleBody"/>
        <w:jc w:val="left"/>
      </w:pPr>
      <w:r>
        <w:rPr>
          <w:rFonts w:ascii="Ebrima" w:hAnsi="Ebrima" w:eastAsia="Ebrima" w:cs="Ebrima"/>
        </w:rPr>
        <w:t>በ1844 ዓ.ም.፣ ትምህርቱ ሦስተኛው መልአክ በእጁ ይዞ በወረደ ጊዜ ስለ ነበረው መልእክት ነበር፤ ነገር ግን ታላቁን ተስፋ መቁረጥ ከተከተለው “የጥርጣሬና የአለመረጋገጥ ዘመን” ውስጥ ብዙዎች መንገዳቸውን ጠፉ። በ1849 ዓ.ም.፣ ትንሹን ተበታተነ መንጋ የመሰብሰብ ሥራ ተጀመረ፤ ነገር ግን በዚያ ታሪክ የተመሰለው ነገር የ1863 ሽንፈት እና ለዘመናዊቱ እስራኤል የመጀመሪያው ቃዴስ ነበር። ወደፊት የሚመጣው የመቶ አርባ አራት ሺህ ድልና በሁለተኛው ቃዴስ የሚፈጽሙት ሥራ ዘገየ።</w:t>
      </w:r>
    </w:p>
    <w:p>
      <w:pPr>
        <w:pStyle w:val="ArticleBody"/>
        <w:jc w:val="left"/>
      </w:pPr>
      <w:r>
        <w:rPr>
          <w:rFonts w:ascii="Ebrima" w:hAnsi="Ebrima" w:eastAsia="Ebrima" w:cs="Ebrima"/>
        </w:rPr>
        <w:t>ጌታ በሴፕቴምበር 11፣ 2001 በወረደ ጊዜ፣ የመጨረሻውን ዘመን ሕዝቡን ሰበሰበ፣ የመንፈሳዊ ምግቡን እንዲበሉ ሰጣቸው፣ የኋለኛውን ዝናብ መርጨት ሲጀምርም መንፈሱን በእነዚያ ሕዝቦች ላይ ነፈሰ፣ እንዲሁም ወደ ጁላይ 18፣ 2020 የወሰደ የፈተና ሂደት ጀመረ፤ በዚያም ቀን የመጨረሻው ዘመን ሕዝቡ ተስፋ ቆርጠው ተበተኑ። ለሦስት ቀን ተኩል በመንገድ ላይ ሞተው ነበር። ሁለቱም፣ ይህ የሦስት ቀን ተኩል ጊዜ እና በክርስቶስ ዘመን ያለው የአርባ ቀን ጊዜ፣ ምድረ በዳን ይወክላሉ። ይህም ደግሞ ከኤፕሪል 19፣ 1844 እስከ ኦገስት 12፣ 1844 ባለው ጊዜ፣ እንዲሁም ከኦክቶበር 22፣ 1844 እስከ 1849 ባለው ጊዜ ይወከላል።</w:t>
      </w:r>
    </w:p>
    <w:p>
      <w:pPr>
        <w:pStyle w:val="ArticleBody"/>
        <w:jc w:val="left"/>
      </w:pPr>
      <w:r>
        <w:rPr>
          <w:rFonts w:ascii="Ebrima" w:hAnsi="Ebrima" w:eastAsia="Ebrima" w:cs="Ebrima"/>
        </w:rPr>
        <w:t>ከ2023 ዓ.ም. ሐምሌ ጀምሮ እስከ የእሁድ ሕግ ድረስ—ይህም ጴንጤቆስጤ ከመድረሷ በፊት የነበሩት አሥር ቀናት ነው—ከነሐሴ 12 እስከ ነሐሴ 17 ድረስ የተካሄደው በኤክሴተር የካምፕ ስብሰባ፣ እንዲሁም ከ1849 እስከ 1863 ያለው ዘመን፣ ሁሉም እርስ በርሳቸው ይጣጣማሉ። እነዚህ የእግዚአብሔርን የዘመኑ መጨረሻ ሕዝብ ሁለተኛ መሰብሰብ ዘመን ይወክላሉ። ከተስፋ መቁረጥ እስከ መንፈስ ቅዱስ መፍሰስ ድረስ ያለው ዘመን በሁለት የተለዩ ክፍለ ጊዜያት ይከፈላል።</w:t>
      </w:r>
    </w:p>
    <w:p>
      <w:pPr>
        <w:pStyle w:val="ArticleBody"/>
        <w:jc w:val="left"/>
      </w:pPr>
      <w:r>
        <w:rPr>
          <w:rFonts w:ascii="Ebrima" w:hAnsi="Ebrima" w:eastAsia="Ebrima" w:cs="Ebrima"/>
        </w:rPr>
        <w:t>በዳንኤል ምዕራፍ አሥራ አንድ የቁጥር አርባ ስውር ታሪክ ውስጥ፣ የክዱ ፕሮቴስታንትነት መስመር (ስማዊ ቤተ ክርስቲያን)፣ የሎዶቅያ ሰባተኛ ቀን አድቬንቲዝም መስመር (ስማዊ አድቬንቲዝም)፣ የካቶሊክነት መስመር፣ እና የእውነተኛ ፕሮቴስታንትነት መስመር ሁሉም ተወክለዋል። እነዚያ አራቱ መስመሮች እውነተኛ ፕሮቴስታንትነትን ከዘንዶው (ይሁዳስ)፣ ከአውሬው (ካቶሊክነት) እና ከሐሰተኛው ነቢይ (ክዱ ፕሮቴስታንትነት) የተቋቋመው ሦስትዮሽ ኅብረት ጋር በግጭት ላይ እንዳለ ያሳያሉ።</w:t>
      </w:r>
    </w:p>
    <w:p>
      <w:pPr>
        <w:pStyle w:val="ArticleBody"/>
        <w:jc w:val="left"/>
      </w:pPr>
      <w:r>
        <w:rPr>
          <w:rFonts w:ascii="Ebrima" w:hAnsi="Ebrima" w:eastAsia="Ebrima" w:cs="Ebrima"/>
        </w:rPr>
        <w:t>በዚያው በተመሳሳይ የተሰወረ ታሪክ ውስጥ የክህደት ሪፑብሊካንነት መስመር ደግሞ ተገልጿል። በዚያ መስመር ውስጥ በዴሞክራት ፓርቲው (ዘንዶው) እና በሪፑብሊካን ፓርቲው (የአውሬው ምስል) መካከል ያለ ክርክር ተወክሏል። የሪፑብሊካን ፓርቲው የአውሬውን ምስል በመቋቋም መሪ ሊሆን ነው፤ እንዲህም ሲያደርግ የአውሬውን (የጳጳሳት ሥርዓትን) ትንቢታዊ ባሕርያት ያሳያል። በእግዚአብሔር ቃል ውስጥ የሰሜን ንጉሥ እና ደግሞ አውሬው የሆነው የጳጳሳት ሥርዓት፣ በእግዚአብሔር የፍርድ መሣሪያ ሆኖ ስለ ተጠቀመበት ለተፈጸመ አገልግሎት ክፍያ እንደ ሆነ፣ ግብፅን (ዘንዶውን) ተሰጥቶታል።</w:t>
      </w:r>
    </w:p>
    <w:p>
      <w:pPr>
        <w:pStyle w:val="ArticleScripture"/>
        <w:jc w:val="left"/>
      </w:pPr>
      <w:r>
        <w:rPr>
          <w:rFonts w:ascii="Ebrima" w:hAnsi="Ebrima" w:eastAsia="Ebrima" w:cs="Ebrima"/>
        </w:rPr>
        <w:t>የሰው ልጅ ሆይ፥ የባቢሎን ንጉሥ ናቡከደሬጾር ሠራዊቱን በጢሮስ ላይ ታላቅ አገልግሎት እንዲያገለግል አደረገ፤ ራስ ሁሉ ራሰ በራ ሆነ፥ ትከሻም ሁሉ ተላጠ፤ ነገር ግን ከጢሮስ ስለ ያገለገለው አገልግሎት ለእርሱ ወይም ለሠራዊቱ ደመወዝ አልነበረውም። ስለዚህ ጌታ እግዚአብሔር እንዲህ ይላል፤ እነሆ፥ የግብፅን ምድር ለባቢሎን ንጉሥ ለናቡከደሬጾር እሰጣለሁ፤ ብዙ ሕዝቧንም ይወስዳል፥ ምርኮዋንም ይወስዳል፥ ብዝበዛዋንም ይዘርፋል፤ ይህም ለሠራዊቱ ደመወዝ ይሆናል። ስለ ሠራበት ድካም የግብፅን ምድር ሰጥቼዋለሁ፤ ስለ እኔ ሠርተዋልና፥ ይላል ጌታ እግዚአብሔር። በዚያ ቀን ለእስራኤል ቤት ቀንድ እንዲበቅል አደርጋለሁ፥ ለአንተም በመካከላቸው የአፍ መክፈትን እሰጥሃለሁ፤ እኔም እግዚአብሔር እንደ ሆንሁ ያውቃሉ። ሕዝቅኤል 29፥18-21።</w:t>
      </w:r>
    </w:p>
    <w:p>
      <w:pPr>
        <w:pStyle w:val="ArticleBody"/>
        <w:jc w:val="left"/>
      </w:pPr>
      <w:r>
        <w:rPr>
          <w:rFonts w:ascii="Ebrima" w:hAnsi="Ebrima" w:eastAsia="Ebrima" w:cs="Ebrima"/>
        </w:rPr>
        <w:t>ናቡከደነፆር፣ በእዚህ ክፍል ውስጥ የሰሜን ንጉሥ የሆነው፣ እንደ ዋጋው የግብፅ ምድር ተሰጥቶታል፤ ይህም በመጨረሻዎቹ ዘመናት ጳጳሳትነት ግብፅን እንደሚቀበል ያመለክታል፤ ይህችም ግብፅ ዘንዶው ናት፣ እርሱም አሥሩ ነገሥታት ናቸው፣ ማለትም የተባበሩት መንግሥታት፣ ሰባተኛውን መንግሥታቸውን ለአውሬው ለአጭር ጊዜ ሊሰጡ የሚስማሙ እነርሱ ናቸው።</w:t>
      </w:r>
    </w:p>
    <w:p>
      <w:pPr>
        <w:pStyle w:val="ArticleScripture"/>
        <w:jc w:val="left"/>
      </w:pPr>
      <w:r>
        <w:rPr>
          <w:rFonts w:ascii="Ebrima" w:hAnsi="Ebrima" w:eastAsia="Ebrima" w:cs="Ebrima"/>
        </w:rPr>
        <w:t>በአውሬውም ላይ ያየሃቸው አሥሩ ቀንዶች፥ እነዚህ ጋለሞቲቱን ይጠላሉ፤ ባድማና ዕርቃኗንም ያደርጓታል፥ ሥጋዋንም ይበላሉ፥ በእሳትም ያቃጥሏታል። የእግዚአብሔርን ፈቃድ ይፈጽሙ ዘንድ፥ አንድ ልብም እንዲሆኑ፥ የእግዚአብሔርም ቃል እስኪፈጸም ድረስ መንግሥታቸውን ለአውሬው እንዲሰጡ፥ እግዚአብሔር በልባቸው አኑሮአልና። ራእይ 17፥16-17።</w:t>
      </w:r>
    </w:p>
    <w:p>
      <w:pPr>
        <w:pStyle w:val="ArticleBody"/>
        <w:jc w:val="left"/>
      </w:pPr>
      <w:r>
        <w:rPr>
          <w:rFonts w:ascii="Ebrima" w:hAnsi="Ebrima" w:eastAsia="Ebrima" w:cs="Ebrima"/>
        </w:rPr>
        <w:t>ይህ ትንቢታዊ ክፍያ በዳንኤል ምዕራፍ አሥራ አንድ ቁጥር አርባ ሁለት ውስጥ ደግሞ ተወክሏል።</w:t>
      </w:r>
    </w:p>
    <w:p>
      <w:pPr>
        <w:pStyle w:val="ArticleScripture"/>
        <w:jc w:val="left"/>
      </w:pPr>
      <w:r>
        <w:rPr>
          <w:rFonts w:ascii="Ebrima" w:hAnsi="Ebrima" w:eastAsia="Ebrima" w:cs="Ebrima"/>
        </w:rPr>
        <w:t>በአገሮችም ላይ እጁን ይዘረጋል፤ የግብጽም ምድር አታመልጥም። ዳንኤል 11፥42።</w:t>
      </w:r>
    </w:p>
    <w:p>
      <w:pPr>
        <w:pStyle w:val="ArticleBody"/>
        <w:jc w:val="left"/>
      </w:pPr>
      <w:r>
        <w:rPr>
          <w:rFonts w:ascii="Ebrima" w:hAnsi="Ebrima" w:eastAsia="Ebrima" w:cs="Ebrima"/>
        </w:rPr>
        <w:t>ጵጵስናዊ ሥልጣን በኋለኛው ዝናብ ዘመን በዘንዶው ኃይል ላይ ይነሣል፤ ምክንያቱም ይህ ክፍያ እግዚአብሔር “የእስራኤል ቤት ቀንድ እንዲበቅል” በሚያደርግበት “ቀን” “ውስጥ” ይፈጸማልና። የእግዚአብሔር እስራኤል እንዲበቅል የሚያደርገው ዝናብ ነው፤ ያም ቀን የምሥራቅ ነፋስ ቀን በነበረው በመስከረም 11, 2001 ጀመረ።</w:t>
      </w:r>
    </w:p>
    <w:p>
      <w:pPr>
        <w:pStyle w:val="ArticleScripture"/>
        <w:jc w:val="left"/>
      </w:pPr>
      <w:r>
        <w:rPr>
          <w:rFonts w:ascii="Ebrima" w:hAnsi="Ebrima" w:eastAsia="Ebrima" w:cs="Ebrima"/>
        </w:rPr>
        <w:t>ከያዕቆብ የሚወጡትን ሥር እንዲሰዱ ያደርጋል፤ እስራኤልም ያብባል ይቈጠቍጣልም፥ የዓለምንም ፊት በፍሬ ይሞላል። እርሱን እንደ እርሱን የመቱትን እንደ መታቸው መትቶታልን? ወይስ በእርሱ የተገደሉት እንደ ተገደሉበት እርሱ ተገድሎአልን? በመጠን፥ በበቀለ ጊዜ፥ ከእርስዋ ጋር ትከራከራለህ፤ በምሥራቅ ነፋስ ቀን ብርቱ ነፋሱን ያቆማል። ስለዚህም የያዕቆብ በደል ይሰረያል፤ ኃጢአቱንም ለማስወገድ የሚገኘው ፍሬ ሁሉ ይህ ነው፤ የመሠዊያውን ድንጋዮች ሁሉ እንደ ተፈጨ የኖራ ድንጋይ በሚያደርግ ጊዜ፥ የአምልኮ ዐፀዶችና ምስሎች አይቆሙም። ኢሳይያስ 27፥6–9።</w:t>
      </w:r>
    </w:p>
    <w:p>
      <w:pPr>
        <w:pStyle w:val="ArticleBody"/>
        <w:jc w:val="left"/>
      </w:pPr>
      <w:r>
        <w:rPr>
          <w:rFonts w:ascii="Ebrima" w:hAnsi="Ebrima" w:eastAsia="Ebrima" w:cs="Ebrima"/>
        </w:rPr>
        <w:t>ግብፅ ለጳጳሳዊው አውሬ የምትሰጥው የኋለኛው ዝናብ ሲፈስስ ነው። የኋለኛው ዝናብ መርጨት የጀመረው፣ የሦስተኛውን ወዮ እስልምና የሚወክለው የምሥራቅ ነፋስ “በቆመ” ወይም በተከለከለ ጊዜ፣ እ.ኤ.አ. በመስከረም 11 ቀን 2001 ነው። ከዚያም ዝናቡ በእስራኤል ላይ ልክ ልክ መለካት (መርጨት) ጀመረ፥ እነርሱም ማቆጥቆጥ ሲጀምሩ። በእሁድ ሕግ ጊዜ፣ ሦስተኛው ወዮ እንደገና በሚመጣ ጊዜ፣ የኋለኛው ዝናብ ያለ ልክ ይፈስሳል። ከመስከረም 11 ቀን 2001 እና በቅርቡ የሚመጣው የእሁድ ሕግ መካከል “የያዕቆብ ኃጢአት” ይነጻል፣ እናም “ይነጻል” የሚለው የዕብራይስጥ ቃል “ስርየት ይደረግለታል” ማለት ነው። በእሁድ ሕግ ጊዜ እነዚያ አሥሩ ነገሥታት የአውሬውን ምስል ዓለም አቀፍ በሆነ መልኩ በመመሥረት ከጳጳሳት ጋር ዝሙት ሲፈጽሙ፣ ግብፅ (ዘንዶው) ለጳጳሳዊው አውሬ ትሰጣለች።</w:t>
      </w:r>
    </w:p>
    <w:p>
      <w:pPr>
        <w:pStyle w:val="ArticleBody"/>
        <w:jc w:val="left"/>
      </w:pPr>
      <w:r>
        <w:rPr>
          <w:rFonts w:ascii="Ebrima" w:hAnsi="Ebrima" w:eastAsia="Ebrima" w:cs="Ebrima"/>
        </w:rPr>
        <w:t>ከእሑድ ሕጉ በፊት፣ አንድ መቶ አርባ አራት ሺህ የሚታተሙበት ጊዜ ውስጥ፣ ከእምነት የወደቀው የሪፐብሊካን ቀንድ ከእምነት የወደቀው የፕሮቴስታንት ቀንድ ጋር ለአውሬው ምስል ያቆማል፤ በዚያም ትንቢታዊ መስመር ውስጥ የሪፐብሊካን ፓርቲ በዲሞክራቲክ ፓርቲ ላይ ያሸንፋል፥ ምክንያቱም የዲሞክራቲክ ፓርቲ የዘንዶ ኃይል ሲሆን የሪፐብሊካን ፓርቲ ደግሞ የጵጵስናን ምስል የሚያቆም ኃይል ነው።</w:t>
      </w:r>
    </w:p>
    <w:p>
      <w:pPr>
        <w:pStyle w:val="ArticleBody"/>
        <w:jc w:val="left"/>
      </w:pPr>
      <w:r>
        <w:rPr>
          <w:rFonts w:ascii="Ebrima" w:hAnsi="Ebrima" w:eastAsia="Ebrima" w:cs="Ebrima"/>
        </w:rPr>
        <w:t>በምድር አውሬው ትንቢታዊ ታሪክ ውስጥ የዴሞክራቲክ ፓርቲው ፍጻሜና የሪፐብሊካን ፓርቲው ፍጻሜ ተለይቶ ይታወቃል። እነዚህ ሁለት ፓርቲዎች የሪፐብሊካኒዝምን ቀንድ ይመሠርታሉ፣ ነገር ግን በምድር አውሬው ታሪክ ሙሉ ዘመን ውስጥ የሚሄድ ውስጣዊ ተጋድሎን ያመለክታሉ። ያ ቀንድ (ሪፐብሊካን) የምድር አውሬውን ሁለቱን ቀንዶች በውስጡ የያዘ ጥቃቅን ተመሳሳይ አጽናፈ ዓለም ይዟል።</w:t>
      </w:r>
    </w:p>
    <w:p>
      <w:pPr>
        <w:pStyle w:val="ArticleBody"/>
        <w:jc w:val="left"/>
      </w:pPr>
      <w:r>
        <w:rPr>
          <w:rFonts w:ascii="Ebrima" w:hAnsi="Ebrima" w:eastAsia="Ebrima" w:cs="Ebrima"/>
        </w:rPr>
        <w:t>በሜዶንና ፋርሳውያን መንግሥት ምስክርነት ውስጥ ከፍ ብሎ የወጣው የመጨረሻው ቀንድ ነበር፤ በአሜሪካ ታሪክም ዴሞክራቲክ ፓርቲ መጀመሪያ ቢጀምርም፣ በመጨረሻ ግን ሪፐብሊካን ፓርቲ ከፍ ብሎ ይወጣል እና በዴሞክራቶች ላይ ያሸንፋል። በ2001 መስከረም 11 የጀመረው የኋለኛው ዝናብ ታሪክ ውስጥ፣ ዓለምአቀፋዊያኑ፣ በዘንዶው ተነሳስተው የነበሩ ዴሞክራቶች ከራእይ ምዕራፍ አሥራ አንድ ያለው ጥልቁ ጉድጓድ ወጥተው በ2020 ምርጫውን በመስረቅ ሪፐብሊካኖችን ገደሉ። በትራምፕ (እና በሪፐብሊካኖች) ላይ ያደረጉት ጦርነት በ2015 እጩነቱን ባስታወቀ ጊዜ ተጀመረ፣ ከዚያም ነጥብ ጀምሮ ብቻ እየተባባሰ ሄደ።</w:t>
      </w:r>
    </w:p>
    <w:p>
      <w:pPr>
        <w:pStyle w:val="ArticleBody"/>
        <w:jc w:val="left"/>
      </w:pPr>
      <w:r>
        <w:rPr>
          <w:rFonts w:ascii="Ebrima" w:hAnsi="Ebrima" w:eastAsia="Ebrima" w:cs="Ebrima"/>
        </w:rPr>
        <w:t>ዲሞክራቶች በ2020 ምርጫውን በሰረቁ ጊዜ፣ ከዚያም የፔሎሲን ፍርዶች አቋቋሙ፤ ነገር ግን ትራምፕ በ2022 ሦስተኛ ዘመቻውን ባወጀ ጊዜ፣ ፍርሃት በዲሞክራቶች ላይ መጣ፣ ቍጣቸውም ይበልጥ ጨመረ፤ እነርሱም ዘመናቸው አጭር እንደሆነ ስላወቁ፣ በታላቅ ቍጣ በትራምፕና በደጋፊዎቹ ላይ ተነሡ። ሞቱን አከበሩ፤ ነገር ግን በቆመ ጊዜ፣ ታላቅ ፍርሃት በእነርሱ ላይ ወደቀ።</w:t>
      </w:r>
    </w:p>
    <w:p>
      <w:pPr>
        <w:pStyle w:val="ArticleScripture"/>
        <w:jc w:val="left"/>
      </w:pPr>
      <w:r>
        <w:rPr>
          <w:rFonts w:ascii="Ebrima" w:hAnsi="Ebrima" w:eastAsia="Ebrima" w:cs="Ebrima"/>
        </w:rPr>
        <w:t>ምስክርነታቸውንም በፈጸሙ ጊዜ፥ ከጥልቁ የሚወጣው አውሬ ከእነርሱ ጋር ጦርነት ያደርጋል፥ ያሸንፋቸውማል፥ ይገድላቸውማል። ሬሳቸውም በታላቂቱ ከተማ አደባባይ ላይ ይተኛል፤ እርስዋም በመንፈሳዊ ትርጉም ሰዶምና ግብጽ ትባላለች፥ ጌታችንም ደግሞ በዚያ ተሰቅሎ ነበር። ከሕዝቦችና ከወገኖችና ከቋንቋዎችና ከአሕዛብም የሆኑ ሰዎች ሬሳቸውን ሦስት ቀን ተኩል ያያሉ፥ ሬሳቸውም በመቃብር እንዲኖር አይፈቅዱም። በምድርም የሚኖሩት በእነርሱ ላይ ደስ ይላቸዋል፥ ይደሰታሉም፥ እርስ በርሳቸውም ስጦታ ይላላካሉ፤ ምክንያቱም እነዚህ ሁለቱ ነቢያት በምድር የሚኖሩትን ያሠቃዩአቸው ነበርና። ከሦስት ቀን ተኩልም በኋላ ከእግዚአብሔር የሆነ የሕይወት መንፈስ ወደ እነርሱ ገባ፥ በእግራቸውም ቆሙ፤ ያዩአቸውንም ታላቅ ፍርሃት ወደቀባቸው። ራእይ 11፥7–11።</w:t>
      </w:r>
    </w:p>
    <w:p>
      <w:pPr>
        <w:pStyle w:val="ArticleBody"/>
        <w:jc w:val="left"/>
      </w:pPr>
      <w:r>
        <w:rPr>
          <w:rFonts w:ascii="Ebrima" w:hAnsi="Ebrima" w:eastAsia="Ebrima" w:cs="Ebrima"/>
        </w:rPr>
        <w:t>የዲሞክራቲክ ፓርቲን መጨረሻ የሚለይ ዘመን ከ2021 ዓ.ም. የባይደን ስልጣን መጀመሪያ እስከ 2025 ዓ.ም. የትራምፕ ስልጣን መጀመሪያ ድረስ ነው። ይህ ዘመን በፔሎሲ ሙከራዎች ተጀመረ፤ እነርሱም ፍጹም ሕገ-መንግሥትን የሚጻረሩ እና በሙሉ በፖለቲካ ባሕርይ የተመሰረቱ ነበሩ። ያ ታሪክ፣ ከ1989 ዓ.ም. የመጨረሻው ዘመን ጀምሮ እስከ ከሰባቱ የሆነው ስምንተኛው ፕሬዚዳንት ድረስ ያለውን ስድስተኛውን ፕሬዚዳንት ሞት የሚወክል ሲሆን፣ በፖለቲካዊ ሙከራዎች (በፔሎሲ ሙከራዎች) ተጀመረ፤ እናም በዲሞክራቲክ ፓርቲ ሞት፣ እና የፔሎሲ ሙከራዎች ሁለተኛ ስብስብ፣ የፖለቲካ ኢላማዎቹ በተገለበጡበት ሁኔታ ይፈጸማል።</w:t>
      </w:r>
    </w:p>
    <w:p>
      <w:pPr>
        <w:pStyle w:val="ArticleBody"/>
        <w:jc w:val="left"/>
      </w:pPr>
      <w:r>
        <w:rPr>
          <w:rFonts w:ascii="Ebrima" w:hAnsi="Ebrima" w:eastAsia="Ebrima" w:cs="Ebrima"/>
        </w:rPr>
        <w:t>የዚህ ታሪክ ምሳሌ በራእይ መጽሐፍ ምዕራፍ አሥራ አንድ ውስጥ ይገኛል፤ የመጀመሪያውም ፍጻሜው በፈረንሳይ አብዮት ተፈጽሞአል። ፈረንሳይ አብዮት አንድ ገዥ ፓርቲ ሌላውን በመግደል፣ ከዚያም ያ በተመሳሳይ ጊዜ ያንኑ የገዥነት ኃይል ራሱ ተገልብጦ ሲሰደድ የሚታወቀውን የጊሎቲን ዓይነት የፖለቲካ ጦርነት የሚለይ ክላሲካዊ ታሪካዊ ምሳሌ ነው።</w:t>
      </w:r>
    </w:p>
    <w:p>
      <w:pPr>
        <w:pStyle w:val="ArticleBody"/>
        <w:jc w:val="left"/>
      </w:pPr>
      <w:r>
        <w:rPr>
          <w:rFonts w:ascii="Ebrima" w:hAnsi="Ebrima" w:eastAsia="Ebrima" w:cs="Ebrima"/>
        </w:rPr>
        <w:t>ከባይደን መሐላ መፈጸምና ከፔሎሲ ፍርዶች ጀምሮ እስከ ትራምፕ ሁለተኛ መሐላ መፈጸምና የፔሎሲ ፍርዶች መገልበጥ ድረስ ያለው ዘመን የዴሞክራቲክ ፓርቲውን ፍጻሜ ይለይታል፣ እንዲሁም ትራምፕ በAlien and Sedition Acts የተመሰሉ የአስፈጻሚ ትእዛዛትን ተግባራዊ ማድረግ እንደገና የሚደግምበትን ጊዜ ይለይታል። እነዚያ የአስፈጻሚ ትእዛዛት ተግባራዊ መደረጋቸው ሁለተኛውን የፔሎሲ ፍርዶች ይጀምራል፣ እንስሳውም ምስል በቁም ነገር መጀመሩ የሚታወቅበትን ዘመን ጅማሬ ይለይታል። ያ ዘመን በእሑድ ሕግ አስፈጻሚ መሆን ያበቃል፤ ስለዚህ ዘመኑ ከAlien and Sedition Acts ጋር የሚመሳሰሉ የአስፈጻሚ ትእዛዛት ጋር ይጀምራል፣ በእሑድ ሕግም ያበቃል። በዚያ ስፍራ የሪፐብሊካን ፓርቲው ያበቃል።</w:t>
      </w:r>
    </w:p>
    <w:p>
      <w:pPr>
        <w:pStyle w:val="ArticleBody"/>
        <w:jc w:val="left"/>
      </w:pPr>
      <w:r>
        <w:rPr>
          <w:rFonts w:ascii="Ebrima" w:hAnsi="Ebrima" w:eastAsia="Ebrima" w:cs="Ebrima"/>
        </w:rPr>
        <w:t>የዴሞክራቲክ ፓርቲውን መደምደሚያ እና ከዚያም የሪፐብሊካን ፓርቲውን መደምደሚያ የሚወክሉት ሁለቱም ዘመናት በትንቢት በእርስ በእርሳቸው የተገናኙ ናቸው፤ እነርሱም ከ1776 እስከ 1798 ድረስ ባሉት ሃያ ሁለት ዓመታት ዘመን ይወከላሉ። ያ ዘመን ሦስት መለያ ምልክቶች አሉት፤ በ1776 የነፃነት መግለጫ፣ ከዚያ ከአስራ ሦስት ዓመታት በኋላ ሕገ መንግሥቱ፣ ከዚያም የ1798 የውጭ ዜጎችና የአመፅ ሕጎች ተከትለው መጡ። እነዚህ ሦስቱ መለያ ምልክቶች በዴሞክራቲክና በሪፐብሊካን ፓርቲዎች መስመር ውስጥ ፍጻሜያቸውን ያገኛሉ፤ ሆኖም የሁለተኛውና የሦስተኛው መለያ ምልክት ተግባራዊ መሆን በእያንዳንዱ መስመር ውስጥ በተለየ ነጥብ ላይ ነው።</w:t>
      </w:r>
    </w:p>
    <w:p>
      <w:pPr>
        <w:pStyle w:val="ArticleBody"/>
        <w:jc w:val="left"/>
      </w:pPr>
      <w:r>
        <w:rPr>
          <w:rFonts w:ascii="Ebrima" w:hAnsi="Ebrima" w:eastAsia="Ebrima" w:cs="Ebrima"/>
        </w:rPr>
        <w:t>በሚቀጥለው ጽሑፍ እነዚህን የመንገድ ምልክቶች እና ፍጻሜያቸውን እንመለከታለን።</w:t>
      </w:r>
    </w:p>
    <w:p>
      <w:pPr>
        <w:pStyle w:val="ArticleScripture"/>
        <w:jc w:val="left"/>
      </w:pPr>
      <w:r>
        <w:rPr>
          <w:rFonts w:ascii="Ebrima" w:hAnsi="Ebrima" w:eastAsia="Ebrima" w:cs="Ebrima"/>
        </w:rPr>
        <w:t>“ሁለት ወገኖች ብቻ አሉ፤ ሰይጣንም በተጠማማ አታላይ ኃይሉ ይሠራል፥ በብርቱ ማታለያም በእውነት የማይኖሩትን፥ ጆሮአቸውን ከእውነት ያዞሩትንና ወደ ተረቶች የተመለሱትን ሁሉ ይይዛል። ሰይጣን ራሱ በእውነት አልኖረም፤ እርሱ የዓመፅ ምስጢር ነው። በረቂቅ ተንኮሉ ነፍስን ለሚያጠፉ ስህተቶቹ የእውነትን መልክ ይሰጣቸዋል። የማታለላቸው ኃይል በዚህ ውስጥ ነው። መናፍስትነት፣ ቲኦሶፊ፣ እና የመሳሰሉት ማታለያዎች በሰዎች አእምሮ ላይ እንዲህ ያለ ኃይል የሚያገኙት የእውነት ሐሰተኛ ቅጂ ስለሆኑ ነው። በዚህ ውስጥ የሰይጣን የብልሃት ሥራ ይታያል። እርሱ የሰው ዘር አዳኝ፣ የሰው ዘርም በጎ አድራጊ መስሎ ይታያል፤ እንዲሁም በዚህ ሁኔታ ሰለባዎቹን ወደ ጥፋት ይበልጥ በቀላሉ ይማርካል።”</w:t>
      </w:r>
    </w:p>
    <w:p>
      <w:pPr>
        <w:pStyle w:val="ArticleScripture"/>
        <w:jc w:val="left"/>
      </w:pPr>
      <w:r>
        <w:rPr>
          <w:rFonts w:ascii="Ebrima" w:hAnsi="Ebrima" w:eastAsia="Ebrima" w:cs="Ebrima"/>
        </w:rPr>
        <w:t>“በደኅንነት ለመኖር የማይተኛ ንቁ ጥበቃ ዋጋው እንደሆነ በእግዚአብሔር ቃል ተጠንቅቀናል። ከፈታኙ ኀይል ለማምለጥ የምንችለው በእውነትና በጽድቅ ቀጥተኛ መንገድ ብቻ ነው። ነገር ግን ዓለም በወጥመድ ተይዛለች። ሰይጣን ዓላማዎቹን ለመፈጸም እጅግ ብዙ የሆኑ ዕቅዶችንና መንገዶችን በማዘጋጀት ብልሃቱን ያውጣል። ማስመሰል ለእርሱ የተራቀቀ ጥበብ ሆኖበታል፥ እርሱም በብርሃን መልአክ አምሳል ይሠራል። ዓለምን በሐሰተኛና በጥፋት የሚያመጡ መርሆች ለመበከል የሚያዘጋጃቸውን ሴራዎች፣ በፊታቸውም የእውነተኛ መልካምነት ቅርጽ የሚያሳዩትን፣ የሚያስተውለው የእግዚአብሔር ዓይን ብቻ ነው። ሃይማኖታዊ ነጻነትን ለመገደብ፣ በሃይማኖት ዓለምም ውስጥ የባርነት አንድ ዓይነት ለማስገባት ይሠራል። ድርጅቶችና ተቋማት በእግዚአብሔር ኀይል ካልተጠበቁ፣ ሰዎችን በሰዎች ቁጥጥር ሥር ለማዋል በሰይጣን ትእዛዝ ሥር ይሠራሉ፤ ማታለልና ተንኮልም ለእውነት ቅንዓትና ለእግዚአብሔር መንግሥት እድገት እንዳለ መልክ ይይዛሉ። በአሠራራችን እንደ ቀን ግልጽ ያልሆነ ማንኛውም ነገር የክፉው አለቃ ዘዴዎች ውስጥ ይካተታል። ዘዴዎቹ እውነት የተገለጠላቸው መሆናቸውን በሚናገሩ በሰባተኛ ቀን አድቬንቲስቶች መካከል እንኳ ይተገበራሉ።”</w:t>
      </w:r>
    </w:p>
    <w:p>
      <w:pPr>
        <w:pStyle w:val="ArticleScripture"/>
        <w:jc w:val="left"/>
      </w:pPr>
      <w:r>
        <w:rPr>
          <w:rFonts w:ascii="Ebrima" w:hAnsi="Ebrima" w:eastAsia="Ebrima" w:cs="Ebrima"/>
        </w:rPr>
        <w:t>“ሰዎች ጌታ የሚልካቸውን ማስጠንቀቂያዎች ቢቃወሙ፣ በክፉ ሥራዎች እንኳ መሪዎች ይሆናሉ፤ እንዲህ ያሉ ሰዎች የእግዚአብሔርን ልዩ መብቶች ለመፈጸም ይደፍራሉ—የሰዎችን አእምሮ ለመቆጣጠር ሲሹ እግዚአብሔር ራሱ የማያደርገውን ለማድረግ ይደፍራሉ። የራሳቸውን ዘዴዎችና ዕቅዶች ያስገባሉ፤ እናም ስለ እግዚአብሔር ባላቸው የተሳሳቱ አስተያየቶች እውነት ላይ ያለውን የሌሎች እምነት ያዳክማሉ፥ እንዲሁም እንደ እርሾ የሚሠሩ የሐሰት መርሆዎችን ያስገባሉ፤ እነዚህም ተቋማችንንና ቤተ ክርስቲያናችንን ይበክላሉ ያበላሹማል። ሰው ስለ ጽድቅ፣ ስለ ፍትሃዊነት፣ እና ስለ ያለ አድልዎ ፍርድ ያለውን አመለካከት የሚያዋርድ ማንኛውም ነገር፣ የእግዚአብሔርን ሰብዓዊ ወኪሎች በሰው አእምሮ ቁጥጥር ሥር የሚያደርግ ማናቸውም ምክር ወይም ትእዛዝ፣ በእግዚአብሔር ላይ ያላቸውን እምነት ያበላሽታል፤ ነፍስንም ከእግዚአብሔር ይለያታል፥ ምክንያቱም ከጥብቅ ቅንነትና ጽድቅ መንገድ ያርቃልና።”</w:t>
      </w:r>
    </w:p>
    <w:p>
      <w:pPr>
        <w:pStyle w:val="ArticleScripture"/>
        <w:jc w:val="left"/>
      </w:pPr>
      <w:r>
        <w:rPr>
          <w:rFonts w:ascii="Ebrima" w:hAnsi="Ebrima" w:eastAsia="Ebrima" w:cs="Ebrima"/>
        </w:rPr>
        <w:t>“እግዚአብሔር ሰው በሌላው ሰው ላይ በትንሹም መጠን እንኳ እንዲገዛ ወይም እንዲጨቁን የሚያስችል ምንም ዓይነት ዘዴ አያጸድቅም። ለወደቀ ሰው ያለው ብቸኛ ተስፋ ወደ ኢየሱስ መመልከትና እርሱን ብቸኛ አዳኝ አድርጎ መቀበል ነው። ሰው ለሌሎች ሰዎች ጨካኝ ሕግ ማውጣት በጀመረ ጊዜ፣ ሰዎችንም እንደ ራሱ አሳብ ለመግታትና ለመንዳት በጀመረ ጊዜ፣ እግዚአብሔርን ያዋርዳል፤ የራሱንም ነፍስ እና የወንድሞቹን ነፍሳት ለአደጋ ያጋልጣል። ኃጢአተኛ ሰው ተስፋና ጽድቅን ማግኘት የሚችለው በእግዚአብሔር ብቻ ነው፤ ማንኛውም ሰውም በእግዚአብሔር እምነት ካለውና ከእርሱ ጋር ያለውን ሕያው ግንኙነት ካልጠበቀ በቀር ጻድቅ አይሆንም። የሜዳ አበባ ሥሩን በአፈር ውስጥ ማኖር ይገባዋል፤ አየር፣ ጠል፣ ዝናብና የፀሐይ ብርሃን ሊኖረው ይገባል። እነዚህን ጥቅሞች ሲቀበል ብቻ ይበለጽጋል፤ እነዚህም ሁሉ ከእግዚአብሔር ናቸው። ከሰዎችም ጋር እንዲሁ ነው። ለነፍስ ሕይወት የሚያገለግለውን ነገር ከእግዚአብሔር እንቀበላለን። በሰው እንዳንታመን፣ ሥጋንም ክንዳችን እንዳናደርግ ተጠንቅቀን ተነግሮናል። ይህን ሁሉ በሚያደርጉ ሁሉ ላይ እርግማን ተነግሮአል።” The 1888 Materials,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አንድ መቶ ዘጠና ስምንት</dc:title>
  <dc:subject>መለኮታዊ ስብሰባዎችና ትንቢታዊ መስተካከሎች፤ በዳንኤል 11፥40 የመጨረሻ ዘመን መዋቅር ውስጥ የ144,000ዎቹ ሚና</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