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ዘጠና ዘጠኝ</w:t>
      </w:r>
    </w:p>
    <w:p>
      <w:pPr>
        <w:pStyle w:val="ArticleSubtitle"/>
        <w:jc w:val="left"/>
      </w:pPr>
      <w:r>
        <w:rPr>
          <w:rFonts w:ascii="Ebrima" w:hAnsi="Ebrima" w:eastAsia="Ebrima" w:cs="Ebrima"/>
        </w:rPr>
        <w:t>መንግስታዊ ውድቀትና ትንቢታዊ ዕጣ፡ በመጽሐፍ ቅዱሳዊ ትንቢት አውድ ውስጥ የዴሞክራቲክና የሪፐብሊካን ፓርቲዎች መጨረሻ</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2024-05-03</w:t>
      </w:r>
    </w:p>
    <w:p>
      <w:pPr>
        <w:pStyle w:val="ArticleBody"/>
        <w:jc w:val="left"/>
      </w:pPr>
      <w:r>
        <w:rPr>
          <w:rFonts w:ascii="Ebrima" w:hAnsi="Ebrima" w:eastAsia="Ebrima" w:cs="Ebrima"/>
        </w:rPr>
        <w:t>እኛ በምድር አውሬው ታሪክ ውስጥ የዴሞክራቲክና የሪፐብሊካን ፓርቲዎች ፍጻሜ እየለየን ነው። የራእይ አሥራ ሦስት ምድር አውሬ በሪፐብሊካንና በዴሞክራቲክ ፓርቲዎች ተከፍሎ ይታያል፤ እነዚህም በሪፐብሊካን ቀንድ ትንቢታዊ ታሪክ ውስጥ ይጋጠማሉ። ቀንዶች የኀይሎች ምልክቶች ናቸው፤ ሁለቱም ቀንዶችም በየራሳቸው ትንቢታዊ ታሪክ ውስጥ የትንቢታዊ ግንኙነታቸውን ማይክሮኮዝሞች ይይዛሉ። ለሪፐብሊካን ቀንድ ያ ማይክሮኮዝም በአሜሪካ ታሪክ ሁሉ ዘልቆ በሚታየው በሁለቱ ዋና ዋና የፖለቲካ ፓርቲዎች ይገለጻል። ዩናይትድ ስቴትስ በትንቢታዊ ታሪክ የተለዩ ከጥቂት መንግሥታት አንዲት ናት፤ እነዚህም ከሁለት ኀይሎች የተዋቀሩ ናቸው። ከዚህ በፊት በመጽሐፍ ቅዱስ ትንቢት ውስጥ በሁለት ኀይሎች የተወከሉ አገሮች ሁሉ ዩናይትድ ስቴትስን ይወክላሉ። የሜዶ-ፋርስ ግዛት፣ ፈረንሳይ (ሰዶምና ግብፅ)፣ እንዲሁም እስራኤል ከሰሜናዊና ከደቡባዊ መንግሥቶቿ ጋር፣ ሁሉም ለዩናይትድ ስቴትስ ትንቢታዊ ባሕርያት አስተዋፅኦ ያበረክታሉ።</w:t>
      </w:r>
    </w:p>
    <w:p>
      <w:pPr>
        <w:pStyle w:val="ArticleBody"/>
        <w:jc w:val="left"/>
      </w:pPr>
      <w:r>
        <w:rPr>
          <w:rFonts w:ascii="Ebrima" w:hAnsi="Ebrima" w:eastAsia="Ebrima" w:cs="Ebrima"/>
        </w:rPr>
        <w:t>በዳንኤል ምዕራፍ ስምንት ውስጥ የቀረበው የሜዶ-ፋርስ ግዛት ሁለት ቀንዶች ነበሩት፤ የኋለኛውም ቀንድ (ፋርስ) ከፍ ብሎ ወጣ። ይህን አካል እኛ በመለየት የዴሞክራቲክ ፓርቲ ከሪፐብሊካን ፓርቲ በፊት ወደ ታሪክ እንደገባ ለይተናል፤ ስለዚህ ሪፐብሊካን ፓርቲው በመጨረሻ ከሁለቱ ፓርቲዎች የኋለኛው ይሆናል። የመጀመሪያው ሪፐብሊካን ፕሬዚዳንት ወደ ታሪክ የገባው ለባርነት ደጋፊ ለነበረው የዴሞክራቲክ ፓርቲ አቋም ምላሽ ሆኖ ነበር፤ የመጀመሪያውም ሪፐብሊካን ፕሬዚዳንት በ1863 ዓ.ም. የነፃነት አዋጁን (Emancipation Proclamation) አወጀ፤ ይህም በአሜሪካ የእርስ በርስ ጦርነት መካከል የነበረ ጊዜ እና ለሎዶቅያውያን ሰባተኛ ቀን አድቬንቲስት ቤተ ክርስቲያን የዓመፅ ዓመት ነበር።</w:t>
      </w:r>
    </w:p>
    <w:p>
      <w:pPr>
        <w:pStyle w:val="ArticleBody"/>
        <w:jc w:val="left"/>
      </w:pPr>
      <w:r>
        <w:rPr>
          <w:rFonts w:ascii="Ebrima" w:hAnsi="Ebrima" w:eastAsia="Ebrima" w:cs="Ebrima"/>
        </w:rPr>
        <w:t>የመጨረሻው ሪፐብሊካን ፕሬዚዳንት በመጀመሪያው ሪፐብሊካን ፕሬዚዳንት ይመሰላል፤ ስለዚህ የመጨረሻው ፕሬዚዳንት በታሪክ ውስጥ የሚገባው በዴሞክራቲክ የባርነት ደጋፊ ፓርቲ እና በእርሱ ሪፐብሊካን የባርነት ተቃዋሚ ፓርቲ መካከል ባለ የእርስ በርስ ጦርነት መካከል ነው። በዘመኑ መጨረሻ የዴሞክራቲክ ፓርቲ የሚያስፋፋው ባርነት ዓለም አቀፍ ባርነት ነው። እንደ መጀመሪያው ሪፐብሊካን ፕሬዚዳንት ሁሉ፣ የመጨረሻው ሪፐብሊካን ፕሬዚዳንት በባርነት ደጋፊው ፓርቲ ይገደላል፤ እንዲሁም ትራምፕ በተሰረቀው የ2020 ምርጫ በፖለቲካዊ መልኩ እንደ ተገደለ ነው። ከ1989 የዘመኑ መጨረሻ ጀምሮ ስድስተኛው ፕሬዚዳንት እንደ መሆኑ፣ ትራምፕ እጅግ ሀብታም ፕሬዚዳንት ይሆናል፤ እርሱም የአሜሪካን ብቻ ሳይሆን የመላውን ዓለም ግሎባሊስቶች ያነሳሳል። ስለዚህ በ2015 ለፕሬዚዳንትነት ለመወዳደር ባወጀበት ጊዜ፣ በባርነት ደጋፊ ግሎባሊስቶች ዴሞክራቲክ ፓርቲ እና በባርነት ተቃዋሚ ሪፐብሊካን ፓርቲ መካከል ያለው የፖለቲካ የእርስ በርስ ጦርነት ተጀመረ።</w:t>
      </w:r>
    </w:p>
    <w:p>
      <w:pPr>
        <w:pStyle w:val="ArticleBody"/>
        <w:jc w:val="left"/>
      </w:pPr>
      <w:r>
        <w:rPr>
          <w:rFonts w:ascii="Ebrima" w:hAnsi="Ebrima" w:eastAsia="Ebrima" w:cs="Ebrima"/>
        </w:rPr>
        <w:t>ራእይ ምዕራፍ አሥራ አንድ በተፈጸመበት መሠረት፣ በተሰረቀው የ2020 ምርጫ ትራምፕ በፖለቲካ ተገደለ፤ የዴሞክራቲክ ፓርቲም በጎዳና ላይ መደሰት ጀመረ፣ እስከ 2022 ላይ ትራምፕ እንደገና ለፕሬዚዳንትነት ለመወዳደር እንደሚነሣ ግልጽ እስከሆነ ድረስ። ከዚያም በራእይ ምዕራፍ አሥራ አንድ መፈጸም መሠረት ታላቅ ፍርሃት በግሎባሊስቶች ላይ መጣ፣ ጦርነታቸውም በረታ። የሜዶ-ፋርስ ቀንዶች ምስክርነት እንደሚያመለክተው፣ በመጨረሻ የሚነሣው ቀንድ (የሪፐብሊካን ፓርቲ) በኋላ ይወጣል፣ ከፍ ብሎም ይወጣል። የመጨረሻው ሪፐብሊካን ፕሬዚዳንት በዴሞክራቲክ ፓርቲ ላይ ድል ያደርጋል።</w:t>
      </w:r>
    </w:p>
    <w:p>
      <w:pPr>
        <w:pStyle w:val="ArticleBody"/>
        <w:jc w:val="left"/>
      </w:pPr>
      <w:r>
        <w:rPr>
          <w:rFonts w:ascii="Ebrima" w:hAnsi="Ebrima" w:eastAsia="Ebrima" w:cs="Ebrima"/>
        </w:rPr>
        <w:t>ምርጫው የ2024 የዴሞክራቲክ ፓርቲን መጨረሻ ያመለክታል፤ ምክንያቱም የእሑድ ሕግ የምድር አውሬውን ትንቢታዊ ታሪክ ከማብቃቱ በፊት የፕሬዚዳንት እጩ ለማቅረብ ሌላ እድል ከዚህ በኋላ ፈጽሞ አይኖራቸውምና። በእሑድ ሕግ ጊዜ ሪፐብሊካን ፓርቲም ደግሞ ያበቃል። የዴሞክራቲክ ፓርቲ በ2024 ምርጫ ላይ ያበቃል፣ ሪፐብሊካን ፓርቲውም በእሑድ ሕግ ያበቃል። የእሑድ ሕግ፣ የመጽሐፍ ቅዱስ ትንቢት ስድስተኛው መንግሥት መጨረሻ ስለሆነ፣ በ1798 በምድር አውሬው መጀመር ተመስሏል። የምድር አውሬው ዋና ትንቢታዊ ባሕርይ “መናገሩ” ነው። በ1798 ዩናይትድ ስቴትስ የኤሊየንና የሴዲሽን አክቶችን አጽድቃ ነበር፤ ስለዚህም እነዚህ ዩናይትድ ስቴትስ እንደ ዘንዶ በሚናገርበት ጊዜ የሚመጣውን የእሑድ ሕግ ይወክላሉ።</w:t>
      </w:r>
    </w:p>
    <w:p>
      <w:pPr>
        <w:pStyle w:val="ArticleBody"/>
        <w:jc w:val="left"/>
      </w:pPr>
      <w:r>
        <w:rPr>
          <w:rFonts w:ascii="Ebrima" w:hAnsi="Ebrima" w:eastAsia="Ebrima" w:cs="Ebrima"/>
        </w:rPr>
        <w:t>ከ1776 እስከ 1798 ድረስ፣ ዩናይትድ ስቴትስ ገና የመጽሐፍ ቅዱስ ትንቢት ስድስተኛው መንግሥት ባትሆንም፣ የዩናይትድ ስቴትስ መናገርን የሚወክሉ ሦስት የመንገድ ምልክቶችን ትወክላለች። ያ ዘመን የምድር አውሬው እንደ መጽሐፍ ቅዱስ ትንቢት ስድስተኛው መንግሥት የግዛቱ መጀመሪያ ወደ መሆን መርቶ ስለነበር፣ ስለዚህም የምድር አውሬው እንደ ስድስተኛው መንግሥት የግዛቱ መጨረሻ ወደሚደርስበት ዘመን የሚመራ ዘመንን ይወክላል። በ1776 የነፃነት አዋጅ፣ ከዚያም በ1789 ሕገ መንግሥቱ፣ እና በ1798 የውጭ አገር ዜጎችና የመንግሥት ንቀት ሕጎች፣ በእሑድ ሕግ ጊዜ የምድር አውሬው እንደ ስድስተኛው መንግሥት ወደ መጨረሻው የሚመራውን ታሪክ ውስጥ ሦስት የመንገድ ምልክቶችን ይወክላሉ። የእነዚህ ሦስት የመንገድ ምልክቶች ፍጻሜ በሁለቱም በዴሞክራቲክ እና በሪፐብሊካን ፓርቲዎች ታሪክ ውስጥ በተለየ መልኩ ይወከላል።</w:t>
      </w:r>
    </w:p>
    <w:p>
      <w:pPr>
        <w:pStyle w:val="ArticleBody"/>
        <w:jc w:val="left"/>
      </w:pPr>
      <w:r>
        <w:rPr>
          <w:rFonts w:ascii="Ebrima" w:hAnsi="Ebrima" w:eastAsia="Ebrima" w:cs="Ebrima"/>
        </w:rPr>
        <w:t>የ2001 የፓትሪዮት ሕግ ለአሜሪካ አንድ አገር ዜጎች ነፃነት መወገድ መጀመሪያን ይለየዋል፣ እናም ይህ በአሜሪካ ታሪክ እውነተኛ አርበኞች በነፃነት መግለጫ ያወጁት አዋጅ እንደ ምሳሌ ተገልጦ ነበር። የፓትሪዮት ሕጉ የመንገድ ምልክት ለሪፐብሊካንና ለዴሞክራቲክ ፓርቲዎች ሁለቱም ከሚመለከቱት ሦስት የመንገድ ምልክቶች መጀመሪያው ነው።</w:t>
      </w:r>
    </w:p>
    <w:p>
      <w:pPr>
        <w:pStyle w:val="ArticleBody"/>
        <w:jc w:val="left"/>
      </w:pPr>
      <w:r>
        <w:rPr>
          <w:rFonts w:ascii="Ebrima" w:hAnsi="Ebrima" w:eastAsia="Ebrima" w:cs="Ebrima"/>
        </w:rPr>
        <w:t>የዲሞክራቲክ ፓርቲ በ2024 ምርጫ ያበቃል፤ ይህም በAlien and Sedition Acts አስቀድሞ የተመሰሉትን የትራምፕ የአስፈጻሚ ትእዛዞች ያስገባል። ከዚያም ትራምፕ የሚፈጽማቸው የአስፈጻሚ ትእዛዞች የእሁድ ሕግ አይደሉም፤ ነገር ግን በመጨረሻዎቹ ቀናት “active despotism” እንደሚኖር ያደረገችውን የሲስተር ዋይት መለያየት ሲፈጽም ትራምፕ እነዚህን ስለሚጠቀምባቸው እንደ ዘንዶ መናገር አምሳል ናቸው። ዴስፖቲዝም አምባገነናዊ አገዛዝን የሚጠቁም ቃል ሲሆን፣ ይህም በAlien and Sedition Acts ውስጥ በአምሳል የተወከሉት የአስፈጻሚ ትእዛዞች አማካይነት ይፈጸማል። ትራምፕ የአስፈጻሚ ትእዛዞቹን በሥራ ላይ ሲያውል፣ የባይደንን የተሳካ ያልሆነ ፕሬዚዳንትነት ያመለከቱት የፔሎሲ ፍርድ ሂደቶች መቀለበስ ይኖራል።</w:t>
      </w:r>
    </w:p>
    <w:p>
      <w:pPr>
        <w:pStyle w:val="ArticleBody"/>
        <w:jc w:val="left"/>
      </w:pPr>
      <w:r>
        <w:rPr>
          <w:rFonts w:ascii="Ebrima" w:hAnsi="Ebrima" w:eastAsia="Ebrima" w:cs="Ebrima"/>
        </w:rPr>
        <w:t>የዴሞክራቲክና የሪፐብሊካን ፓርቲዎች ፍጻሜ የሚለይበት የጊዜ ዘመን የአልፋና የኦሜጋ ፊርማ ይዟል፤ ምክንያቱም የእያንዳንዱ ዘመን መጀመሪያ ፍጻሜውን ይወክላልና። በዚህ ምክንያት ለዴሞክራቲክ ፓርቲ የመጀመሪያው የመንገድ ምልክት የ2001 ፓትሪዮት አክት ሲሆን፣ ሁለተኛው የመንገድ ምልክት በ2021 የተጀመሩት የፔሎሲ ፍርዶች ናቸው። እነዚያ ፍርዶች የ1789 ሕገ መንግሥትን ፈጽሞ መጣል ይወክላሉ። የፔሎሲ ፍርዶች በዴሞክራቲክ ፓርቲ መስመር ውስጥ መካከለኛውን የመንገድ ምልክት ይወክላሉ፤ ይህም ከ1776 በኋላ ከአሥራ ሦስት ዓመታት በኋላ ሕገ መንግሥቱ በአሥራ ሦስት ቅኝ ግዛቶች በጸናበት ጊዜ በምሳሌ ተገልጦ ነበር። የፔሎሲ ፍርዶች በሕገ መንግሥቱ ላይ ዓመፅን ይወክላሉ፣ እናም በ1789 በምሳሌ ተገልጠው ነበር። ለዴሞክራቲክ መስመር ሦስተኛው የመንገድ ምልክት እነርሱ እንደ ፖለቲካ ፓርቲ የሚያበቁበት ቦታ ነው።</w:t>
      </w:r>
    </w:p>
    <w:p>
      <w:pPr>
        <w:pStyle w:val="ArticleBody"/>
        <w:jc w:val="left"/>
      </w:pPr>
      <w:r>
        <w:rPr>
          <w:rFonts w:ascii="Ebrima" w:hAnsi="Ebrima" w:eastAsia="Ebrima" w:cs="Ebrima"/>
        </w:rPr>
        <w:t>እነርሱ በ2024 ምርጫ ላይ ይጠናቀቃሉ፤ እና የ2025 የሥልጣን ርክክብ ከተፈጸመ በኋላ፣ በAlien and Sedition Acts የተመሰሉት በExecutive Orders ሁለተኛው የPelosi Trials ስብስብ ይመጣል። ስለዚህ፣ ለዲሞክራቲክ ፓርቲ ሦስተኛው የወሰን ምልክት የ1798 Alien and Sedition Acts ነው። የዲሞክራቲክ ፓርቲን መጨረሻ የሚወክለው ዘመን በአንድ ምርጫ፣ በአንድ የሥልጣን ርክክብ፣ እና በሰይጣናዊ የፖለቲካ ሕጋዊ ጦርነት መግቢያ ይጀምራል፤ በአንድ ምርጫ፣ በአንድ የሥልጣን ርክክብ፣ እና በሰይጣናዊ የፖለቲካ ሕጋዊ ጦርነት መግቢያ ይጠናቀቃል።</w:t>
      </w:r>
    </w:p>
    <w:p>
      <w:pPr>
        <w:pStyle w:val="ArticleBody"/>
        <w:jc w:val="left"/>
      </w:pPr>
      <w:r>
        <w:rPr>
          <w:rFonts w:ascii="Ebrima" w:hAnsi="Ebrima" w:eastAsia="Ebrima" w:cs="Ebrima"/>
        </w:rPr>
        <w:t>ለሪፐብሊካን ፓርቲ የመጀመሪያው የመንገድ ምልክት የ2001 የፓትሪዮት ህግ ነው፥ እርሱም በ1776 የነፃነት አዋጅ ተመስሎ የሚገለጽ ነው። ሁለተኛው የመንገድ ምልክት ለዲሞክራቲክ ፓርቲ እንደነበረው ሁለተኛ የመንገድ ምልክት አይደለም። ለዲሞክራቶች በ1789 ሕገ መንግሥት የተወከለው ሁለተኛው የመንገድ ምልክት የመጀመሪያው የፔሎሲ ፍርድ ሂደቶች ነበሩ፤ ነገር ግን ለሪፐብሊካኖች በ1789 ሕገ መንግሥት የተወከለው ሁለተኛው የመንገድ ምልክት የውጭ ዜጎችና የአመፅ ሕግ ነው፥ እርሱም በ2025 የትራምፕ ሁለተኛ የመሐላ ሥነ-ሥርዓት ሲፈጸም ፍጻሜውን ያገኛል። እንዴት የ1798 የውጭ ዜጎችና የአመፅ ሕጎች የ1789 ሕገ መንግሥትን ሊወክሉ ይችላሉ?</w:t>
      </w:r>
    </w:p>
    <w:p>
      <w:pPr>
        <w:pStyle w:val="ArticleBody"/>
        <w:jc w:val="left"/>
      </w:pPr>
      <w:r>
        <w:rPr>
          <w:rFonts w:ascii="Ebrima" w:hAnsi="Ebrima" w:eastAsia="Ebrima" w:cs="Ebrima"/>
        </w:rPr>
        <w:t>በትራምፕ ሁለተኛ የሥልጣን ማስረከቢያ ሥነ-ሥርዓት ጊዜ፣ በ1798 የAlien and Sedition Acts በምሳሌነት የሚወከሉት የእርሱ አስፈጻሚ ትእዛዞች ሁለተኛውን የፔሎሲ ፍርድ ሂደቶች ብቻ ሳይሆን፣ የአውሬውን ምስል መቋቋምም ያስጀምራሉ። የአውሬው ምስል የሚቋቋምበት ዘመን በዘንዶ መናገር ይጀምራል እና በዘንዶ መናገር ይያበቃል። በዚያ ዘመን መጀመሪያ የሚገኘው መናገር፣ እንደ አምባገነናዊ አገዛዝ የሚወከሉትን ንጉሣዊ ሥልጣኖች መመሥረት ይወክላል፤ ወይም ሲስተር ዋይት እንደምትጠራው፣ “despotism.” በአውሬው ምስል አቋቋም ዘመን መጨረሻ ላይ ያለው የዘንዶ መናገር ደግሞ የሃይማኖታዊ ኃይሎች ሥልጣን በፖለቲካዊ ኃይሎች ላይ እየተመሠረተ መሆኑን ያመለክታል።</w:t>
      </w:r>
    </w:p>
    <w:p>
      <w:pPr>
        <w:pStyle w:val="ArticleBody"/>
        <w:jc w:val="left"/>
      </w:pPr>
      <w:r>
        <w:rPr>
          <w:rFonts w:ascii="Ebrima" w:hAnsi="Ebrima" w:eastAsia="Ebrima" w:cs="Ebrima"/>
        </w:rPr>
        <w:t>የነፃነት መግለጫው በአውሮፓ ነገሥታት ፖለቲካዊ ሥልጣንና በሮማ ቤተ ክርስቲያን ሃይማኖታዊ ሥልጣን ሁለቱም የተፈጸመ ግፍ ላይ የተነሣ መግለጫ ነበር። የአውሬው ምስል የሚፈጠርበት ዘመን እነዚህ ሁለት የተበላሹ ኃይሎች በአንድ የሚዋሃዱበት ነው፤ በዚያም ግንኙነት ላይ ሃይማኖታዊው ሥልጣን ቁጥጥርን ይይዛል። በመፈጠሩ ወይም በእነዚህ ሁለት ኃይሎች መዋሃድ ውስጥ፣ መጨረሻ የሚነሣውና ከፍ ያለው ሃይማኖታዊው ሥልጣን ነው። ስለዚህ የዚያ ዘመን መጀመሪያ የዘመኑን መጨረሻ ይወክላል። የ1798 የውጭ ዜጎችና የመንግሥት ላይ አመፅ ሕጎች የዴሞክራቲክ ፓርቲን ፍጻሜ ይወክላሉ፣ እንዲሁም የእነርሱ ሦስተኛ የመንገድ ምልክት ናቸው፤ በተመሳሳይ ጊዜም በሪፐብሊካን ፓርቲ የመጨረሻ ዘመን ውስጥ ሁለተኛውን የመንገድ ምልክት ይወክላሉ። ለሪፐብሊካን ፓርቲ ሦስተኛው የመንገድ ምልክት የእሑድ አስፈጻሚነት ነው።</w:t>
      </w:r>
    </w:p>
    <w:p>
      <w:pPr>
        <w:pStyle w:val="ArticleBody"/>
        <w:jc w:val="left"/>
      </w:pPr>
      <w:r>
        <w:rPr>
          <w:rFonts w:ascii="Ebrima" w:hAnsi="Ebrima" w:eastAsia="Ebrima" w:cs="Ebrima"/>
        </w:rPr>
        <w:t>ለዴሞክራቲክ ፓርቲው፣ በ1776፣ 1789 እና 1798 የተወከሉት ሦስቱ ዋይማርኮች የ2001ን (1776)፣ የ2021 የመጀመሪያውን የፔሎሲ ፍርዶች (1789)፣ እና የ2025 ሁለተኛውን የፔሎሲ ፍርዶች (1798) ይመስላሉ።</w:t>
      </w:r>
    </w:p>
    <w:p>
      <w:pPr>
        <w:pStyle w:val="ArticleBody"/>
        <w:jc w:val="left"/>
      </w:pPr>
      <w:r>
        <w:rPr>
          <w:rFonts w:ascii="Ebrima" w:hAnsi="Ebrima" w:eastAsia="Ebrima" w:cs="Ebrima"/>
        </w:rPr>
        <w:t>ለሪፐብሊካን ፓርቲው፣ በ1776፣ 1789 እና 1798 የተወከሉት ሦስቱ የመንገድ ምልክቶች 2001ን (1776)፣ የ2025 ሁለተኛውን የፔሎሲ ፍርዶች (1789)፣ እና የእሑድ ሕግን (1798) ያመለክታሉ።</w:t>
      </w:r>
    </w:p>
    <w:p>
      <w:pPr>
        <w:pStyle w:val="ArticleBody"/>
        <w:jc w:val="left"/>
      </w:pPr>
      <w:r>
        <w:rPr>
          <w:rFonts w:ascii="Ebrima" w:hAnsi="Ebrima" w:eastAsia="Ebrima" w:cs="Ebrima"/>
        </w:rPr>
        <w:t>1776፣ 1789 እና 1798 ሃያ ሁለት ዓመታትን ይወክላሉ፤ ሃያ ሁለትም መለኮታዊነት ከሰብአዊነት ጋር የተቀናጀ መሆኑን የሚወክል ምልክት ነው። እነዚህ ሦስት የመንገድ ምልክቶች “እውነት” የሚለውን ምስክርነት ይሸከማሉ፥ ምክንያቱም የመጀመሪያውና የመጨረሻው የመንገድ ምልክት አንድና ያውን እውነት እንደሚለዩ ይወክላሉ። 1776 የነፃነት መመሥረትን ይገልጻል፥ 1798 ደግሞ የነፃነት መወገድን ይገልጻል። ስለዚህም ሃያ ሁለት ፊደላት ያሉትን የዕብራይስጥ ፊደላት የመጀመሪያውንና የመጨረሻውን ፊደላት ይወክላሉ። አሥራ ሦስተኛው ፊደል የዓመፅ ምልክት ነው፤ እነዚያም ሦስቱ ፊደላት፥ የመጀመሪያው፣ አሥራ ሦስተኛው እና የመጨረሻው በአንድነት ተቀላቅለው የዕብራይስጥ “እውነት” የሚለውን ቃል ይፈጥራሉ።</w:t>
      </w:r>
    </w:p>
    <w:p>
      <w:pPr>
        <w:pStyle w:val="ArticleBody"/>
        <w:jc w:val="left"/>
      </w:pPr>
      <w:r>
        <w:rPr>
          <w:rFonts w:ascii="Ebrima" w:hAnsi="Ebrima" w:eastAsia="Ebrima" w:cs="Ebrima"/>
        </w:rPr>
        <w:t>1776 መስከረም 11፣ 2001ን ይወክላል፤ ይህም የአንድ መቶ አርባ አራት ሺህ የመታተም ዘመን መጀመሪያን ያመለክታል። ይህ የኋለኛው ዝናብ የመርጨት መጀመሪያንም ያመለክታል፤ ይህም የዴሞክራቲክ የዘንዶ ፓርቲ በሪፐብሊካን የአውሬ ፓርቲ ሲሸነፍ፣ ዘንዶው ለተደረገ አገልግሎት ምክንያት ለአውሬው የሚሰጥበት የዘመን ክፍለ ጊዜ ነው።</w:t>
      </w:r>
    </w:p>
    <w:p>
      <w:pPr>
        <w:pStyle w:val="ArticleBody"/>
        <w:jc w:val="left"/>
      </w:pPr>
      <w:r>
        <w:rPr>
          <w:rFonts w:ascii="Ebrima" w:hAnsi="Ebrima" w:eastAsia="Ebrima" w:cs="Ebrima"/>
        </w:rPr>
        <w:t>በዚያ ታሪክ ወቅት የእውነተኛው ፕሮቴስታንት ቀንድ ማኅተም ይፈጸማል፤ ይህም ጌታ እጁን ለሁለተኛ ጊዜ ዘርግቶ የእስራኤል ተበታተኑት ተብለው የሚታወቁትን ሕዝብ ለመሰብሰብ በሚነሣበት የዘመን ወቅት ውስጥ ነው፤ እነርሱም በእሑድ ሕግ ጊዜ እንደ ዓላማ ይነሣሉ።</w:t>
      </w:r>
    </w:p>
    <w:p>
      <w:pPr>
        <w:pStyle w:val="ArticleBody"/>
        <w:jc w:val="left"/>
      </w:pPr>
      <w:r>
        <w:rPr>
          <w:rFonts w:ascii="Ebrima" w:hAnsi="Ebrima" w:eastAsia="Ebrima" w:cs="Ebrima"/>
        </w:rPr>
        <w:t>በ2020 ዓ.ም. ጁላይ 18 እውነተኛው ፕሮቴስታንት ቀንድ ተበተነ፤ ከ2001 በኋላ ከሃያ ሁለት ዓመታት በኋላም፣ በ2023 ዓ.ም. ጁላይ፣ በምድረ በዳ የሚጮኽ ድምፅ የሁለተኛውን መሰብሰብ ሥራ አስጀመረ። የመጀመሪያው መሰብሰብ በ2001 ተከናወነ፣ በዚያም ጊዜ የራእይ ምዕራፍ አሥራ ስምንት መልአክ ወረደ፤ ይህም የኒው ዮርክ ከተማ ታላላቅ ሕንፃዎች በወደቁበት ጊዜ ነበር። የዚያ መልአክ መውረድ የማተም ዘመን መጀመሪያን ይወክል ነበር፤ የአለቃውም መልአክ ሚካኤል በ2020 ዓ.ም. ጁላይ 18 መውረድ ደግሞ የማተም ዘመን ፍጻሜን ይወክል ነበር። ኢየሱስ፣ እንደ አልፋና ኦሜጋ፣ ሁልጊዜ ፍጻሜውን በመጀመሪያው ያብራራልና፣ ስለዚህ በ2001 ሴፕቴምበር 11 የጀመረው የመጀመሪያው መሰብሰብ ያሉት ትንቢታዊ አካላት፣ በሁለተኛው መሰብሰብ የሚፈጸሙትን ትንቢታዊ አካላት ይወክላሉ።</w:t>
      </w:r>
    </w:p>
    <w:p>
      <w:pPr>
        <w:pStyle w:val="ArticleBody"/>
        <w:jc w:val="left"/>
      </w:pPr>
      <w:r>
        <w:rPr>
          <w:rFonts w:ascii="Ebrima" w:hAnsi="Ebrima" w:eastAsia="Ebrima" w:cs="Ebrima"/>
        </w:rPr>
        <w:t>ሁለተኛውን መሰብሰብ የሚወክሉ፣ የአንድ መቶ አርባ አራት ሺህ መታተም ዘመን መጨረሻ ታሪክን የሚያመለክቱ ሦስት ግልጽ ምሳሌዎች አሉ፤ እነርሱም የክርስቶስ ታሪክ፣ ከነሐሴ 11፣ 1840 እስከ ጥቅምት 22፣ 1844 ድረስ ያለው የመጀመሪያውና የሁለተኛው መላእክት መልእክቶች ታሪክ፣ እንዲሁም ከጥቅምት 22፣ 1844 እስከ 1863 ዓመፅ ድረስ ያለው የሦስተኛው መላእክት ታሪክ ናቸው። እነዚህ ሦስት ምስክሮች ከሐምሌ 2023 ጀምሮ እስከ በቅርቡ የሚመጣው የእሑድ ሕግ ድረስ ያለውን የአንድ መቶ አርባ አራት ሺህ ሁለተኛ መሰብሰብ ያቆማሉ። ከእያንዳንዱ ታሪክ አንድ የተለየ ንጥል ነገር በብቻው ካለየን፣ የሦስተኛው ወዮ ሚና ማስረጃ እናገኛለን።</w:t>
      </w:r>
    </w:p>
    <w:p>
      <w:pPr>
        <w:pStyle w:val="ArticleBody"/>
        <w:jc w:val="left"/>
      </w:pPr>
      <w:r>
        <w:rPr>
          <w:rFonts w:ascii="Ebrima" w:hAnsi="Ebrima" w:eastAsia="Ebrima" w:cs="Ebrima"/>
        </w:rPr>
        <w:t>በ1844 ዓ.ም. ኦገስት 17 በኤክሰተር የሰፈር ስብሰባ መደምደሚያ ላይ፣ የእኩለ ሌሊት ጩኸት መልእክት ተነገረ። ያ አዋጅ በአንድ መቶ አርባ አራቱ ሺህ ታሪክ ውስጥ የእኩለ ሌሊት ጩኸት መልእክት መታወጅን ይወክል ነበር፥ ምክንያቱም ሁለቱም ታሪኮች የአሥሩ ደናግል ምሳሌ ፍጻሜ ነበሩ እና ናቸው። ሲስተር ዋይት ክርስቶስ ወደ ኢየሩሳሌም በድል መግባቱ በ1844 የእኩለ ሌሊት ጩኸት መልእክት መታወጅን እንደሚወክል ትገልጻለች። ክርስቶስ እንስሳ ላይ የተቀመጠበት ብቸኛው ጊዜ ወደ ኢየሩሳሌም በገባበት ጊዜ ነበር፤ የተቀመጠበትም እንስሳ አህያ ነበር፥ እርሷም የእስልምና ምልክት ናት። ከ1844 እስከ 1863 ባለው የሁለተኛው መሰብሰብ ዘመን ውስጥ፣ በ1848 ሲስተር ዋይት የአውሮፓ አሕዛብ እየተናደዱ እንደነበር ትገልጻለች፤ በዚያም ታሪክ የአሕዛብ መቆጣት በእስልምና በአውሮፓ ላይ እንዲመጣ በተደረገ የቀጣይ ጦርነት ዛቻ ተፈጽሞ ነበር። በሁለተኛ መሰብሰብ ያሉት በእያንዳንዱ ከሦስቱ ታሪኮች ውስጥ፣ የሦስተኛው ወዮ የእስልምና ሚና ተለይቶ ተገልጿል።</w:t>
      </w:r>
    </w:p>
    <w:p>
      <w:pPr>
        <w:pStyle w:val="ArticleBody"/>
        <w:jc w:val="left"/>
      </w:pPr>
      <w:r>
        <w:rPr>
          <w:rFonts w:ascii="Ebrima" w:hAnsi="Ebrima" w:eastAsia="Ebrima" w:cs="Ebrima"/>
        </w:rPr>
        <w:t>የአንድ መቶ አርባ አራት ሺህ ሰዎች መታተሚያ ዘመን በ2001 ዓ.ም. ሴፕቴምበር 11፣ ከሦስተኛው ወዮ የሆነው እስልምና በዘመናዊቱ የክብር ምድር በሆነችው በአሜሪካ አንድ ድንገተኛ ጥቃት በመፈጸሙ ጀመረ። ከሃያ ሁለት ዓመታት በኋላ፣ በ2023 ዓ.ም. ኦክቶበር 7፣ ከሦስተኛው ወዮ የሆነው እስልምና በጥንታዊቱ የክብር ምድር ላይ ድንገተኛ ጥቃት አመጣ። በቅርቡ በሚመጣው የእሁድ ሕግ፣ እርሱም የራእይ 11 ታላቁ መንቀጥቀጥ ሲሆን፣ ሦስተኛው ወዮ እንደገና በድንገት ይመጣል፤ እንደገናም በዘመናዊቱ የክብር ምድር ላይ ድንገተኛ ጥቃት ያከናውናል።</w:t>
      </w:r>
    </w:p>
    <w:p>
      <w:pPr>
        <w:pStyle w:val="ArticleBody"/>
        <w:jc w:val="left"/>
      </w:pPr>
      <w:r>
        <w:rPr>
          <w:rFonts w:ascii="Ebrima" w:hAnsi="Ebrima" w:eastAsia="Ebrima" w:cs="Ebrima"/>
        </w:rPr>
        <w:t>በመሲሓቸውን የሰቀሉትን ወኪል ምልክት ሆኖ በቃል የተገለጸው እስራኤል የሚወክለው ዓመፅ፣ እንዲሁም የሦስተኛው ወዮ እስልምና ሶስቱ ድንገተኛ ጥቃቶች፣ “እውነት” የሚለውን ፊርማ ይሸከማሉ። አንድ መቶ አርባ አራት ሺህን የሚያትም መልእክት፣ የእግዚአብሔርን የመጨረሻ ዘመን ሕዝብ ለሁለተኛ ጊዜ የመሰብሰብን ሥራ የሚፈጽም ሲሆን፣ ይህም የሚከናወነው የሦስተኛው ወዮ እስልምና እንቅስቃሴዎች በሥራ ላይ ባሉበት የጊዜ ዘመን ውስጥ ነው።</w:t>
      </w:r>
    </w:p>
    <w:p>
      <w:pPr>
        <w:pStyle w:val="ArticleBody"/>
        <w:jc w:val="left"/>
      </w:pPr>
      <w:r>
        <w:rPr>
          <w:rFonts w:ascii="Ebrima" w:hAnsi="Ebrima" w:eastAsia="Ebrima" w:cs="Ebrima"/>
        </w:rPr>
        <w:t>“ሁለተኛው መሰብሰብ” ተብሎ የተወከለው ትንቢታዊ ዘመን፣ “ሁለተኛው መሰብሰብ” ሙሉ ታሪክ የሚያቀናብሩትን የተወሰኑ ትንቢታዊ ዘመናት በግልጽ ይለያል። ክርስቶስ ከትንሣኤው በኋላ መውረዱ፣ በመስቀሉ ጊዜ የተበተኑትን ለመሰብሰብ የሥራውን መጀመሪያ ያመለክታል።</w:t>
      </w:r>
    </w:p>
    <w:p>
      <w:pPr>
        <w:pStyle w:val="ArticleScripture"/>
        <w:jc w:val="left"/>
      </w:pPr>
      <w:r>
        <w:rPr>
          <w:rFonts w:ascii="Ebrima" w:hAnsi="Ebrima" w:eastAsia="Ebrima" w:cs="Ebrima"/>
        </w:rPr>
        <w:t>ከዚያም ኢየሱስ እንዲህ አላቸው፦ “በዚህ ሌሊት ሁላችሁም በእኔ ምክንያት ትሰናከላላችሁ፤ ተጽፎአልና፦ ‘እረኛውን እመታለሁ፥ የመንጋውም በጎች ይበተናሉ።’ ማቴዎስ 26፥31።</w:t>
      </w:r>
    </w:p>
    <w:p>
      <w:pPr>
        <w:pStyle w:val="ArticleBody"/>
        <w:jc w:val="left"/>
      </w:pPr>
      <w:r>
        <w:rPr>
          <w:rFonts w:ascii="Ebrima" w:hAnsi="Ebrima" w:eastAsia="Ebrima" w:cs="Ebrima"/>
        </w:rPr>
        <w:t>በመቃብር ውስጥ ከሦስቱ ቀናት በኋላ፣ ክርስቶስ ወደ ደቀ መዛሙርቱ ወረደ፤ እርሱም የአርባ ቀናት የግል ትምህርት ዘመን ጀመረ፣ ይህንም በጴንጤቆስጤ መንፈስ ቅዱስ ያለ መጠን ከመፍሰሱ በፊት የአሥር ቀናት የአንድነትና የጸሎት ዘመን ተከተለው።</w:t>
      </w:r>
    </w:p>
    <w:p>
      <w:pPr>
        <w:pStyle w:val="ArticleScripture"/>
        <w:jc w:val="left"/>
      </w:pPr>
      <w:r>
        <w:rPr>
          <w:rFonts w:ascii="Ebrima" w:hAnsi="Ebrima" w:eastAsia="Ebrima" w:cs="Ebrima"/>
        </w:rPr>
        <w:t>ቀደም ሲል የጻፍሁትን መጽሐፍ፣ አቤቱ ቴዎፍሎስ፣ ኢየሱስ ሊያደርግና ሊያስተምር ከጀመረው ሁሉ ስለ ጻፍሁ፤ እስከ ተመረጡት ሐዋርያት ለመንፈስ ቅዱስ በኩል ትእዛዝ ሰጥቶ ወደ ላይ እስከ ተወሰደበት ቀን ድረስ። ለእነርሱም ከመከራው በኋላ ሕያው መሆኑን በብዙ የማያስጠራጥሩ ማስረጃዎች አሳየ፤ አርባ ቀንም እየታየላቸው ስለ እግዚአብሔር መንግሥት የሚመለከቱ ነገሮችን ይናገራቸው ነበር። ከእነርሱም ጋር ተሰብስቦ ሳለ፣ “ከኢየሩሳሌም እንዳትለዩ፥ ነገር ግን እኔ ከእኔ የሰማችሁትን የአብን ተስፋ ጠብቁ፤ ዮሐንስ በእውነት በውኃ አጥምቆአልና፤ እናንተ ግን ከጥቂት ቀኖች በኋላ በመንፈስ ቅዱስ ትጠመቃላችሁ” ብሎ አዘዛቸው። እነርሱም በተሰበሰቡ ጊዜ፣ “ጌታ ሆይ፣ በዚህ ጊዜ መንግሥቱን ለእስራኤል ዳግመኛ ትመልሳለህን?” ብለው ጠየቁት። እርሱም፣ “አብ በራሱ ሥልጣን ውስጥ ያኖረውን ዘመናትና ወራት ማወቅ ለእናንተ አይደለም። ነገር ግን መንፈስ ቅዱስ በእናንተ ላይ ሲመጣ ኃይልን ትቀበላላችሁ፤ በኢየሩሳሌምም፣ በይሁዳ ሁሉ፣ በሰማርያም፣ እስከ ምድር ዳርቻም ድረስ ምስክሮቼ ትሆናላችሁ” አላቸው። ይህንም ከተናገረ በኋላ፣ እነርሱ ሲመለከቱ ወደ ላይ ተወሰደ፤ ደመናም ከዓይናቸው ተቀብላ ሰወረችው.... የጴንጤቆስጤም ቀን ፈጽሞ በደረሰ ጊዜ፣ ሁሉም በአንድ ልብ በአንድ ስፍራ ነበሩ። ድንገትም እንደ ብርቱ ዐውሎ ነፋስ የሚነዳ ድምፅ ከሰማይ መጣ፥ ተቀምጠው የነበሩበትንም ቤት ሁሉ ሞላው። የሐዋርያት ሥራ 1፥1–9፣ 2፥1፣ 2።</w:t>
      </w:r>
    </w:p>
    <w:p>
      <w:pPr>
        <w:pStyle w:val="ArticleBody"/>
        <w:jc w:val="left"/>
      </w:pPr>
      <w:r>
        <w:rPr>
          <w:rFonts w:ascii="Ebrima" w:hAnsi="Ebrima" w:eastAsia="Ebrima" w:cs="Ebrima"/>
        </w:rPr>
        <w:t>ለአርባ ቀናት፣ ከዚያም ደቀ መዛሙርቱ ስለ አብ የተስፋ ቃል “እንዲጠብቁ” የተሰጣቸውን አሥር ቀናት ተከትሎ፣ ክርስቶስ ደቀ መዛሙርቱን ለሁለተኛ ጊዜ እየሰበሰበ ነበር። በኢየሩሳሌም ያለው የመጠበቅ ዘመን፣ ከማቴዎስ ሃያ አምስት እና ከዕንባቆም ሁለት የመዘግየት ዘመናት ጋር የሚስማማ የመቆየት ጊዜ ምልክት ነው። ይህ ሁሉ ዘመን በክርስቶስ ዘንድ ከኤልያስ ሥራ መጀመሩ ተለይቶ ይታወቃል፤ በዚያን ጊዜ ዮሐንስ ሲያጠምቅ ነበር፣ ይህም ሁሉ ዘመን በጴንጤቆስጤ የመንፈስ ቅዱስ ጥምቀት ተፈጽሞ ተደረገ። ጥምቀት የሞትና የቀብር እንዲሁም የትንሣኤ ምልክት ስለሆነ፣ በዚህ ሁሉ ዘመን መካከለኛው የመለያ ምልክት መስቀሉ ነበር፤ ምክንያቱም ይህ ሁሉ ዘመን “እውነት” የሚል ፊርማ ይሸከማል።</w:t>
      </w:r>
    </w:p>
    <w:p>
      <w:pPr>
        <w:pStyle w:val="ArticleBody"/>
        <w:jc w:val="left"/>
      </w:pPr>
      <w:r>
        <w:rPr>
          <w:rFonts w:ascii="Ebrima" w:hAnsi="Ebrima" w:eastAsia="Ebrima" w:cs="Ebrima"/>
        </w:rPr>
        <w:t>ሙሉው ዘመን የሚጀምረው ክርስቶስ በዮሐንስ ሲጠመቅ፣ መንፈስ ቅዱስም በርግብ አምሳል ሲወርድ ነው። ከዚያም የክርስቲያን ቤተ መቅደስ መሠረት ሊሆኑ የነበሩትን ደቀ መዛሙርት የመሰብሰብ ሥራ ተጀመረ። በዚያ ዘመን መጨረሻ ክርስቶስ ደቀ መዛሙርቱን ለሁለተኛ ጊዜ ይሰበስባል፤ የሁለተኛውም መሰብሰብ ዘመን የመጀመሪያው መሰብሰብ ዘመን ድግግሞሽ ነው፥ ምክንያቱም ክርስቶስ የነገርን ፍጻሜ በመጀመሪያው ያሳያልና።</w:t>
      </w:r>
    </w:p>
    <w:p>
      <w:pPr>
        <w:pStyle w:val="ArticleBody"/>
        <w:jc w:val="left"/>
      </w:pPr>
      <w:r>
        <w:rPr>
          <w:rFonts w:ascii="Ebrima" w:hAnsi="Ebrima" w:eastAsia="Ebrima" w:cs="Ebrima"/>
        </w:rPr>
        <w:t>መስቀሉ በክርስቶስ ጥምቀት በምሳሌነት ተወክሎ ነበር፥ ሁለቱም ክስተቶችም የደቀ መዛሙርትን መሰብሰብ ሥራ ጀመሩ። መጀመሪያውንና ፍጻሜውን የሚለይ የመንገድ ምልክት ሞትን፥ መቀበርንና ትንሣኤን ይወክላል። ከትንሣኤውም በኋላ፥ በምድረ በዳ ያሉት አርባ ቀናት የፈተና ዘመን፥ እርሱ ወደ ደቀ መዛሙርቱ ከወረደ በኋላ የነበሩትን አርባ ቀናት የትምህርት ዘመን ይወክላሉ። እነዚህ ሁለቱ አርባ ቀናት በኢየሱስ፣ “ሰው ከእግዚአብሔር አፍ በሚወጣ ቃል ሁሉ እንጂ በእንጀራ ብቻ አይኖርም ተብሎ ተጽፎአል” ተብሎ የተገለጸውን መሠረታዊ እውነት ይወክላሉ።</w:t>
      </w:r>
    </w:p>
    <w:p>
      <w:pPr>
        <w:pStyle w:val="ArticleBody"/>
        <w:jc w:val="left"/>
      </w:pPr>
      <w:r>
        <w:rPr>
          <w:rFonts w:ascii="Ebrima" w:hAnsi="Ebrima" w:eastAsia="Ebrima" w:cs="Ebrima"/>
        </w:rPr>
        <w:t>በዚያ የጊዜ ዘመን ኢየሱስ ነቢያት ስለ ክርስቶስ የመሰከሩትን ሁሉ ለደቀ መዛሙርቱ ገለጠላቸው፤ በዚህም ያን ዘመን የትንቢታዊ ቃሉ መከፈት መሆኑን አሳየ።</w:t>
      </w:r>
    </w:p>
    <w:p>
      <w:pPr>
        <w:pStyle w:val="ArticleScripture"/>
        <w:jc w:val="left"/>
      </w:pPr>
      <w:r>
        <w:rPr>
          <w:rFonts w:ascii="Ebrima" w:hAnsi="Ebrima" w:eastAsia="Ebrima" w:cs="Ebrima"/>
        </w:rPr>
        <w:t>እነሆም፥ በዚያው ቀን ከእነርሱ ሁለቱ ከኢየሩሳሌም ወደ ስድሳ ፉርሎንግ ያህል የሚርቅ ኤማሁስ ወደምትባል መንደር ይሄዱ ነበር። ስለ ተፈጸመውም ነገር ሁሉ እርስ በርሳቸው ይነጋገሩ ነበር። እንዲህም ሆነ፤ ሲነጋገሩና ሲከራከሩ ሳሉ ኢየሱስ ራሱ ቀርቦ ከእነርሱ ጋር ይሄድ ነበር። ነገር ግን ዐይኖቻቸው እርሱን እንዳያውቁ ተከልክለው ነበር.... እርሱም እንዲህ አላቸው፤ እናንተ ዐዋቂነት የጎደላችሁ፥ ነቢያትም የተናገሩትን ሁሉ ለማመን ልባችሁ የዘገየ፤ ክርስቶስ ይህን ሁሉ መከራ መቀበልና ወደ ክብሩ መግባት አይገባውም ነበርን? ከሙሴና ከነቢያትም ሁሉ ጀምሮ በመጻሕፍት ሁሉ ስለ ራሱ የተጻፈውን ገለጠላቸው። ወደሚሄዱበትም መንደር ቀረቡ፤ እርሱም ይልቅ ወደ ፊት እንደሚሄድ አስመሰለ። እነርሱ ግን፥ ምሽት ሆኗልና ቀኑም እጅግ አልፎአልና፥ ከእኛ ጋር ተቀመጥ ብለው አጥብቀው ለመኑት። ከእነርሱ ጋርም ለመቆየት ገባ። እንዲህም ሆነ፤ ከእነርሱ ጋር በማዕድ ተቀምጦ ሳለ፥ እንጀራውን ወስዶ ባረከው፥ ቆረሰውም፥ ሰጣቸውም። ዐይኖቻቸውም ተከፈቱ፥ እርሱንም አወቁት፤ እርሱ ግን ከፊታቸው ተሰወረ። ሉቃስ 24፥13–16፥ 26–31።</w:t>
      </w:r>
    </w:p>
    <w:p>
      <w:pPr>
        <w:pStyle w:val="ArticleBody"/>
        <w:jc w:val="left"/>
      </w:pPr>
      <w:r>
        <w:rPr>
          <w:rFonts w:ascii="Ebrima" w:hAnsi="Ebrima" w:eastAsia="Ebrima" w:cs="Ebrima"/>
        </w:rPr>
        <w:t>ክርስቶስ ማን እንደ ሆነ ሳያውቁት ከነበሩት ደቀ መዛሙርት ጋር ዓይኖቻቸውን እስኪከፍት ድረስ ቈየ፤ “ከሙሴና ከነቢያት ሁሉ ጀምሮም በመጻሕፍት ሁሉ ስለ ራሱ የተጻፈውን ተረጎመላቸው።” “እንጀራ” እንዲበሉ በተሰጣቸው ጊዜ ዓይኖቻቸው ተከፈቱ። ከአርባ ቀኖች በኋላ ክርስቶስ ወደ ሰማይ ዐረገ፣ እናም በአርባው የትምህርት ቀኖች መጀመሪያ ከኤማሁስ ደቀ መዛሙርት ጋር እንዳደረገው ሁሉ፣ “ከዓይናቸው ተሰወረ።” ከዚያም በቅርቡ የሚመጣውን የእሑድ ሕግ የሚያመለክተውን ለጴንጤቆስጤ የሚሆን የአሥር ቀናት የዝግጅት ጊዜ ጀመሩ።</w:t>
      </w:r>
    </w:p>
    <w:p>
      <w:pPr>
        <w:pStyle w:val="ArticleBody"/>
        <w:jc w:val="left"/>
      </w:pPr>
      <w:r>
        <w:rPr>
          <w:rFonts w:ascii="Ebrima" w:hAnsi="Ebrima" w:eastAsia="Ebrima" w:cs="Ebrima"/>
        </w:rPr>
        <w:t>በታላቁ መንቀጥቀጥ፣ እርሱም የእሑድ ሕግ በሆነው ጊዜ፣ የእስልምና ሦስተኛው ወዮ ፈጥኖ ይመጣል፤ እስልምናም የኢሳይያስ “ብርቱ” “የምሥራቅ ነፋስ” ነው፤ ይህም በመቶ አርባ አራቱ ሺህ ማኅተም ሲደረግባቸው ጊዜ የተከለከሉት የዮሐንስ አራቱ ነፋሳት ውስጥ የሚመጣው የሕዝቅኤል እስትንፋስ ነው።</w:t>
      </w:r>
    </w:p>
    <w:p>
      <w:pPr>
        <w:pStyle w:val="ArticleBody"/>
        <w:jc w:val="left"/>
      </w:pPr>
      <w:r>
        <w:rPr>
          <w:rFonts w:ascii="Ebrima" w:hAnsi="Ebrima" w:eastAsia="Ebrima" w:cs="Ebrima"/>
        </w:rPr>
        <w:t>አንዴ መቶ አርባ አራቱ ሺህ ከታተሙ በኋላ አራቱ ነፋሳት ይፈቱ፤ ከዚያም “ድንገትም እንደ ብርቱ ዐውሎ ነፋስ ድምፅ ከሰማይ መጣ፥ ቤቱንም ሁሉ ሞላው።” የሦስተኛው ወዮ እስልምና “ድንገት” እና ሳይጠበቅ ይመታል፤ ሰባተኛውንም መለከት የሆነውን “ከሰማይ ድምፅ” ያመነጫል፤ ይህም የእግዚአብሔር ምሥጢር መቼ እንደሚፈጸም ይገልጣል፤ የእግዚአብሔርም ምሥጢር ለመቶ አርባ አራቱ ሺህ የሚፈጸምበት ጊዜ፣ መለኮት (የመንፈስ ቅዱስ መፍሰስ) በቋሚነት ከሰብአዊነት ጋር ተቀላቅሎ ሲሆን፣ ጌታም ድንገት ወደ ቤተ መቅደሱ [ደቀ መዛሙርቱ ተሰብስበው ወደነበሩበት ቤት] መጥቶ ከመቶ አርባ አራቱ ሺህ ጋር ቃል ኪዳን ይገባል።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“ጌታ ወደ ተራራው እንድንወጣ፣—ይልቁንም በቀጥታ ወደ ፊቱ መገኘት እንድንገባ ይፈልጋል። ዓለም ከተፈጠረች ጀምሮ ከማንኛውም ቀደም ያለ ዘመን ይልቅ ክርስቶስን የጠራ ስም የተሸከመ ሁሉ ሙሉ ቅድስና መሰጠት የሚጠይቅ ቀውስ ወደ እኛ እየመጣ ነው።”</w:t>
      </w:r>
    </w:p>
    <w:p>
      <w:pPr>
        <w:pStyle w:val="ArticleScripture"/>
        <w:jc w:val="left"/>
      </w:pPr>
      <w:r>
        <w:rPr>
          <w:rFonts w:ascii="Ebrima" w:hAnsi="Ebrima" w:eastAsia="Ebrima" w:cs="Ebrima"/>
        </w:rPr>
        <w:t>በእኛ መካከል ያለው የእውነተኛ አምላካዊነት መነቃቃት ከፍተኛውና ከሁሉ ይልቅ አስቸኳይ የሆነ ፍላጎታችን ነው። ከእግዚአብሔር የሚመጣውን ቅዱስ ቅባት፣ የመንፈሱን ጥምቀት ሊኖረን ይገባል፤ ምክንያቱም ቅዱስ እውነትን በማስፋፋት ረገድ ውጤታማ የሆነው ብቸኛ ኃይል ይህ ብቻ ነውና። የእግዚአብሔር መንፈስ ነው ለሰማያዊ ነገሮች ዋጋ እንዲሰጡ የነፍስን ሕይወት የለሽ ችሎታዎች ሕያው የሚያደርግ፥ ፍቅሮችንም ወደ እግዚአብሔርና ወደ እውነት የሚስብ።</w:t>
      </w:r>
    </w:p>
    <w:p>
      <w:pPr>
        <w:pStyle w:val="ArticleScripture"/>
        <w:jc w:val="left"/>
      </w:pPr>
      <w:r>
        <w:rPr>
          <w:rFonts w:ascii="Ebrima" w:hAnsi="Ebrima" w:eastAsia="Ebrima" w:cs="Ebrima"/>
        </w:rPr>
        <w:t>“የእግዚአብሔርን ቃል እንደ ተናገረው መቀበል መብታችን ነው። ኢየሱስ ደቀ መዛሙርቱን ትቶ ወደ ሰማይ ሊወጣ በቀረበ ጊዜ፣ የወንጌልን መልእክት ለሕዝቦች ሁሉ፣ ለቋንቋዎች ሁሉ፣ ለወገኖችም ሁሉ እንዲያደርሱ አዘዛቸው። ከላይ የሚመጣ ኃይል እስኪለበሱ ድረስ በኢየሩሳሌም እንዲቆዩ ነገራቸው። ይህ ለስኬታቸው አስፈላጊ ነበር። ቅዱሱ ቅባት በእግዚአብሔር አገልጋዮች ላይ መውረድ ነበረበት። ራሳቸውን ሙሉ በሙሉ እንደ ክርስቶስ ደቀ መዛሙርት የለዩ ሁሉ፣ ከሐዋርያትም ጋር እንደ ወንጌላውያን የተባበሩ ሁሉ፣ በኢየሩሳሌም አንድ ላይ ተሰበሰቡ። ልዩነታቸውን ሁሉ አስወገዱ። የመንፈስ ቅዱስን ተስፋ ፍጻሜ እንዲቀበሉ፣ ወንጌልንም በመንፈስ መገለጥና በእግዚአብሔር ኃይል ሊሰብኩ ስለ ነበረባቸው፣ በአንድ ልብ በጸሎትና በልመና ጸኑ። ይህ ለክርስቶስ ተከታዮች እጅግ አደገኛ ዘመን ነበር። በተኩላዎች መካከል እንዳሉ በጎች ነበሩ፤ ሆኖም ክርስቶስ ከሙታን ስለ ተነሣ፣ ራሱንም ስለ ገለጠላቸው፣ ወንጌሉንም ለዓለም ሄደው እንዲሰብኩ የሚያበቃቸውን ልዩ በረከት ስለ ተስፋ ሰጣቸው፣ ደፋሮች ነበሩ። የተስፋውን ፍጻሜ በተስፋ ሲጠባበቁ ነበር፤ በልዩ ትጋትም ይጸልዩ ነበር።”</w:t>
      </w:r>
    </w:p>
    <w:p>
      <w:pPr>
        <w:pStyle w:val="ArticleScripture"/>
        <w:jc w:val="left"/>
      </w:pPr>
      <w:r>
        <w:rPr>
          <w:rFonts w:ascii="Ebrima" w:hAnsi="Ebrima" w:eastAsia="Ebrima" w:cs="Ebrima"/>
        </w:rPr>
        <w:t>ይህ በሰማይ ደመና ውስጥ የጌታን መምጣት የማወጅ ሥራ ውስጥ ድርሻ በሚወስዱ ሰዎች ሊከተል የሚገባው እጅግ ትክክለኛ መንገድ ነው፤ ምክንያቱም ሕዝብ በእግዚአብሔር ታላቅ ቀን ለመቆም ሊዘጋጅ ይገባልና። ክርስቶስ ለደቀ መዛሙርቱ መንፈስ ቅዱስን እንዲቀበሉ ተስፋ ቢሰጥም፣ ይህ የጸሎትን አስፈላጊነት አላስወገደም። ከዚህ ይልቅ እነርሱ ይበልጥ አጥብቀው ጸለዩ፤ በአንድነትም በጸሎት ጸኑ። አሁንም ሕዝብን ለጌታ መምጣት በማዘጋጀት ያለውን ከባድ ሥራ የሚያከናውኑ ሰዎች ደግሞ በጸሎት መጽናት ይገባቸዋል። የመጀመሪያዎቹ ደቀ መዛሙርት በአንድ ልብ ነበሩ። የተስፋ የተሰጠው በረከት እንዴት እንደሚመጣ ለማቅረብ ምንም ግምት ወይም ጉጉት የሚቀሰቅስ ንድፈ ሐሳብ አልነበራቸውም። በእምነትና በመንፈስ አንድ ነበሩ። በአንድ ሐሳብ ተስማምተው ነበር።</w:t>
      </w:r>
    </w:p>
    <w:p>
      <w:pPr>
        <w:pStyle w:val="ArticleScripture"/>
        <w:jc w:val="left"/>
      </w:pPr>
      <w:r>
        <w:rPr>
          <w:rFonts w:ascii="Ebrima" w:hAnsi="Ebrima" w:eastAsia="Ebrima" w:cs="Ebrima"/>
        </w:rPr>
        <w:t>“ሁሉንም ጥርጣሬ አስወግዱ። ፍርሃታችሁን አባርሩ፤ ጳውሎስ ‘ከክርስቶስ ጋር ተሰቅዬአለሁ፤ ነገር ግን ሕያው ነኝ፤ ሆኖም በእኔ የሚኖር ክርስቶስ እንጂ እኔ አይደለሁም፤ አሁንም በሥጋ የምኖረውን ሕይወት፣ እኔን ወዶ ራሱንም ስለ እኔ አሳልፎ በሰጠ በእግዚአብሔር ልጅ እምነት እኖራለሁ’ ብሎ በጮኸ ጊዜ ያገኘውን ልምምድ አግኙ። [ገላትያ 2:20.] ሁሉን ለክርስቶስ አሳልፋችሁ ስጡ፣ ሕይወታችሁም ከክርስቶስ ጋር በእግዚአብሔር ውስጥ የተሰወረ ይሁን። ከዚያም ለመልካም ኃይል ትሆናላችሁ። አንዱ ሺህን ያሳድዳል፣ ሁለቱም አሥር ሺህን ሽሽት ያደርጋሉ።”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ዘጠና ዘጠኝ</dc:title>
  <dc:subject>መንግስታዊ ውድቀትና ትንቢታዊ ዕጣ፡ በመጽሐፍ ቅዱሳዊ ትንቢት አውድ ውስጥ የዴሞክራቲክና የሪፐብሊካን ፓርቲዎች መጨረሻ</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