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ዘጠኝ</w:t>
      </w:r>
    </w:p>
    <w:p>
      <w:pPr>
        <w:pStyle w:val="ArticleSubtitle"/>
        <w:jc w:val="left"/>
      </w:pPr>
      <w:r>
        <w:rPr>
          <w:rFonts w:ascii="Ebrima" w:hAnsi="Ebrima" w:eastAsia="Ebrima" w:cs="Ebrima"/>
        </w:rPr>
        <w:t>በዳንኤል መጽሐፍ ውስጥ “ሰዓት” የሚለው ቃል ያለው ትንቢታዊ ትርጉም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2023-12-14</w:t>
      </w:r>
    </w:p>
    <w:p>
      <w:pPr>
        <w:pStyle w:val="ArticleBody"/>
        <w:jc w:val="left"/>
      </w:pPr>
      <w:r>
        <w:rPr>
          <w:rFonts w:ascii="Ebrima" w:hAnsi="Ebrima" w:eastAsia="Ebrima" w:cs="Ebrima"/>
        </w:rPr>
        <w:t>«ሰዓት» የሚለው ቃል በብሉይ ኪዳን በዳንኤል መጽሐፍ ብቻ የሚገኝ ሲሆን፣ ሁልጊዜም ከአንድ ዓይነት ፍርድ ጋር የተያያዘ ነው። በሦስተኛው ምዕራፍ ውስጥ እርሱ የእሑድ ሕግን ይወክላል፤ አጽንኦቱም በሻድራክ፣ በሜሳቅ እና በዓብድናጎ የተወከለው ዓርማ ላይ ነው።</w:t>
      </w:r>
    </w:p>
    <w:p>
      <w:pPr>
        <w:pStyle w:val="ArticleBody"/>
        <w:jc w:val="left"/>
      </w:pPr>
      <w:r>
        <w:rPr>
          <w:rFonts w:ascii="Ebrima" w:hAnsi="Ebrima" w:eastAsia="Ebrima" w:cs="Ebrima"/>
        </w:rPr>
        <w:t>በአራተኛው ምዕራፍ ውስጥ ይህ በ1798 ዓ.ም. የመጀመሪያው መልአክ መልእክት ማስጠንቀቂያ መምጣቱን ይወክላል። በአራተኛው ምዕራፍ ለሁለተኛ ጊዜ በተጠቀመበት ጊዜ፣ በ1844 ዓ.ም. ጥቅምት 22 የምርመራ ፍርድ መከፈቱን ይወክላል። በአራተኛው ምዕራፍ ውስጥ “ሰዓት” የሚለው ቃል የተጠቀመባቸው ሁለቱ አጠቃቀሞች ከ1798 እስከ 1844 ድረስ ያለውን የመጀመሪያውና የሁለተኛው መልአክ መልእክቶች ታሪክ ይወክላሉ። ያ ታሪክ የራእይ አሥር ሰባቱ ነጐድጓዶች ታሪክ ነው። ሰባቱ ነጐድጓዶች በአራተኛው ምዕራፍ “ሰዓት” የሚለው ቃል ሁለት ጊዜ በመጠቀሙ ይወከላሉ፤ ስለዚህም ደግሞ ከ1989 ጀምሮ እስከ በቅርቡ የሚመጣው የእሁድ ሕግ ድረስ ያለውን የሦስተኛው መልአክ ታሪክ ደግሞ ይወክላሉ።</w:t>
      </w:r>
    </w:p>
    <w:p>
      <w:pPr>
        <w:pStyle w:val="ArticleBody"/>
        <w:jc w:val="left"/>
      </w:pPr>
      <w:r>
        <w:rPr>
          <w:rFonts w:ascii="Ebrima" w:hAnsi="Ebrima" w:eastAsia="Ebrima" w:cs="Ebrima"/>
        </w:rPr>
        <w:t>በአምስተኛው ምዕራፍ ውስጥ “ሰዓት” የሚለው ቃል ደግሞ የእሑድ ሕግን ይወክላል፤ ነገር ግን በዚያ ያለው አጽንኦት በመጽሐፍ ቅዱስ ትንቢት ውስጥ ያለው ስድስተኛው መንግሥት ማለትም ዩናይትድ ስቴትስ መጨረሻ ላይ ነው፤ ይህም በመጽሐፍ ቅዱስ ትንቢት ውስጥ ያለው የመጀመሪያው መንግሥት ማለትም ባቢሎን መጨረሻ በመሆኑ ተመስሎ ይታያል። በሦስተኛው ምዕራፍ አጽንኦቱ በእቶኑ ውስጥ ባለው ዓርማ ላይ ነበር፤ ነገር ግን በአምስተኛው ምዕራፍ አጽንኦቱ በብልጣሶር ዕጣ ፈንታና በእርሱ ላይ በተለየ ሁኔታ በተፈረደበት ፍርድ ላይ ነው፤ ሆኖም ዳንኤል በመጨረሻ ወደ ታሪኩ ይገባል፣ ይህም ዓርማውን በምሳሌነት ያመለክታል።</w:t>
      </w:r>
    </w:p>
    <w:p>
      <w:pPr>
        <w:pStyle w:val="ArticleBody"/>
        <w:jc w:val="left"/>
      </w:pPr>
      <w:r>
        <w:rPr>
          <w:rFonts w:ascii="Ebrima" w:hAnsi="Ebrima" w:eastAsia="Ebrima" w:cs="Ebrima"/>
        </w:rPr>
        <w:t>በእሑድ ሕግ ጊዜ፣ የናቡከደነፆር ምርቃት “ሰዓት” እና የብልሻጽር ሞት ተመልክተው ይቀርባሉ። በምዕራፍ አራት ውስጥ እንደ ፍርድ መከፈት የተወከለው “ሰዓት” በጥቅምት 22 ቀን 1844 የምርመራ ፍርድ መከፈትን ይለያል፣ እንዲሁም በእሑድ ሕግ ጊዜ የአፈጻጸም ፍርድ መከፈትን ደግሞ ይለያል። በሰማያዊው መቅደስ ውስጥ በጥቅምት 22 ቀን 1844 የፍርድ መጻሕፍት መከፈትም ይሁን፣ ወይም በድነትን በእምቢታ ተቀብለው በአምላክ የተፈረደባቸው ላይ የሚመጣው የእግዚአብሔር ፍርድ መጀመሪያ ይሁን፣ በእሑድ ሕግ ጊዜ በአፈጻጸም ፍርድ መጀመሪያ ላይ ለእነዚህ ከሁለቱ እየቀረበ ላለ ፍርድ የሚሰጠው ማስጠንቀቂያ በዳንኤል ምዕራፍ አራት ውስጥ “ሰዓት” የሚለው ቃል ለመጀመሪያ ጊዜ በተጠቀሰበት ስፍራ ተወክሎ ይቀርባል፤ ከሁለቱም የፍርድ አይነቶች አንዱ በተግባር የሚጀምርበት ጊዜ ደግሞ በምዕራፍ አራት ውስጥ “ሰዓት” የሚለው ቃል ለሁለተኛ ጊዜ በተጠቀሰበት ስፍራ ተወክሎ ይቀርባል።</w:t>
      </w:r>
    </w:p>
    <w:p>
      <w:pPr>
        <w:pStyle w:val="ArticleBody"/>
        <w:jc w:val="left"/>
      </w:pPr>
      <w:r>
        <w:rPr>
          <w:rFonts w:ascii="Ebrima" w:hAnsi="Ebrima" w:eastAsia="Ebrima" w:cs="Ebrima"/>
        </w:rPr>
        <w:t>ዳንኤል የተጠቀመበት “ሰዓት” የሚለው ቃል በሰዋስው አገላለጽ “በርካታ ትርጉሞች ያሉት ቃል” ነው። እንዲህ ያለ ቃል በተለያዩ ትርጉሞች የሚገለጽ ቢሆንም እነዚያ ሁሉ ትርጉሞች በአንድ አርእስት ሥር ሊሰበሰቡ ይችላሉ። ዳንኤል “ሰዓት” የሚለውን ቃል አምስት ጊዜ ሲጠቀም፣ ሁሉም ፍርድን ይጠቁማሉ፤ ነገር ግን እያንዳንዱ ወይም የእግዚአብሔር የበቀል ፍርድ፣ እርሱም የአፈጻጸም ፍርድ ተብሎ የሚጠራውን፣ ወይም ማን እንደሚድን እና ማን እንደማይድን እየወሰነ ያለበትን የእግዚአብሔር የምርመራ ፍርድ የተለያዩ ገጽታዎች ይመለከታሉ። እ.ኤ.አ. ጥቅምት 22 ቀን 1844 የጀመረው የምርመራ ፍርድ ይሁን፣ ወይም በቅርቡ በሚመጣው የእሁድ ሕግ የሚጀምረው የአፈጻጸም ፍርድ፣ ሁለቱም ፍርዶች በተራማጅ ባሕርይ የሚገለጡ ናቸው። የእግዚአብሔር የበቀል፣ ወይም የአፈጻጸም ፍርድ፣ በእሁድ ሕግ ይጀምራል፤ በተራማጅ ሁኔታም እየተባባሰ ሄዶ በመጨረሻ ወደ የሰው ልጅ የምሕረት ዘመን መዘጋትና ወደ ሰባቱ የመጨረሻ መቅሰፍቶች ይደርሳል።</w:t>
      </w:r>
    </w:p>
    <w:p>
      <w:pPr>
        <w:pStyle w:val="ArticleBody"/>
        <w:jc w:val="left"/>
      </w:pPr>
      <w:r>
        <w:rPr>
          <w:rFonts w:ascii="Ebrima" w:hAnsi="Ebrima" w:eastAsia="Ebrima" w:cs="Ebrima"/>
        </w:rPr>
        <w:t>ዳንኤል ምዕራፍ አምስት የ“ሰዓት” ቃልን ይጠቀማል፤ ይህም በቤልሻጽር ሞትና በእርሱ የተገዛችው መንግሥት መጨረሻ የተወከለውን የእግዚአብሔር ፍርድ አፈጻጸም ለማሳየት ነው።</w:t>
      </w:r>
    </w:p>
    <w:p>
      <w:pPr>
        <w:pStyle w:val="ArticleScripture"/>
        <w:jc w:val="left"/>
      </w:pPr>
      <w:r>
        <w:rPr>
          <w:rFonts w:ascii="Ebrima" w:hAnsi="Ebrima" w:eastAsia="Ebrima" w:cs="Ebrima"/>
        </w:rPr>
        <w:t>በዚያችም ሰዓት የሰው እጅ ጣቶች ወጥተው፣ በንጉሡ ቤተ መንግሥት ግድግዳ ጥራጊ ላይ ከመቅረዙ ፊት ለፊት ጻፉ፤ ንጉሡም የሚጽፈውን የእጁን ክፍል አየ። ዳንኤል 5፥5።</w:t>
      </w:r>
    </w:p>
    <w:p>
      <w:pPr>
        <w:pStyle w:val="ArticleBody"/>
        <w:jc w:val="left"/>
      </w:pPr>
      <w:r>
        <w:rPr>
          <w:rFonts w:ascii="Ebrima" w:hAnsi="Ebrima" w:eastAsia="Ebrima" w:cs="Ebrima"/>
        </w:rPr>
        <w:t>የአስፈጻሚው ፍርድ በእሑድ ሕግ ይጀምራል፤ ይህም እንዲሁ ናቡከደነፆር የወርቁን ምስል በመቀደስ የተወከለ ነው፤ ነገር ግን ያ “ሰዓት” በእሑድ ሕግ ላይ በሚመጣው ቀውስ ውስጥ ስለ እግዚአብሔር ሕዝብ መዳን ይልቅ ይጠቁማል። የጢሮስ ጋለሞታ እንዲሁም የዩናይትድ ስቴትስ አስፈጻሚ ፍርድ በእሑድ ሕግ ይጀምራል፤ ይህም በዳንኤል መጽሐፍ ውስጥ የፍርድ ምልክት የሆነችው “ሰዓት” ናት።</w:t>
      </w:r>
    </w:p>
    <w:p>
      <w:pPr>
        <w:pStyle w:val="ArticleScripture"/>
        <w:jc w:val="left"/>
      </w:pPr>
      <w:r>
        <w:rPr>
          <w:rFonts w:ascii="Ebrima" w:hAnsi="Ebrima" w:eastAsia="Ebrima" w:cs="Ebrima"/>
        </w:rPr>
        <w:t>ከሰማይም ሌላ ድምፅ ሲል ሰማሁ፤ “ሕዝቤ ሆይ፣ በኃጢአቷ እንዳትካፈሉ፣ ከመቅሠፍቶቿም እንዳትቀበሉ ከእርስዋ ውጡ። ኃጢአቶቿ እስከ ሰማይ ድረስ ደርሰዋልና፣ እግዚአብሔርም ዓመፃዋን አስቦአል። እርስዋ እንደ ከፈለቻችሁ እንዲሁ ክፈሉአት፤ እንደ ሥራዋም ዕጥፍ ዕጥፍ አድርጋችሁ ክፈሉአት፤ በሞላችውም ጽዋ ዕጥፍ ሞልታችሁ ስጡአት። ራሷን ምን ያህል እንዳከበረች እና በተድላ እንደኖረች፣ እንዲሁ መከራና ሐዘን ስጡአት፤ በልቧ እንዲህ ትላለችና፤ ‘ንግሥት ሆኜ ተቀምጫለሁ፤ መበለትም አይደለሁም፤ ሐዘንም ፈጽሞ አላይም።’ ስለዚህ መቅሠፍቶቿ በአንድ ቀን ይመጣሉ፤ ሞትና ልቅሶ ራብም፤ በእሳትም ፈጽማ ትቃጠላለች፤ የሚፈርድባት ጌታ አምላክ ብርቱ ነውና። ከእርስዋም ጋር ዝሙት የፈጸሙና በተድላ የኖሩ የምድር ነገሥታት የመቃጠልዋን ጢስ ባዩ ጊዜ ስለ እርስዋ ያለቅሳሉ፣ ዋይ ዋይ ያላሉላታል፤ ከመከራዋም ፍርሃት የተነሣ ከሩቅ ቆመው እንዲህ ይላሉ፤ ‘ዋይ፣ ዋይ፣ ታላቂቱ ከተማ ባቢሎን፣ ብርቱዪቱ ከተማ! ፍርድሽ በአንድ ሰዓት መጥቶአልና።’ ራእይ 18፥4–10።</w:t>
      </w:r>
    </w:p>
    <w:p>
      <w:pPr>
        <w:pStyle w:val="ArticleBody"/>
        <w:jc w:val="left"/>
      </w:pPr>
      <w:r>
        <w:rPr>
          <w:rFonts w:ascii="Ebrima" w:hAnsi="Ebrima" w:eastAsia="Ebrima" w:cs="Ebrima"/>
        </w:rPr>
        <w:t>በአሜሪካ ውስጥ ያለው የእሁድ ሕግ፣ የአስፈጻሚው ፍርድ መጀመሪያ የሆነውና እርሱም በተራማጅ ሂደት የሚገለጥ ሲሆን፣ አሁንም በባቢሎን ውስጥ ያሉ የእግዚአብሔር ልጆች በዓርማው ሲጠሩ የሚወጡበት “ሰዓት” ውስጥ ይጀምራል። ፍርዱ በ“ያች ታላቂቱ ከተማ፥ ባቢሎን” ላይ የሚመጣውም ያው “ሰዓት” ነው። ፍርዷ፣ “ሰዓት” በሚለው ቃል እንደተወከለው፣ ሌሎች የእግዚአብሔር መንጋዎች ከባቢሎን የሚጠሩበትን ዘመን ያካትታል።</w:t>
      </w:r>
    </w:p>
    <w:p>
      <w:pPr>
        <w:pStyle w:val="ArticleScripture"/>
        <w:jc w:val="left"/>
      </w:pPr>
      <w:r>
        <w:rPr>
          <w:rFonts w:ascii="Ebrima" w:hAnsi="Ebrima" w:eastAsia="Ebrima" w:cs="Ebrima"/>
        </w:rPr>
        <w:t>በዚያም ቀን ለአሕዛብ ምልክት ሆኖ የሚቆም የእሴይ ሥር ይኖራል፤ አሕዛብም እርሱን ይፈልጋሉ፤ የእርሱም ዕረፍት ክቡር ይሆናል። በዚያም ቀን ጌታ በአሦር፣ በግብፅ፣ በፓትሮስ፣ በኩሽ፣ በኤላም፣ በሺናር፣ በካማት፣ እና በባሕር ደሴቶች የቀሩትን የሕዝቡን ቅሬታ ለማስመለስ እጁን ሁለተኛ ጊዜ ይዘረጋል። ለአሕዛብም ምልክትን ያቆማል፥ የእስራኤልንም የተባረሩት ያሰበስባል፥ የይሁዳንም የተበተኑት ከምድር አራቱ ዳርቻዎች ይሰበስባል። ኢሳይያስ 11፥10–12።</w:t>
      </w:r>
    </w:p>
    <w:p>
      <w:pPr>
        <w:pStyle w:val="ArticleBody"/>
        <w:jc w:val="left"/>
      </w:pPr>
      <w:r>
        <w:rPr>
          <w:rFonts w:ascii="Ebrima" w:hAnsi="Ebrima" w:eastAsia="Ebrima" w:cs="Ebrima"/>
        </w:rPr>
        <w:t>እግዚአብሔር በ1844 በመጀመሪያው መልአክ እንቅስቃሴ ሰዎችን ከባቢሎን ጠራ፤ የዚያም ታሪክ ሁለተኛው መልአክ፣ “ጌታ ከሕዝቡ የቀረውን ለማስመለስ እጁን ሁለተኛ ጊዜ ሲዘረጋ” በመጨረሻዎቹ ቀኖች እንደገና ሊደገም ነው። እርሱ “እንደገና” ከውስጧ እየጠራ ያለው የሕዝቡ ቅሬታ ምልክቱ አይደለም፤ ምልክቱ አሕዛብ የሚፈልጉት “ለምልክት” የሚቆም “የእሴይ ሥር” ነውና። እግዚአብሔር ለሁለተኛ ጊዜ አሕዛብን ከባቢሎን ይጠራል።</w:t>
      </w:r>
    </w:p>
    <w:p>
      <w:pPr>
        <w:pStyle w:val="ArticleBody"/>
        <w:jc w:val="left"/>
      </w:pPr>
      <w:r>
        <w:rPr>
          <w:rFonts w:ascii="Ebrima" w:hAnsi="Ebrima" w:eastAsia="Ebrima" w:cs="Ebrima"/>
        </w:rPr>
        <w:t>ይህን የሚያደርገው “የእስራኤልን ተለይተው የተጣሉትን” በመጀመሪያ በማሰባሰብ ነው፤ እነርሱም “የይሁዳ የተበተኑት” ናቸው፥ “ከምድር አራቱ ዳርቻዎች” የሚመጡት፤ እነርሱም በራእይ ምዕራፍ አሥራ አንድ በመንገድ ላይ ሞተው ከተጣሉ ሦስት ቀን ተኩል ፍጻሜ ላይ በአንድነት በሚሰበሰቡበት ጊዜ ነው፤ ይህም በሕዝቅኤል የሞቱና የደረቁ አጥንቶች ሸለቆ ውስጥ የሚያልፍ ነው።</w:t>
      </w:r>
    </w:p>
    <w:p>
      <w:pPr>
        <w:pStyle w:val="ArticleBody"/>
        <w:jc w:val="left"/>
      </w:pPr>
      <w:r>
        <w:rPr>
          <w:rFonts w:ascii="Ebrima" w:hAnsi="Ebrima" w:eastAsia="Ebrima" w:cs="Ebrima"/>
        </w:rPr>
        <w:t>ለ“ባቢሎን” ያለችው ለዚያች “ታላቂቱ ከተማ” የፍርድ አፈጻጸም የሚጀምርባት “ሰዓት” በራእይ ምዕራፍ አሥራ አንድ የተጠቀሰችው የ“ታላቁ መንቀጥቀጥ” ያችው ተመሳሳይ “ሰዓት” ናት። በዚያች “ሰዓት” የእግዚአብሔር የፍርድ አፈጻጸም ይጀምራል፤ ምክንያቱም በራእይ ምዕራፍ አሥራ አንድ በመንቀጥቀጡ “ሰዓት” ሰባት ሺህ የሚገደሉ አሉ። እነዚያ ሰባት ሺህ በናቡከደነፆር “እጅግ ኃያላን ሰዎች” የተወከሉ ነበሩ፤ እነርሱም ሻድራክን፣ ሜሳክን እና አቤድናጎን ከመደበኛው በላይ “ሰባት እጥፍ” የተነደደው ወደ እቶን ሲጥሏቸው ሞቱ። በፈረንሳይ አብዮት “ሰባት ሺሁ” የፈረንሳይን ንጉሣዊ ቤተሰብ፣ ወይም ኃያላን ሰዎቿን ይወክል ነበር። በምዕራፍ አምስት ቤልሻጽር ብቻ አልተገደለም፤ ሠራዊቱም ደግሞ ጠፋ። የእሑድ ሕግ “ሰዓት” የሚጀምረው በእግዚአብሔር ሕዝብ ወደ እቶን መጣል የተወከለውን ስደት ነው፤ ነገር ግን ለታላቂቱ ከተማ ባቢሎን የእግዚአብሔር የፍርድ አፈጻጸም መጀመሪያንም ያመለክታል።</w:t>
      </w:r>
    </w:p>
    <w:p>
      <w:pPr>
        <w:pStyle w:val="ArticleBody"/>
        <w:jc w:val="left"/>
      </w:pPr>
      <w:r>
        <w:rPr>
          <w:rFonts w:ascii="Ebrima" w:hAnsi="Ebrima" w:eastAsia="Ebrima" w:cs="Ebrima"/>
        </w:rPr>
        <w:t>ይህ ደግሞ በራእይ መጽሐፍ ምዕራፍ አሥራ አንድ ውስጥ የተጠቀሰው ታላቁ የምድር መንቀጥቀጥ የሚፈጸምበት “ሰዓት” ነው፤ በዚያም ቀድሞ ሞተው የነበሩት፣ ከጥልቁ ጕድጓድ የወጣው አውሬ በመንገድ ላይ የገደላቸው አጥንቶች፣ እንደ ዓርማ ወደ ሰማይ ይነሣሉ። በዚያም ደግሞ ሦስተኛው ወዮ፣ እርሱም ደግሞ ሰባተኛው መለከት የሆነው፣ የሚነፋበት ያው “ሰዓት” ነው። ሰባተኛው መለከት ሦስተኛው ወዮ ነው፤ የዚያም የመጨረሻ ወዮ መለከት ዓላማ የእሁድ አምልኮን በግድ በሚያስፈጽሙት ላይ ፍርድ ማምጣት ብቻ ሳይሆን፣ አሕዛብን ደግሞ ማስቈጣት ነው። ሦስተኛው ወዮ፣ ሰባተኛው መለከት፣ እና የአሕዛብ መቈጣት ሁሉ፣ የእስልምናን ትንቢታዊ ሚና የሚመለከቱ ምልክቶች ናቸው፤ እነዚህም ሁሉ በታላቁ የምድር መንቀጥቀጥ “ሰዓት” ውስጥ ተቀምጠዋል።</w:t>
      </w:r>
    </w:p>
    <w:p>
      <w:pPr>
        <w:pStyle w:val="ArticleScripture"/>
        <w:jc w:val="left"/>
      </w:pPr>
      <w:r>
        <w:rPr>
          <w:rFonts w:ascii="Ebrima" w:hAnsi="Ebrima" w:eastAsia="Ebrima" w:cs="Ebrima"/>
        </w:rPr>
        <w:t>ከሰማይም እንዲህ የሚል ታላቅ ድምፅ ሰሙ፤ “ወደዚህ ውጡ።” በደመናም ወደ ሰማይ ወጡ፤ ጠላቶቻቸውም አዩአቸው። በዚያችም ሰዓት ታላቅ የምድር መናወጥ ሆነ፥ የከተማይቱም አሥረኛ ክፍል ወደቀ፥ በምድር መናወጡም ሰባት ሺህ ሰዎች ተገደሉ፤ የቀሩትም ፈርተው ለሰማይ አምላክ ክብር ሰጡ። ሁለተኛው ወዮ አለፈ፤ እነሆም፥ ሦስተኛው ወዮ ፈጥኖ ይመጣል። ሰባተኛውም መልአክ ነፋ፤ በሰማይም ታላላቅ ድምፆች ሆነው እንዲህ አሉ፤ “የዚህ ዓለም መንግሥታት የጌታችንና የክርስቶሱ መንግሥታት ሆነዋል፤ እርሱም ለዘላለም ይነግሣል።” በእግዚአብሔርም ፊት በዙፋኖቻቸው ላይ የተቀመጡት ሃያ አራቱ ሽማግሌዎች በፊታቸው ተደፍተው እግዚአብሔርን አመለኩ፥ እንዲህም አሉ፤ “ያለህ፥ የነበርህም፥ የምትመጣም፥ ሁሉን የምትገዛ ጌታ አምላክ ሆይ፥ ታላቅ ኃይልህን ወስደህ ስለ ነገሥህ እናመሰግንሃለን። አሕዛብም ተቆጡ፥ ቁጣህም መጣ፥ ሙታንም እንዲፈረድባቸው ጊዜው ደረሰ፤ ለባሪያዎችህም ለነቢያት፥ ለቅዱሳንም፥ ስምህንም ለሚፈሩ ለታናናሾችና ለታላላቆች ዋጋን እንድትሰጥ፥ ምድርንም ለሚያጠፉ ጥፋትን እንድታመጣ ጊዜው ደረሰ።” ራእይ 11፥12–18።</w:t>
      </w:r>
    </w:p>
    <w:p>
      <w:pPr>
        <w:pStyle w:val="ArticleBody"/>
        <w:jc w:val="left"/>
      </w:pPr>
      <w:r>
        <w:rPr>
          <w:rFonts w:ascii="Ebrima" w:hAnsi="Ebrima" w:eastAsia="Ebrima" w:cs="Ebrima"/>
        </w:rPr>
        <w:t>የሕዝቅኤል የሞቱ አጥንቶች “በደመና ወደ ሰማይ” ይወጣሉ፤ “ጠላቶቻቸውም” ያን “ሰዓት” “እነርሱን” ያያሉ፤ በዚያን ጊዜ የናቡከደነፆር ሙዚቃ መጫወት ትጀምራለች፣ የጢሮስም ጋለሞታ መዘመር ትጀምራለች፣ ከሃዲትም እስራኤል መደነስ ትጀምራለች። ከሃዲት እስራኤል ሐሰተኛውን ነቢይ ትወክላለች፤ ንጉሥ ናቡከደነፆር ዘንዶው ነው፤ የጢሮስም ጋለሞታ አውሬው ናት። ይህ ውዝዋዜ በኤልያስ ታሪክ ውስጥ በበኣል ነቢያትና በጫካው ነቢያት ተመስሎ ተገልጦአል። እንዲሁም በሄሮድያዳ ሴት ልጅ በሰሎሜ ውዝዋዜ ተመስሎ ተገልጦአል። በኣል ሐሰተኛው ወንድ አምላክ ነው፤ አስታሮትም የሴት አምላክ የሆኑት የጫካው ነቢያት ናቸው። በአንድነት ቤተ ክርስቲያንን (ሴቲቱን) እና መንግሥትን (ወንዱን) የተቀላቀለ ሥርዓት ይወክላሉ። በአንድነትም የአሜሪካን ሐሰተኛ ነቢይ ይወክላሉ። ሰሎሜ ሐሰተኛው ነቢይ የሮም ልጅ መሆኑን ትገልጣለች፤ ምስሉም በአሜሪካ ውስጥ ያለው የቤተ ክርስቲያንና የመንግሥት ቅንጅት ነው።</w:t>
      </w:r>
    </w:p>
    <w:p>
      <w:pPr>
        <w:pStyle w:val="ArticleScripture"/>
        <w:jc w:val="left"/>
      </w:pPr>
      <w:r>
        <w:rPr>
          <w:rFonts w:ascii="Ebrima" w:hAnsi="Ebrima" w:eastAsia="Ebrima" w:cs="Ebrima"/>
        </w:rPr>
        <w:t>ስለዚህ በዚያን ጊዜ አንዳንድ ከለዳውያን ቀርበው አይሁድን ከሰሱ። ተናግረውም ለንጉሡ ለናቡከደነፆር፦ ንጉሥ ሆይ፥ ለዘላለም ኑር። አንተ፥ ንጉሥ ሆይ፥ የቀንደ መለከትና የዋሽንትና የበገናና የሰንበቅና የመዝሙር መሣሪያና የዱልሲመር ድምፅ፥ እንዲሁም የሙዚቃ ዓይነት ሁሉ በሚሰማበት ጊዜ ሰው ሁሉ ወድቆ ለወርቅ ምስሉ ይሰግድ ዘንድ ትእዛዝ አውጥተሃል፤ ወድቆም የማይሰግድ ማንም ቢሆን በሚነድ የእሳት እቶን መካከል እንዲጣል አዝዘሃል። አንተ በባቢሎን አውራጃ ሥራ ላይ የሾምኻቸው አንዳንድ አይሁድ አሉ፥ ሰድራቅ፥ ሜሳቅ፥ አቤድናጎ፤ እነዚህ ሰዎች፥ ንጉሥ ሆይ፥ አልተገዙልህም፤ አማልክትህን አያገለግሉም፥ ያቆምኸውንም የወርቅ ምስል አይሰግዱለትም። ዳንኤል 3፥8–12።</w:t>
      </w:r>
    </w:p>
    <w:p>
      <w:pPr>
        <w:pStyle w:val="ArticleBody"/>
        <w:jc w:val="left"/>
      </w:pPr>
      <w:r>
        <w:rPr>
          <w:rFonts w:ascii="Ebrima" w:hAnsi="Ebrima" w:eastAsia="Ebrima" w:cs="Ebrima"/>
        </w:rPr>
        <w:t>በዚያ “ሰዓት፣” የሻድራክ፣ የሜሳቅና የአቤድናጎ ጠላቶች የአውሬውን ምልክት እንዳልተቀበሉ አዩ፣ ከዚያም የተደነገገው ፍርድ እንዲፈጸምባቸው ንጉሡን ለመኑ። በዚያ “ሰዓት፣” የምድርን አውሬ የሚጋፈጥ መናወጥ (የምድር መንቀጥቀጥ) የሆነው የእሁድ ሕግ፣ የናቡከደነፆር ቁጣና እልህ ይገለጣሉ።</w:t>
      </w:r>
    </w:p>
    <w:p>
      <w:pPr>
        <w:pStyle w:val="ArticleScripture"/>
        <w:jc w:val="left"/>
      </w:pPr>
      <w:r>
        <w:rPr>
          <w:rFonts w:ascii="Ebrima" w:hAnsi="Ebrima" w:eastAsia="Ebrima" w:cs="Ebrima"/>
        </w:rPr>
        <w:t>በዚያን ጊዜ ናቡከደነፆር በቍጣና በንዴት ሳድራቅን፣ ሚሳቅንና አቤድናጎን እንዲያመጡ አዘዘ። ከዚያም እነዚህን ሰዎች በንጉሡ ፊት አቀረቧቸው። ዳንኤል 3፥13።</w:t>
      </w:r>
    </w:p>
    <w:p>
      <w:pPr>
        <w:pStyle w:val="ArticleBody"/>
        <w:jc w:val="left"/>
      </w:pPr>
      <w:r>
        <w:rPr>
          <w:rFonts w:ascii="Ebrima" w:hAnsi="Ebrima" w:eastAsia="Ebrima" w:cs="Ebrima"/>
        </w:rPr>
        <w:t>በእግዚአብሔር ሁለቱ ምስክሮች (ሰድራክ፣ ሜሳቅ እና አቤድናጎ) ላይ የሚፈጸመው ስደት፣ ለመስገድ ሲናቀቁ፣ ወይም ራእይ አሥራ አንድ እንደሚገልጠው—በእግራቸው ላይ ሲቆሙ ነው።</w:t>
      </w:r>
    </w:p>
    <w:p>
      <w:pPr>
        <w:pStyle w:val="ArticleScripture"/>
        <w:jc w:val="left"/>
      </w:pPr>
      <w:r>
        <w:rPr>
          <w:rFonts w:ascii="Ebrima" w:hAnsi="Ebrima" w:eastAsia="Ebrima" w:cs="Ebrima"/>
        </w:rPr>
        <w:t>ከሦስት ቀንና ከግማሽም በኋላ ከእግዚአብሔር የሕይወት መንፈስ ወደ እነርሱ ገባ፤ በእግራቸውም ቆሙ፤ ያዩአቸውንም ታላቅ ፍርሃት ወደቀባቸው። ከሰማይም፦ “ወደዚህ ውጡ” የሚላቸውን ታላቅ ድምፅ ሰሙ። በደመናም ወደ ሰማይ ወጡ፤ ጠላቶቻቸውም አዩአቸው። ራእይ 11፥11፣ 12።</w:t>
      </w:r>
    </w:p>
    <w:p>
      <w:pPr>
        <w:pStyle w:val="ArticleBody"/>
        <w:jc w:val="left"/>
      </w:pPr>
      <w:r>
        <w:rPr>
          <w:rFonts w:ascii="Ebrima" w:hAnsi="Ebrima" w:eastAsia="Ebrima" w:cs="Ebrima"/>
        </w:rPr>
        <w:t>እንደ ሕዝቅኤል ኀያል ሠራዊት ሰግደው ለመውደቅ እየተከለከሉ በእግራቸው ላይ ይቆማሉ። በዩናይትድ ስቴትስ ውስጥ የቤተ ክርስቲያንና የመንግሥት ኅብረት መመሥረቱን የሚቃወም፣ በቅርቡም የሚመጣውን የእሑድ ሕግ የሚያስጠነቅቅ፣ እንዲሁም የእግዚአብሔር የበቀል ፍርድ በሦስተኛው ወዮ እስልምና አማካይነት ሊፈጸም መሆኑን የሚያመለክት የማተሚያውን መልእክት ሲቀበሉና ከዚያም ሲያውጁ ይቆማሉ። የእኩለ ሌሊት ጩኸት መልእክት በሁለተኛው ምዕራፍ ለዳንኤል ተገልጦ በነበረው “ምሥጢር” ይወከላል፤ የእግዚአብሔርም የመጨረሻ ዘመን ሕዝብ በዚያ “እውነት” ውስጥ ጸንተው ሲረጋጉ በቅርቡ በሚደርሰው የምድር መናወጥ ሊናወጡ አይችሉም፥ አይናወጡምም።</w:t>
      </w:r>
    </w:p>
    <w:p>
      <w:pPr>
        <w:pStyle w:val="ArticleScripture"/>
        <w:jc w:val="left"/>
      </w:pPr>
      <w:r>
        <w:rPr>
          <w:rFonts w:ascii="Ebrima" w:hAnsi="Ebrima" w:eastAsia="Ebrima" w:cs="Ebrima"/>
        </w:rPr>
        <w:t>በባትል ክሪክ ያለው ሥራ ደግሞ ከዚሁ ዓይነት ሥርዓት ነው። በሳኒታሪየሙ ያሉ መሪዎች ከማያምኑ ሰዎች ጋር ተቀላቅለዋል፥ በምክር ቤቶቻቸውም ውስጥ በአንድ ወይም በሌላ መጠን እንዲገቡ ፈቅደዋል፤ ነገር ግን ይህ ዓይናቸውን ጨፍነው ወደ ሥራ እንደሚገቡ ነው። በማንኛውም ጊዜ በእኛ ላይ ሊፈነዳ የሚችለውን ነገር የሚያዩበት ልዩ ማስተዋል ይጎድላቸዋል። የተስፋ መቁረጥ፥ የጦርነትና የደም መፋሰስ መንፈስ አለ፥ ያ መንፈስም እስከ ዘመኑ ፍጻሜ ድረስ ይጨምራል። የእግዚአብሔር ሕዝብ በግንባራቸው እንደታተሙ ብቻ—ይህም ሊታይ የሚችል ማንኛውም ማኅተም ወይም ምልክት ሳይሆን፥ በአእምሮና በመንፈስ ሁለቱም በእውነት ውስጥ መጽናት ነው፥ እንዳይናወጡ—የእግዚአብሔር ሕዝብ እንደታተመና ለማናወጥ እንደተዘጋጀ ብቻ፥ ያ ይመጣል። እንዲያውም አስቀድሞ ጀምሮአል። የሚመጣውን እንድናውቅ፥ ማስጠንቀቂያም እንዲሆንልን፥ የእግዚአብሔር ፍርዶች አሁን በምድር ላይ ናቸው።” Manuscript Releases, volume 10, 252.</w:t>
      </w:r>
    </w:p>
    <w:p>
      <w:pPr>
        <w:pStyle w:val="ArticleBody"/>
        <w:jc w:val="left"/>
      </w:pPr>
      <w:r>
        <w:rPr>
          <w:rFonts w:ascii="Ebrima" w:hAnsi="Ebrima" w:eastAsia="Ebrima" w:cs="Ebrima"/>
        </w:rPr>
        <w:t>መታተሙ መጀመሪያ በሰዎች ሊታይ የማይችል ምልክትን ይወክላል፣ ነገር ግን ከዚያ በኋላ በሁሉም ሰው የሚታይ ይሆናል። የእግዚአብሔር ሕዝብ የእኩለ ሌሊት ጩኸትን መልእክት ሲቀበሉ፣ ይህም በሁለተኛው ምዕራፍ ለዳንኤል በተገለጠው “ምስጢር” የተወከለ ሲሆን፣ የአውሬው ምስል ምስጢርን ተቀብለዋል፤ ይህም ወደ አውሬው ምልክት ይመራል፣ እርሱም የእግዚአብሔርን ፍርድ ያመጣል፣ ይህም በእስልምና አማካይነት ይፈጸማል። ይህም “የተስፋ መቁረጥ፣ የጦርነትና የደም መፋሰስ መንፈስ” እየጨመረ ባለበት ጊዜ ይፈጸማል። ያ ጊዜ አሁን ነው። ይህም የአድቬንቲዝም መሪዎች በሎዶቅያ ዕውርነት ምክንያት ማየት በማይችሉበት ጊዜ ይፈጸማል። በእኩለ ሌሊት ጩኸት ፍጻሜ የሚያገኘው በመታተም ሂደት ውስጥ፣ ማኅተሙ በጥበበኛዎቹ ድንግልናዎች ግንባር ላይ ይታተማል፣ ነገር ግን የማይታይ ነው። ሻድራክ፣ ሜሳቅ እና አቤድናጎ በናቡከደነፆር ፊት በነበራቸው ንግግር እንደተገለጸው በእውነት ውስጥ ጸንተው የተመሠረቱትን ይወክላሉ።</w:t>
      </w:r>
    </w:p>
    <w:p>
      <w:pPr>
        <w:pStyle w:val="ArticleScripture"/>
        <w:jc w:val="left"/>
      </w:pPr>
      <w:r>
        <w:rPr>
          <w:rFonts w:ascii="Ebrima" w:hAnsi="Ebrima" w:eastAsia="Ebrima" w:cs="Ebrima"/>
        </w:rPr>
        <w:t>ናቡከደነፆርም ተናግሮ እንዲህ አላቸው፤ ሻድራክ፥ ሜሳቅ፥ አቤድናጎ፥ እውነት ነውን? አማልክቴን አታመልኩምን? ያቆምሁትንስ የወርቅ ምስል አትሰግዱለትምን? አሁንም የቀንደ መለከት፥ የእምቢልታ፥ የበገና፥ የሰንበት፥ የመዝሙር መሣሪያ፥ የዝማሬ መሣሪያ ድምፅና የሙዚቃ ዓይነት ሁሉ በሰማችሁ ጊዜ ወድቃችሁ የሠራሁትን ምስል ብትሰግዱለት፥ መልካም ነው፤ ነገር ግን ባትሰግዱ፥ በዚያች ሰዓት በሚነድ በእሳት እቶን መካከል ትጣላላችሁ፤ ከእጄስ የሚያድናችሁ ያ አምላክ ማን ነው? ሻድራክና ሜሳቅ አቤድናጎም መልሰው ንጉሡን እንዲህ አሉት፤ ናቡከደነፆር ሆይ፥ በዚህ ነገር ስለ አንተ እንመልስ ዘንድ አያስጨንቀንም። እንዲህ ቢሆን፥ የምናመልከው አምላካችን ከሚነድ ከእሳት እቶን ሊያድነን ይችላል፥ ከእጅህም ያድነናል፥ ንጉሥ ሆይ። ባይሆንም ግን፥ ንጉሥ ሆይ፥ አማልክትህን እንደማናመልክ፥ ያቆምኸውንም የወርቅ ምስል እንደማንሰግድለት ይታወቅልህ። ዳንኤል 3፥14–18።</w:t>
      </w:r>
    </w:p>
    <w:p>
      <w:pPr>
        <w:pStyle w:val="ArticleBody"/>
        <w:jc w:val="left"/>
      </w:pPr>
      <w:r>
        <w:rPr>
          <w:rFonts w:ascii="Ebrima" w:hAnsi="Ebrima" w:eastAsia="Ebrima" w:cs="Ebrima"/>
        </w:rPr>
        <w:t>ከዚያ በኋላ እነዚያ ሦስቱ ብርቱዎች ሊታይ የሚችለውን የእግዚአብሔር ማኅተም ያሳያሉ። መጀመሪያ ውስጣቸው ሊታይ የማይችለው ማኅተም ያላቸው ብቻ ማኅተሙ መታየት በሚገባበት ዘመን የእግዚአብሔርን ማኅተም በማሳየት ሥራ ውስጥ ይሳተፋሉ።</w:t>
      </w:r>
    </w:p>
    <w:p>
      <w:pPr>
        <w:pStyle w:val="ArticleScripture"/>
        <w:jc w:val="left"/>
      </w:pPr>
      <w:r>
        <w:rPr>
          <w:rFonts w:ascii="Ebrima" w:hAnsi="Ebrima" w:eastAsia="Ebrima" w:cs="Ebrima"/>
        </w:rPr>
        <w:t>ከዚያም ናቡከደነፆር በቍጣ ተሞልቶ፣ ፊቱም በሻድራክ፣ በሜሳቅ፣ በአቤድናጎም ላይ ተለወጠ፤ ስለዚህም ተናግሮ፣ እቶኑን ያቃጥሉት እንደ ልማዱ ከሚቃጠለው ሰባት እጥፍ ይልቅ እንዲያቃጥሉት አዘዘ። በሠራዊቱም ውስጥ ከነበሩት እጅግ ኀያላን ሰዎች ሻድራክን፣ ሜሳቅን፣ አቤድናጎን ያስሩና በሚነድ የእሳት እቶን ውስጥ ይጥሏቸው ዘንድ አዘዘ። ከዚያም እነዚህ ሰዎች ካባቶቻቸውን፣ ሱሪዎቻቸውን፣ ጭንቅላት መሸፈኛዎቻቸውን፣ ሌሎችም ልብሶቻቸውን ለብሰው ታስረው፣ ወደ ሚነደው የእሳት እቶን መካከል ተጣሉ። ንጉሡም ትእዛዝ አጣዳፊ ስለ ነበረ፣ እቶኑም እጅግ ተቃጥሎ ስለ ነበረ፣ ሻድራክን፣ ሜሳቅን፣ አቤድናጎን የወሰዱአቸውን ሰዎች የእሳቱ ነበልባል ገደላቸው። እነዚህም ሦስቱ ሰዎች፥ ሻድራክ፣ ሜሳቅ፣ አቤድናጎ፥ ታስረው ወደ ሚነደው የእሳት እቶን መካከል ወደቁ። በዚያን ጊዜ ንጉሡ ናቡከደነፆር ተደንቆ ፈጥኖ ተነሣ፤ ተናግሮም ለአማካሪዎቹ። “በእሳቱ መካከል ታስረው የጣልናቸው ሦስት ሰዎች አይደሉምን?” አለ። እነርሱም መልሰው ለንጉሡ። “እውነት ነው፥ ንጉሥ ሆይ” አሉት። እርሱም መልሶ። “እነሆ፥ አራት ሰዎችን ያልታሰሩ ሆነው በእሳቱ መካከል ሲመላለሱ አያለሁ፤ ጉዳትም የለባቸውም፤ የአራተኛውም መልክ የእግዚአብሔር ልጅን ይመስላል” አለ። ዳንኤል 3፥19–25።</w:t>
      </w:r>
    </w:p>
    <w:p>
      <w:pPr>
        <w:pStyle w:val="ArticleBody"/>
        <w:jc w:val="left"/>
      </w:pPr>
      <w:r>
        <w:rPr>
          <w:rFonts w:ascii="Ebrima" w:hAnsi="Ebrima" w:eastAsia="Ebrima" w:cs="Ebrima"/>
        </w:rPr>
        <w:t>ሁለቱ ምስክሮች፣ በሻድራክ፣ በሜሳቅ እና በአቤድናጎ የተወከሉት፣ ከዚያ እንደ ዓርማ ከፍ ይላሉ፤ ከዚያም ማኅተሙ ይታያል።</w:t>
      </w:r>
    </w:p>
    <w:p>
      <w:pPr>
        <w:pStyle w:val="ArticleScripture"/>
        <w:jc w:val="left"/>
      </w:pPr>
      <w:r>
        <w:rPr>
          <w:rFonts w:ascii="Ebrima" w:hAnsi="Ebrima" w:eastAsia="Ebrima" w:cs="Ebrima"/>
        </w:rPr>
        <w:t>“የመንፈስ ቅዱስ ሥራ ዓለምን ስለ ኃጢአት፣ ስለ ጽድቅ፣ እና ስለ ፍርድ ማሳመን ነው። ዓለምም ማስጠንቀቂያ ሊያገኝ የሚችለው እውነትን የሚያምኑ ሰዎች በእውነት ሲቀደሱ፣ ከፍ ባሉ እና ቅዱሳን መርሆች ሲመላለሱ፣ የእግዚአብሔርን ትእዛዛት በሚጠብቁ እና በእግራቸው በሚረግጧቸው መካከል ያለውን የመለያየት መስመር በከፍ ባለ እና በተራራቀ መልኩ ሲያሳዩ ብቻ ነው። የመንፈስ ቅዱስ ቅድስና የእግዚአብሔር ማኅተም ባላቸው እና ሐሰተኛ የዕረፍት ቀንን በሚጠብቁ መካከል ያለውን ልዩነት ግልጽ ያደርጋል። ፈተናው ሲመጣ፣ የአውሬው ምልክት ምን እንደሆነ በግልጽ ይገለጣል። እርሱም እሑድን መጠበቅ ነው። እውነትን ከሰሙ በኋላ ይህን ቀን ቅዱስ መሆኑን ማሰብ የሚቀጥሉ ሰዎች፣ ዘመናትንና ሕግን ለውጦ ለማድረግ ያሰበውን የኃጢአት ሰው ፊርማ ይሸከማሉ። Bible Training School, December 1, 1903.”</w:t>
      </w:r>
    </w:p>
    <w:p>
      <w:pPr>
        <w:pStyle w:val="ArticleBody"/>
        <w:jc w:val="left"/>
      </w:pPr>
      <w:r>
        <w:rPr>
          <w:rFonts w:ascii="Ebrima" w:hAnsi="Ebrima" w:eastAsia="Ebrima" w:cs="Ebrima"/>
        </w:rPr>
        <w:t>በእሑድ ሕግ ጊዜ፣ አሜሪካ የትንቢታዊ ሥራዋን ለመፈጸም ወደ የተባበሩት መንግሥታት ትመለሳለች። በሳሎሜ ውዝዋዜ እንደ ተወከለው በምትፈጽማቸው ተአምራት ዓለሙን ልታታልል ነው። የማታለያዋን ውዝዋዜ ስታደርግ፣ የጢሮስ ጋለሞታ ዘፈኖቿን ትዘምራለች፣ የናቡከደነፆርም ኦርኬስትራ ሙዚቃውን ይጫወታል። አሜሪካ ዓለሙን ዘፈኑን እንዲቀበል እና በምስሉ ፊት እንዲሰግድ በማስገደድ መሪነቱን ትወስዳለች።</w:t>
      </w:r>
    </w:p>
    <w:p>
      <w:pPr>
        <w:pStyle w:val="ArticleScripture"/>
        <w:jc w:val="left"/>
      </w:pPr>
      <w:r>
        <w:rPr>
          <w:rFonts w:ascii="Ebrima" w:hAnsi="Ebrima" w:eastAsia="Ebrima" w:cs="Ebrima"/>
        </w:rPr>
        <w:t>ከምድርም ወጥቶ የሚመጣ ሌላ አውሬ አየሁ፤ እርሱም እንደ በግ ሁለት ቀንዶች ነበሩት፥ እንደ ዘንዶም ይናገር ነበር። በፊቱም የመጀመሪያውን አውሬ ሥልጣን ሁሉ ያደርግ ነበር፥ ምድርንና በእርስዋ የሚኖሩትንም ሁሉ ለዚያ የመጀመሪያው አውሬ፥ የሞት ቍስሉ ለተፈወሰለት፥ እንዲሰግዱ ያደርጋል። ታላላቅ ምልክቶችንም ያደርጋል፥ እስከሚቻለውም ድረስ በሰዎች ፊት ከሰማይ ወደ ምድር እሳት ያወርድ ዘንድ፤ በአውሬውም ፊት እንዲያደርጋቸው ሥልጣን በተሰጠው ምልክቶች ምክንያት በምድር የሚኖሩትን ያስታልላቸዋል፤ በሰይፍ ቍስል የተመታውን እና ሕያው የሆነውን ለአውሬው ምስል እንዲሠሩ በምድር ለሚኖሩት ይናገራል። ለአውሬውም ምስል መንፈስ እንዲሰጥ ሥልጣን ተሰጠው፥ ይህም የአውሬው ምስል እንዲናገር እና ለአውሬው ምስል የማይሰግዱ ሁሉ እንዲገደሉ እንዲያደርግ ነበር። ታናናሾችንና ታላላቆችን፥ ባለጠጎችንና ድሆችን፥ ነጻዎችንና ባሪያዎችን ሁሉ በቀኝ እጃቸው ወይም በግንባራቸው ምልክት እንዲቀበሉ ያደርጋል፤ ማንም ያ ምልክት ወይም የአውሬው ስም ወይም የስሙ ቍጥር ካልነበረው በቀር እንዳይገዛ ወይም እንዳይሸጥ። ጥበብ በዚህ አለ። ማስተዋል ያለው የአውሬውን ቍጥር ይቍጠር፥ የሰው ቍጥር ነውና፤ ቍጥሩም ስድስት መቶ ስድሳ ስድስት ነው። ራእይ 13፥11–18።</w:t>
      </w:r>
    </w:p>
    <w:p>
      <w:pPr>
        <w:pStyle w:val="ArticleBody"/>
        <w:jc w:val="left"/>
      </w:pPr>
      <w:r>
        <w:rPr>
          <w:rFonts w:ascii="Ebrima" w:hAnsi="Ebrima" w:eastAsia="Ebrima" w:cs="Ebrima"/>
        </w:rPr>
        <w:t>ግብፅ በመጨረሻዎቹ ዘመናት ዓለምን ትወክላለች (በዚያን ጊዜ በተባበሩት መንግሥታት የምትመራ)፤ ነገር ግን ወደ ግብፅ ለእርዳታ በሚመለሱት ላይ “ወዮ” (የእስልምና ምልክት) ተነግሮአል። ሦስቱ ቅዱሳን ወደ እቶን በተጣሉ ጊዜ ለዓለም ሰንደቅ ይሆናሉ፤ እቶኑም በእውነት የናቡከደነፆር እቶን አይደለም።</w:t>
      </w:r>
    </w:p>
    <w:p>
      <w:pPr>
        <w:pStyle w:val="ArticleScripture"/>
        <w:jc w:val="left"/>
      </w:pPr>
      <w:r>
        <w:rPr>
          <w:rFonts w:ascii="Ebrima" w:hAnsi="Ebrima" w:eastAsia="Ebrima" w:cs="Ebrima"/>
        </w:rPr>
        <w:t>ወደ ግብፅ ለእርዳታ የሚወርዱ፥ በፈረሶችም ላይ የሚደገፉ፥ ሠረገሎችም ብዙ ስለሆኑ የሚታመኑባቸው፥ ፈረሰኞችም እጅግ ጽኑዎች ስለሆኑ የሚታመኑባቸው፥ ነገር ግን ወደ እስራኤል ቅዱስ የማይመለከቱ፥ እግዚአብሔርንም የማይፈልጉ ወዮላቸው! እርሱም ደግሞ ጥበበኛ ነው፥ ክፉንም ያመጣል፥ ቃሉንም አይመልስም፤ ነገር ግን በክፉ አድራጎት ቤት ላይ፥ እና ኃጢአትን ለሚሠሩ እርዳታ ላይ ይነሣል። ግብፃውያንም ሰዎች ናቸው እንጂ አምላክ አይደሉም፤ ፈረሶቻቸውም ሥጋ ናቸው እንጂ መንፈስ አይደሉም። እግዚአብሔርም እጁን በዘረጋ ጊዜ፥ የሚረዳውም ይወድቃል፥ የሚረዳውንም የተረዳው ይወድቃል፥ ሁሉም በአንድነት ያልቃሉ። እግዚአብሔር እንዲህ ብሎኛልና፤ አንበሳና ጕልማሳ አንበሳ በምርኮው ላይ ሲጮኽ፥ የእረኞች ብዛት በእርሱ ላይ ቢጠራ፥ ከድምፃቸው አይፈራም፥ ከጩኸታቸውም አይዋረድም፤ እንዲሁ የሠራዊት ጌታ እግዚአብሔር ስለ ጽዮን ተራራና ስለ ኮረብታዋ ሊዋጋ ይወርዳል። ወፎች እንደሚበሩ እንዲሁ የሠራዊት ጌታ እግዚአብሔር ኢየሩሳሌምን ይከላከላታል፤ እየተከላከለም ያድናታል፥ እየተሻገረም ይጠብቃታል። የእስራኤል ልጆች በጽኑ የዓመፁበትን ወደ እርሱ ተመለሱ። በዚያ ቀንም እያንዳንዱ ሰው እጆቻችሁ ለኃጢአት የሠሩላችሁን የብር ጣዖቶቹንና የወርቅ ጣዖቶቹን ይጥላል። ከዚያም አሶራዊው በሰይፍ ይወድቃል፥ ነገር ግን ያ ሰይፍ የኃያል ሰው አይደለም፤ ደግሞም የተራ ሰው ያልሆነ ሰይፍ ይበላዋል፤ እርሱም ከሰይፍ ፊት ይሸሻል፥ ጕልማሶቹም ይደክማሉ። ከፍርሃትም የተነሣ ወደ ምሽጉ ያልፋል፥ አለቆቹም ከዓላማው የተነሣ ይፈራሉ፤ እሳቱ በጽዮን፥ እቶኑም በኢየሩሳሌም ያለው እግዚአብሔር ይላል። ኢሳይያስ 31፥1–9።</w:t>
      </w:r>
    </w:p>
    <w:p>
      <w:pPr>
        <w:pStyle w:val="ArticleBody"/>
        <w:jc w:val="left"/>
      </w:pPr>
      <w:r>
        <w:rPr>
          <w:rFonts w:ascii="Ebrima" w:hAnsi="Ebrima" w:eastAsia="Ebrima" w:cs="Ebrima"/>
        </w:rPr>
        <w:t>ኢየሩሳሌም ዓለም የሚመለከተው እቶን ናት፥ በውስጧም አራት ሰዎች ሲመላለሱ ያያሉ።</w:t>
      </w:r>
    </w:p>
    <w:p>
      <w:pPr>
        <w:pStyle w:val="ArticleScripture"/>
        <w:jc w:val="left"/>
      </w:pPr>
      <w:r>
        <w:rPr>
          <w:rFonts w:ascii="Ebrima" w:hAnsi="Ebrima" w:eastAsia="Ebrima" w:cs="Ebrima"/>
        </w:rPr>
        <w:t>ከዚያም ናቡከደነፆር ወደ የሚነድድ የእሳት እቶን አፍ ቀርቦ ተናገረ እንዲህም አለ፦ ሰድራቅ፣ ሚሳቅ፣ አብድናጎም፣ የልዑል አምላክ ባሪያዎች ሆይ፣ ውጡ ወደዚህም ኑ። ከዚያም ሰድራቅ፣ ሚሳቅ፣ አብድናጎ ከእሳቱ መካከል ወጡ። መኳንንቱና ገዥዎቹ አለቆቹም የንጉሡም አማካሪዎች ተሰብስበው ባዩአቸው ጊዜ፣ እሳቱ በእነዚህ ሰዎች ሥጋ ላይ ምንም ኃይል እንዳልነበረው፣ የራሳቸውም ጠጉር አንዲት እንኳ እንዳልተቃጠለ፣ ልብሳቸውም እንዳልተለወጠ፣ የእሳትም ሽታ እንኳ በእነርሱ ላይ እንዳልደረሰ አዩ። ከዚያም ናቡከደነፆር ተናገረ እንዲህም አለ፦ በእርሱ የታመኑትን ባሪያዎቹን ያዳነ፣ መልአኩንም የላከ፣ የንጉሡንም ቃል የለወጡ፣ ከራሳቸው አምላክ በቀር ሌላ አምላክን እንዳያገለግሉ ወይም እንዳይሰግዱ ሰውነታቸውን አሳልፈው የሰጡትን የሰድራቅ፣ የሚሳቅ፣ የአብድናጎም አምላክ ይባረክ። ዳንኤል 3፥26–28።</w:t>
      </w:r>
    </w:p>
    <w:p>
      <w:pPr>
        <w:pStyle w:val="ArticleBody"/>
        <w:jc w:val="left"/>
      </w:pPr>
      <w:r>
        <w:rPr>
          <w:rFonts w:ascii="Ebrima" w:hAnsi="Ebrima" w:eastAsia="Ebrima" w:cs="Ebrima"/>
        </w:rPr>
        <w:t>ከዚያም ናቡከደነፆር ሌላ አዋጅ አወጣ። ያ አዋጅ በመጨረሻዎቹ ቀኖች የሚወጣውን የመጨረሻ አዋጅ ይወክላል። እርሱ የሞት አዋጅ ያወጣል፤ ይህም የሰማይን አምላክ ከፍ ለማድረግ በሚያደርገው ደካማ ሙከራ ውስጥ፣ በእውነቱ በዓለም መጨረሻ የሚወጣው የሞት አዋጅ ትንቢታዊ ምልክት ነው። ናቡከደነፆር፣ በዓለም መጨረሻ ያለውን ንጉሥ በመወከል፣ ከሮም ጋለሞታ ጋር ዝሙት የሚፈጽሙት የዘንዶው አሥሩ ነገሥታት ምልክት ነው። በትንቢታዊው ትዕይንት ውስጥ የሚቀጥለው አዋጅ የሞት አዋጅ ነው፤ እናም ምንም እንኳ ናቡከደነፆር ለዘመኑ አዋጅ እያስነገረ ቢሆንም፣ በእውነቱ በመጨረሻዎቹ ቀኖች ያለውን የሦስት እጥፍ ኅብረት የመጨረሻ አዋጅ እየወከለ ነው። ያ አዋጅ የሞት አዋጅ ነው፤ እርሱም የምሕረት ዘመን ከተዘጋ በኋላ ወደ ሥራ የሚገባ ቢሆንም፣ በእግዚአብሔር ሕዝብ ላይ ፈጽሞ አይተገበርም።</w:t>
      </w:r>
    </w:p>
    <w:p>
      <w:pPr>
        <w:pStyle w:val="ArticleScripture"/>
        <w:jc w:val="left"/>
      </w:pPr>
      <w:r>
        <w:rPr>
          <w:rFonts w:ascii="Ebrima" w:hAnsi="Ebrima" w:eastAsia="Ebrima" w:cs="Ebrima"/>
        </w:rPr>
        <w:t>ስለዚህ ሻድራክ፣ ሜሳክና አቤድናጎ በሚሉት አምላክ ላይ ምንም የሚሳሳት ነገር የሚናገር ከማንኛውም ሕዝብ፣ ወገንና ቋንቋ የሆነ ሰው በቁርጥራጭ ይቈረጥ፣ ቤቱም የፍግ ክምር ይደረግ ዘንድ አዋጅ አውጥቻለሁ፤ እንዲህ ያለ ማዳን ሊያደርግ የሚችል ሌላ አምላክ የለምና። ከዚያም ንጉሡ ሻድራክን፣ ሜሳክንና አቤድናጎን በባቢሎን አውራጃ ከፍ ከፍ አደረጋቸው። ዳንኤል 3፥29, 30.</w:t>
      </w:r>
    </w:p>
    <w:p>
      <w:pPr>
        <w:pStyle w:val="ArticleBody"/>
        <w:jc w:val="left"/>
      </w:pPr>
      <w:r>
        <w:rPr>
          <w:rFonts w:ascii="Ebrima" w:hAnsi="Ebrima" w:eastAsia="Ebrima" w:cs="Ebrima"/>
        </w:rPr>
        <w:t>አሁን ከዳንኤል መጽሐፍ የመጀመሪያዎቹን ሦስት ምዕራፎች ከበቂ መጠን በመዝገብ ላይ አኑረናልና፣ በ“ደግሞ መናገርና ማስፋት” የትንቢታዊ መርህ የሚገዙትን አራተኛውንና አምስተኛውን ምዕራፎች መመርመር ለመጀመር ዝግጁ ሆነናል። የዳንኤል አራተኛው ምዕራፍ 1798ን እና የምድር አውሬውን መጀመሪያ ይለይታል፤ የዳንኤል አምስተኛው ምዕራፍ ደግሞ የእሑድ ሕግን እና እንደ ዘንዶ ሲናገር የምድር አውሬውን ፍጻሜ ይለይታል። በሦስቱ መላእክት መልእክቶች መዋቅር ላይ ለመገንባት እነዚህ ሁለት ምዕራፎች ከመጀመሪያዎቹ ሦስት ምዕራፎች ጋር “መስመር በመስመር” መያያዝ አለባቸው። በዚህ ምክንያት፣ በመጀመሪያ “መስመር በመስመር” የሚለውን መርህ በጥንቃቄ እንገልጻለን።</w:t>
      </w:r>
    </w:p>
    <w:p>
      <w:pPr>
        <w:pStyle w:val="ArticleBody"/>
        <w:jc w:val="left"/>
      </w:pPr>
      <w:r>
        <w:rPr>
          <w:rFonts w:ascii="Ebrima" w:hAnsi="Ebrima" w:eastAsia="Ebrima" w:cs="Ebrima"/>
        </w:rPr>
        <w:t>እኛ በሚቀጥለው ጽሑፍ እንቀጥላለን።</w:t>
      </w:r>
    </w:p>
    <w:p>
      <w:pPr>
        <w:pStyle w:val="ArticleScripture"/>
        <w:jc w:val="left"/>
      </w:pPr>
      <w:r>
        <w:rPr>
          <w:rFonts w:ascii="Ebrima" w:hAnsi="Ebrima" w:eastAsia="Ebrima" w:cs="Ebrima"/>
        </w:rPr>
        <w:t>“ብልጣሶር የእግዚአብሔርን ፈቃድ ለማወቅና ለማድረግ ብዙ እድሎች ተሰጥተውት ነበር። አያቱ ናቡከደነፆር ከሰዎች ማኅበር ተለይቶ እንደተወገደ አይቶ ነበር። ትዕቢተኛው ንጉሥ የሚመካበት አእምሮ ከእርሱ እንደተወሰደ በዚያን የሰጠው አንዱ አይቶ ነበር። ንጉሡ ከመንግሥቱ እንደተባረረና ከሜዳ አራዊት ጋር ጓደኛ እንደተደረገ አይቶ ነበር። ነገር ግን የብልጣሶር መዝናኛን መውደድና ራሱን ማክበር ፈጽሞ ሊረሳቸው የማይገቡትን ትምህርቶች ከልቡ አጠፋቸው፤ እርሱም በናቡከደነፆር ላይ የተለዩ ፍርዶችን ያመጡ ከነበሩት ኃጢአቶች ጋር ተመሳሳይ ኃጢአቶችን ፈጸመ። በጸጋ የተሰጡትን እድሎች አባከነ፤ ከእውነት ጋር ለመተዋወቅ በእጁ ውስጥ የነበሩትን አጋጣሚዎች መጠቀም ቸል አለ። ‘ለመዳን ምን ላድርግ?’ የሚለውን ጥያቄ ያ ታላቅ ነገር ግን ሰነፍ ንጉሥ በግዴለሽነት አልፎታል።”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ዘጠኝ</dc:title>
  <dc:subject>በዳንኤል መጽሐፍ ውስጥ “ሰዓት” የሚለው ቃል ያለው ትንቢታዊ ትርጉም</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