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የዳንኤል መጽሐፍ - ቁጥር ሠላሳ ሁለት</w:t>
      </w:r>
    </w:p>
    <w:p>
      <w:pPr>
        <w:pStyle w:val="ArticleSubtitle"/>
        <w:jc w:val="left"/>
      </w:pPr>
      <w:r>
        <w:rPr>
          <w:rFonts w:ascii="Ebrima" w:hAnsi="Ebrima" w:eastAsia="Ebrima" w:cs="Ebrima"/>
        </w:rPr>
        <w:t>ከአንበሶች እስከ ማታለል፡ በዳንኤል 6 እና በመጨረሻው ዘመን ትንቢት ላይ ጥልቅ መርምሮ</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2023-12-27</w:t>
      </w:r>
    </w:p>
    <w:p>
      <w:pPr>
        <w:pStyle w:val="ArticleBody"/>
        <w:jc w:val="left"/>
      </w:pPr>
      <w:r>
        <w:rPr>
          <w:rFonts w:ascii="Ebrima" w:hAnsi="Ebrima" w:eastAsia="Ebrima" w:cs="Ebrima"/>
        </w:rPr>
        <w:t>ዳንኤል ምዕራፍ ስድስት፣ በዳንኤል የመጀመሪያዎቹ ስድስት ምዕራፎች ውስጥ የሰንበት ሕግ ቀውስን በቀጥታ የሚያቀርበው ሦስተኛው መስመር ነው። በምዕራፍ ሦስት ውስጥ የናቡከደነፆር የወርቅ ምስልና ሦስቱ ታማኞች፣ ከፍ ብሎ የሚውለበለበውን ዓላማ ይወክላሉ፤ ዓለምም ሁሉ ይመለከተዋል።</w:t>
      </w:r>
    </w:p>
    <w:p>
      <w:pPr>
        <w:pStyle w:val="ArticleScripture"/>
        <w:jc w:val="left"/>
      </w:pPr>
      <w:r>
        <w:rPr>
          <w:rFonts w:ascii="Ebrima" w:hAnsi="Ebrima" w:eastAsia="Ebrima" w:cs="Ebrima"/>
        </w:rPr>
        <w:t>ከዚያም ንጉሡ ናቡከደነፆር ሹማምንቶችን፣ አገረ ገዢዎችን፣ አዛዦችን፣ ፈራጆችን፣ ገንዘብ ያዦችን፣ መካሪዎችን፣ ሹማምንቶችን፣ እንዲሁም የክፍለ ሀገራቱን ሁሉ ገዢዎች ሰብስቦ ለማምጣት ላከ፤ ይህም ንጉሡ ናቡከደነፆር ላቆመው ምስል ምረቃ ነበር። ዳንኤል 3፥2።</w:t>
      </w:r>
    </w:p>
    <w:p>
      <w:pPr>
        <w:pStyle w:val="ArticleBody"/>
        <w:jc w:val="left"/>
      </w:pPr>
      <w:r>
        <w:rPr>
          <w:rFonts w:ascii="Ebrima" w:hAnsi="Ebrima" w:eastAsia="Ebrima" w:cs="Ebrima"/>
        </w:rPr>
        <w:t>በሦስተኛው ምዕራፍ፣ እነዚያ ሦስቱ ታማኞች ለመስገድ እምቢ አሉ፤ ድርጊታቸውም የእቶኑን ስደት አመጣባቸው፤ ነገር ግን ዳንኤል በስድስተኛው ምዕራፍ በቀን ሦስት ጊዜ ይሰግድ ነበር፣ ድርጊቱም የአንበሶችን ጉድጓድ ስደት አመጣበት። መስመር በመስመር ላይ፣ በሁለቱም ጉዳዮች በታማኞቹ አስቀድሞ የተወሰነ የአምልኮ ውሳኔ እንደሆነ፣ የእሑድ ሕግ ስደትን ይወክላሉ። አንድ መቶ አርባ አራት ሺህን የሚያመለክተው በሦስትና በአንድ ጥምረት የተወከሉት እነዚያ ሰዎች፣ የስደት መናወጥ ሳይደርስ አስቀድመው በእውነት ጸንተው ነበር።</w:t>
      </w:r>
    </w:p>
    <w:p>
      <w:pPr>
        <w:pStyle w:val="ArticleScripture"/>
        <w:jc w:val="left"/>
      </w:pPr>
      <w:r>
        <w:rPr>
          <w:rFonts w:ascii="Ebrima" w:hAnsi="Ebrima" w:eastAsia="Ebrima" w:cs="Ebrima"/>
        </w:rPr>
        <w:t>መልአኩም፣ «ራስን ካዱ፤ ፈጥናችሁ መራመድ ይገባችኋል» አለ። ከእኛ መካከል አንዳንዶቻችን እውነትን ለመቀበልና ደረጃ በደረጃ ለመራመድ ጊዜ አግኝተናል፤ የወሰድነውም እያንዳንዱ እርምጃ ቀጣዩን እርምጃ ለመውሰድ ብርታት ሰጥቶናል። ነገር ግን አሁን ጊዜው ሊያበቃ ቀርቦአል፤ እኛም ለዓመታት ስንማረው የኖርነውን ነገር እነርሱ በጥቂት ወራት ውስጥ መማር ይኖርባቸዋል። ደግሞም ብዙ ነገሮችን መርሳትና ብዙ ነገሮችን እንደ ገና መማር ይኖርባቸዋል። አዋጁ በሚወጣበት ጊዜ የአውሬውንና የምስሉን ምልክት ሊቀበሉ የማይፈልጉ ሰዎች፣ «እንቢ፤ የአውሬውን ሥርዓት አንከተልም» ለማለት አሁን ውሳኔ ሊኖራቸው ይገባል። ጥንታዊ ጽሑፎች፣ 68።</w:t>
      </w:r>
    </w:p>
    <w:p>
      <w:pPr>
        <w:pStyle w:val="ArticleBody"/>
        <w:jc w:val="left"/>
      </w:pPr>
      <w:r>
        <w:rPr>
          <w:rFonts w:ascii="Ebrima" w:hAnsi="Ebrima" w:eastAsia="Ebrima" w:cs="Ebrima"/>
        </w:rPr>
        <w:t>በአምስተኛው ምዕራፍ፣ የእሑድ ሕግ የምድር አውሬውን ፍጻሜ እና በቅጥሩ ውስጥ በገቡ ጠላቶች የመጣውን ፍርድ ይመለከታል።</w:t>
      </w:r>
    </w:p>
    <w:p>
      <w:pPr>
        <w:pStyle w:val="ArticleScripture"/>
        <w:jc w:val="left"/>
      </w:pPr>
      <w:r>
        <w:rPr>
          <w:rFonts w:ascii="Ebrima" w:hAnsi="Ebrima" w:eastAsia="Ebrima" w:cs="Ebrima"/>
        </w:rPr>
        <w:t>በዚያች ሌሊት የከለዳውያን ንጉሥ ብልሻጻር ተገደለ። ሜዶናዊውም ዳርዮስ ስልሳ ሁለት ዓመት ያህል ሲሆን መንግሥቱን ተቀበለ። ዳንኤል 5፥30, 31።</w:t>
      </w:r>
    </w:p>
    <w:p>
      <w:pPr>
        <w:pStyle w:val="ArticleBody"/>
        <w:jc w:val="left"/>
      </w:pPr>
      <w:r>
        <w:rPr>
          <w:rFonts w:ascii="Ebrima" w:hAnsi="Ebrima" w:eastAsia="Ebrima" w:cs="Ebrima"/>
        </w:rPr>
        <w:t>በስድስተኛው ምዕራፍ፣ በአንበሶች ጉድጓድ ላይ የንጉሡ ማኅተም መቀመጡ የእግዚአብሔር ሕዝብ መታተምን እንደሚወክል ተለይቶ ተገልጿል።</w:t>
      </w:r>
    </w:p>
    <w:p>
      <w:pPr>
        <w:pStyle w:val="ArticleScripture"/>
        <w:jc w:val="left"/>
      </w:pPr>
      <w:r>
        <w:rPr>
          <w:rFonts w:ascii="Ebrima" w:hAnsi="Ebrima" w:eastAsia="Ebrima" w:cs="Ebrima"/>
        </w:rPr>
        <w:t>አንድ ድንጋይም አመጡ፥ በአንበሳዎቹም ጉድጓድ አፍ ላይ አኖሩት፤ በዳንኤልም ነገር የተወሰነው እንዳይለወጥ ንጉሡ በራሱ ማኅተምና በመኳንንቱ ማኅተም አተመው። ዳንኤል 6፥17።</w:t>
      </w:r>
    </w:p>
    <w:p>
      <w:pPr>
        <w:pStyle w:val="ArticleBody"/>
        <w:jc w:val="left"/>
      </w:pPr>
      <w:r>
        <w:rPr>
          <w:rFonts w:ascii="Ebrima" w:hAnsi="Ebrima" w:eastAsia="Ebrima" w:cs="Ebrima"/>
        </w:rPr>
        <w:t>ሦስቱ መስመሮች ሁሉም በራእይ ምዕራፍ አሥራ አንድ ውስጥ በተጠቀሰው ታላቅ የምድር መናወጥ ሰዓት በደመና ውስጥ የሚነሣውን ዓርማ ባሕርያት ለማቋቋም ያበረከቱ ናቸው።</w:t>
      </w:r>
    </w:p>
    <w:p>
      <w:pPr>
        <w:pStyle w:val="ArticleScripture"/>
        <w:jc w:val="left"/>
      </w:pPr>
      <w:r>
        <w:rPr>
          <w:rFonts w:ascii="Ebrima" w:hAnsi="Ebrima" w:eastAsia="Ebrima" w:cs="Ebrima"/>
        </w:rPr>
        <w:t>ከሰማይም እንዲህ የሚል ታላቅ ድምፅ ሰሙ፤ “ወደዚህ ውጡ።” በደመናም ወደ ሰማይ ወጡ፤ ጠላቶቻቸውም አዩአቸው። በዚያችም ሰዓት ታላቅ የምድር መናወጥ ሆነ፤ የከተማይቱም አሥረኛ ክፍል ወደቀ፥ በምድር መናወጡም ሰባት ሺህ ሰዎች ተገደሉ፤ የቀሩትም ፈሩ፥ ለሰማይም አምላክ ክብር ሰጡ። ራእይ 11፥12፡13።</w:t>
      </w:r>
    </w:p>
    <w:p>
      <w:pPr>
        <w:pStyle w:val="ArticleBody"/>
        <w:jc w:val="left"/>
      </w:pPr>
      <w:r>
        <w:rPr>
          <w:rFonts w:ascii="Ebrima" w:hAnsi="Ebrima" w:eastAsia="Ebrima" w:cs="Ebrima"/>
        </w:rPr>
        <w:t>የዳንኤል መጽሐፍ ስድስተኛው ምዕራፍ የእግዚአብሔርን ሕዝብ መታተም ይለይታል፤ ነገር ግን በተለይ ንጉሡን ዳንኤልን እንዲገድል በማታለል ያታለሉትን የ“ፕሬዚዳንቶች፣ ገዥዎች፣ መኳንንት፣ አማካሪዎችና አለቆች” ሕብረት ቅጣት የሚመለከት ነው። የንጉሡ መታለል (የመንግሥት ምልክት) በርካታ ትንቢታዊ ምስክሮችን የያዘ ጠቃሚ ትንቢታዊ ርእስ ነው። በሦስተኛው ምዕራፍ እንደ ናቡከደነጾር ወይም በአምስተኛው ምዕራፍ እንደ ቤልሻጽር፣ እነርሱም ሁለቱም ቀውሱ ከመድረሱ በኋላ ብቻ ስለ ዳንኤልና ስለ ሦስቱ ምስክሮች ግንዛቤ ያልነበራቸው እንዳሉ፣ የዳርዮስ ለዳንኤል ያለው “ምርጫ” ከቀውሱ በፊት መኖሩ የእሁድ ሕግ ቀውስ የተለየ አውድ እንዳለው ይለያል።</w:t>
      </w:r>
    </w:p>
    <w:p>
      <w:pPr>
        <w:pStyle w:val="ArticleBody"/>
        <w:jc w:val="left"/>
      </w:pPr>
      <w:r>
        <w:rPr>
          <w:rFonts w:ascii="Ebrima" w:hAnsi="Ebrima" w:eastAsia="Ebrima" w:cs="Ebrima"/>
        </w:rPr>
        <w:t>ዳንኤል ከሌሎቹ ሁለት ፕሬዚዳንቶች በላይ “ተመርጦ” ነበር፤ እነዚያም ሦስቱ ፕሬዚዳንቶች በአንድ መቶ ሀያው መኳንንት ላይ ነበሩ። ዳንኤል በዋናነት ከፕሬዚዳንቶቹና ከመኳንንቱ ጋር ተቃራኒ ሆኖ ይቀርባል፤ እንዲሁም በአምስት የተወከለውን የማታለል ህብረት (አምስቱ ሰነፍ ደናግል) የሚፈጥሩትን እነዚያን ሁለቱን በላይ ተመራጭ ሆኖ ነበር።</w:t>
      </w:r>
    </w:p>
    <w:p>
      <w:pPr>
        <w:pStyle w:val="ArticleScripture"/>
        <w:jc w:val="left"/>
      </w:pPr>
      <w:r>
        <w:rPr>
          <w:rFonts w:ascii="Ebrima" w:hAnsi="Ebrima" w:eastAsia="Ebrima" w:cs="Ebrima"/>
        </w:rPr>
        <w:t>ዳርዮስም በመንግሥቱ ሁሉ ላይ ይሆኑ ዘንድ መቶ ሃያ መኳንንት በመንግሥቱ ላይ ሊሾም ወደደ፤ በእነዚህም ላይ ሦስት አለቆችን ሾመ፥ ዳንኤልም ከእነርሱ ፊተኛ ነበረ፤ መኳንንቱም ለእነርሱ ሪፖርት ያቀርቡ ዘንድ፥ ንጉሡም ኪሳራ እንዳይደርስበት ነበር። ከዚያም ይህ ዳንኤል በእርሱ ውስጥ የተሻለ መንፈስ ስለነበረበት ከአለቆቹና ከመኳንንቱ ሁሉ በላይ ተመረጠ፤ ንጉሡም በመንግሥቱ ሁሉ ላይ ሊሾመው አሰበ። በዚያን ጊዜም እነዚያ አለቆችና መኳንንት በመንግሥቱ አስተዳደር ረገድ በዳንኤል ላይ የሚያቀርቡትን ክስ ሊያገኙ ፈለጉ፤ ነገር ግን እርሱ ታማኝ ስለነበረ ምንም አጋጣሚ ወይም በደል ሊያገኙበት አልቻሉም፤ በእርሱም ዘንድ ስህተት ወይም ጉድለት አልተገኘበትም። ከዚያም እነዚያ ሰዎች፦ በዚህ በዳንኤል ላይ ምንም ክስ አናገኝም፥ ከአምላኩ ሕግ ጋር በተያያዘ ካልሆነ በቀር አሉ። ዳንኤል 6፥1–5።</w:t>
      </w:r>
    </w:p>
    <w:p>
      <w:pPr>
        <w:pStyle w:val="ArticleBody"/>
        <w:jc w:val="left"/>
      </w:pPr>
      <w:r>
        <w:rPr>
          <w:rFonts w:ascii="Ebrima" w:hAnsi="Ebrima" w:eastAsia="Ebrima" w:cs="Ebrima"/>
        </w:rPr>
        <w:t>ዳርዮስ በዓለም መጨረሻ በንጉሡ ላይ የሚፈጸምን ማታለል ለማሳየት ጥቅም ላይ ይውላል፤ ይህም ንጉሡ አሥሩን ነገሥታት (የተባበሩት መንግሥታት) ይወክላል። ይህ ማታለል አሥሩ ነገሥታት (የተባበሩት መንግሥታት) በጋለሞታይቱ (ጵጵስናው) ላይ ለሚያሳዩት ጥላቻ አስተዋጽኦ ያደርጋል፤ ይህም “ባድማና ዕራቁት እንዲያደርጓት” እና “ሥጋዋን እንዲበሉ፣ በእሳትም እንዲያቃጥሏት” ያደርጋቸዋል።</w:t>
      </w:r>
    </w:p>
    <w:p>
      <w:pPr>
        <w:pStyle w:val="ArticleScripture"/>
        <w:jc w:val="left"/>
      </w:pPr>
      <w:r>
        <w:rPr>
          <w:rFonts w:ascii="Ebrima" w:hAnsi="Ebrima" w:eastAsia="Ebrima" w:cs="Ebrima"/>
        </w:rPr>
        <w:t>እና በአውሬውም ላይ ያየኻቸው አሥሩ ቀንዶች፥ እነዚህ ጋለሞታይቱን ይጠሏታል፥ ባድማና ዕራቁትም ያደርጓታል፥ ሥጋዋንም ይበላሉ፥ በእሳትም ያቃጥሏታል። ምክንያቱም ቃሉ እስኪፈጸም ድረስ ፈቃዱን እንዲፈጽሙና በአንድ ልብ እንዲስማሙ፥ መንግሥታቸውንም ለአውሬው እንዲሰጡ፥ እግዚአብሔር በልባቸው አስገብቶአልና። ያየኻትም ሴት በምድር ነገሥታት ላይ የምትነግሥ ታላቂቱ ከተማ ናት። ራእይ 17፥16–18።</w:t>
      </w:r>
    </w:p>
    <w:p>
      <w:pPr>
        <w:pStyle w:val="ArticleBody"/>
        <w:jc w:val="left"/>
      </w:pPr>
      <w:r>
        <w:rPr>
          <w:rFonts w:ascii="Ebrima" w:hAnsi="Ebrima" w:eastAsia="Ebrima" w:cs="Ebrima"/>
        </w:rPr>
        <w:t>የተባበሩት መንግሥታት (ሰባተኛው መንግሥት) ለ“አጭር ጊዜ” ብቻ ስለሚነግሡ ንግሥናቸውን ገና ለጳጳሳዊው ሥርዓት አሳልፈው ከሰጡ በኋላም እንኳ ጳጳሳዊውን ሥርዓት ያጠፋሉ።</w:t>
      </w:r>
    </w:p>
    <w:p>
      <w:pPr>
        <w:pStyle w:val="ArticleScripture"/>
        <w:jc w:val="left"/>
      </w:pPr>
      <w:r>
        <w:rPr>
          <w:rFonts w:ascii="Ebrima" w:hAnsi="Ebrima" w:eastAsia="Ebrima" w:cs="Ebrima"/>
        </w:rPr>
        <w:t>ሰባት ነገሥታትም አሉ፤ አምስቱ ወድቀዋል፥ አንዱም አለ፥ ሌላውም ገና አልመጣም፤ ሲመጣም ጥቂት ዘመን ሊቆይ ይገባዋል። ራእይ 17፥10።</w:t>
      </w:r>
    </w:p>
    <w:p>
      <w:pPr>
        <w:pStyle w:val="ArticleBody"/>
        <w:jc w:val="left"/>
      </w:pPr>
      <w:r>
        <w:rPr>
          <w:rFonts w:ascii="Ebrima" w:hAnsi="Ebrima" w:eastAsia="Ebrima" w:cs="Ebrima"/>
        </w:rPr>
        <w:t>በእሁድ ሕጉ ጊዜ፣ የመጽሐፍ ቅዱስ ትንቢት ስድስተኛው መንግሥት፣ የራእይ ምዕራፍ አሥራ ሦስት የምድር አውሬ (ዩናይትድ ስቴትስ)፣ አምስተኛው የመጽሐፍ ቅዱስ ትንቢት መንግሥት፣ የራእይ ምዕራፍ አሥራ ሦስት የባሕር አውሬ (ጳጳሳዊነት)፣ ለእነዚያ ሰባ ምሳሌያዊ ዓመታት የኢሳይያስ ምዕራፍ ሃያ ሦስት መሠረት ተረስቶ በነበረበት ውስጥ፣ የሰባውን ምሳሌያዊ ዓመታት የአገዛዙን ዘመን ገና አጠናቆ ነበር።</w:t>
      </w:r>
    </w:p>
    <w:p>
      <w:pPr>
        <w:pStyle w:val="ArticleScripture"/>
        <w:jc w:val="left"/>
      </w:pPr>
      <w:r>
        <w:rPr>
          <w:rFonts w:ascii="Ebrima" w:hAnsi="Ebrima" w:eastAsia="Ebrima" w:cs="Ebrima"/>
        </w:rPr>
        <w:t>በዚያም ቀን ጢሮስ እንደ አንድ ንጉሥ ዘመን ቀኖች ሰባ ዓመት ትረሳለች፤ ከሰባውም ዓመት መጨረሻ በኋላ ጢሮስ እንደ ጋለሞታ ትዘምራለች። አንቺ የተረሳሽ ጋለሞታ ሆይ፥ በገናን ውሰጂ፤ ከተማይቱንም ዙሪ፤ እንዲታወስሽ ጣፋጭ ዜማ አድርጊ፥ ብዙ መዝሙሮችንም ዘምሪ። ከሰባውም ዓመት መጨረሻ በኋላ እግዚአብሔር ጢሮስን ይጎበኛታል፤ እርስዋም ወደ ዋጋዋ ትመለሳለች፥ በምድርም ፊት ላይ ካሉ የዓለም መንግሥታት ሁሉ ጋር ትጋለምጣለች። ኢሳይያስ 23፥15–17።</w:t>
      </w:r>
    </w:p>
    <w:p>
      <w:pPr>
        <w:pStyle w:val="ArticleBody"/>
        <w:jc w:val="left"/>
      </w:pPr>
      <w:r>
        <w:rPr>
          <w:rFonts w:ascii="Ebrima" w:hAnsi="Ebrima" w:eastAsia="Ebrima" w:cs="Ebrima"/>
        </w:rPr>
        <w:t>በእሑድ ሕጉ ጊዜ የመጽሐፍ ቅዱስ ትንቢት ሰባተኛው መንግሥት የሆነው፣ አሥሩ ነገሥታት (የተባበሩት መንግሥታት) መንገሥ ይጀምራሉ፤ ነገር ግን ለአጭር ጊዜ ብቻ ነው፥ ምክንያቱም ከአሥሩ ነገሥታት ዋናው ንጉሥ በዚያን ጊዜ መላውን ዓለም ከአውሬው መዋቅር በታች እንዲሰለፍ የማስገደድ ሥራውን ይጀምራል፤ ይህም የቤተ ክርስቲያንና የመንግሥት ጥምረት ሲሆን፣ እንደ አውሬው ምስል ይወከላል።</w:t>
      </w:r>
    </w:p>
    <w:p>
      <w:pPr>
        <w:pStyle w:val="ArticleScripture"/>
        <w:jc w:val="left"/>
      </w:pPr>
      <w:r>
        <w:rPr>
          <w:rFonts w:ascii="Ebrima" w:hAnsi="Ebrima" w:eastAsia="Ebrima" w:cs="Ebrima"/>
        </w:rPr>
        <w:t>እኔም ሌላ አውሬ ከምድር ሲወጣ አየሁ፤ እርሱም እንደ በግ ሁለት ቀንዶች ነበሩት፥ እንደ ዘንዶም ይናገር ነበር። በፊቱም ያለውን የፊተኛውን አውሬ ሥልጣን ሁሉ ይሠራል፥ ምድርንና በእርስዋ የሚኖሩትንም የሞት ቍስሉ የተፈወሰውን ፊተኛውን አውሬ እንዲሰግዱለት ያደርጋል። ታላላቅ ተአምራትም ያደርጋል፥ እሳትን እንኳ ከሰማይ ወደ ምድር በሰዎች ፊት ያወርድ ዘንድ፤ በአውሬውም ፊት ለማድረግ ሥልጣን በተሰጠው ተአምራት ምክንያት በምድር የሚኖሩትን ያስታልላቸዋል፤ በሰይፍ ቍስል የተመታውን ነገር ግን በሕይወት የኖረውን ለአውሬው ምስል እንዲሠሩ በምድር ለሚኖሩት ይናገራል። ራእይ 13፥11-14።</w:t>
      </w:r>
    </w:p>
    <w:p>
      <w:pPr>
        <w:pStyle w:val="ArticleBody"/>
        <w:jc w:val="left"/>
      </w:pPr>
      <w:r>
        <w:rPr>
          <w:rFonts w:ascii="Ebrima" w:hAnsi="Ebrima" w:eastAsia="Ebrima" w:cs="Ebrima"/>
        </w:rPr>
        <w:t>በግ ሆኖ የሚጀምርና እንደ ዘንዶ ተናጋሪ ሆኖ የሚያበቃው የምድር አውሬ (ዩናይትድ ስቴትስ) ምሳሌያዊነት ዋና አካል ንግግሩ ነው። በትንቢታዊ ቋንቋ መናገር የሕግ አውጪና የፍርድ ባለሥልጣናት ድርጊትን ያመለክታል።</w:t>
      </w:r>
    </w:p>
    <w:p>
      <w:pPr>
        <w:pStyle w:val="ArticleScripture"/>
        <w:jc w:val="left"/>
      </w:pPr>
      <w:r>
        <w:rPr>
          <w:rFonts w:ascii="Ebrima" w:hAnsi="Ebrima" w:eastAsia="Ebrima" w:cs="Ebrima"/>
        </w:rPr>
        <w:t>«የብሔሩ መናገር ማለት የሕግ አውጪዎቹና የፍትሕ ባለሥልጣኖቹ ተግባር ነው።» The Great Controversy, 443.</w:t>
      </w:r>
    </w:p>
    <w:p>
      <w:pPr>
        <w:pStyle w:val="ArticleBody"/>
        <w:jc w:val="left"/>
      </w:pPr>
      <w:r>
        <w:rPr>
          <w:rFonts w:ascii="Ebrima" w:hAnsi="Ebrima" w:eastAsia="Ebrima" w:cs="Ebrima"/>
        </w:rPr>
        <w:t>ሕብረተ መንግሥታት አሜሪካ መጀመሪያ ጊዜ እንደ ጠቦት በተናገረች ጊዜ፣ የሕብረተ መንግሥታት አሜሪካን ሕገ መንግሥት አመነጨች፤ በዚህም ከጳጳሳዊ መንግሥትና ከአውሮፓ ነገሥታት ስደት ለሚሸሹ ሰዎች የመሸሸጊያ ምድር አቋቋመች።</w:t>
      </w:r>
    </w:p>
    <w:p>
      <w:pPr>
        <w:pStyle w:val="ArticleScripture"/>
        <w:jc w:val="left"/>
      </w:pPr>
      <w:r>
        <w:rPr>
          <w:rFonts w:ascii="Ebrima" w:hAnsi="Ebrima" w:eastAsia="Ebrima" w:cs="Ebrima"/>
        </w:rPr>
        <w:t>ምድርም ለሴቲቱ ረዳት ሆነች፥ ምድርም አፏን ከፈተች ዘንዶውም ከአፉ የጣለውን ጎርፍ ዋጠችው። ራእይ 12፥16።</w:t>
      </w:r>
    </w:p>
    <w:p>
      <w:pPr>
        <w:pStyle w:val="ArticleBody"/>
        <w:jc w:val="left"/>
      </w:pPr>
      <w:r>
        <w:rPr>
          <w:rFonts w:ascii="Ebrima" w:hAnsi="Ebrima" w:eastAsia="Ebrima" w:cs="Ebrima"/>
        </w:rPr>
        <w:t>በሰባው ምሳሌያዊ ዓመታት መጨረሻ ላይ፣ የምድር አውሬው እንደገና ይናገራል፤ ነገር ግን በዚያን ጊዜ እንደ ዘንዶ ይናገራል፥ የጳጳሳዊ ሥልጣን ምልክት የሆነውን የእሁድ አምልኮ ሲያስፈጽም። የጳጳሳዊ ሥልጣን ምልክት በሥርዓት ሲጫን፣ ጵጵስናው ይታሰባል፤ እርሷም ትታሰባለች፥ ፈጽሞ እንዳይረሳ የተሰጠውን ትእዛዝ መጠበቅ በሕግ ወንጀል ሲሆን።</w:t>
      </w:r>
    </w:p>
    <w:p>
      <w:pPr>
        <w:pStyle w:val="ArticleScripture"/>
        <w:jc w:val="left"/>
      </w:pPr>
      <w:r>
        <w:rPr>
          <w:rFonts w:ascii="Ebrima" w:hAnsi="Ebrima" w:eastAsia="Ebrima" w:cs="Ebrima"/>
        </w:rPr>
        <w:t>የሰንበትን ቀን ቅዱስ እንዲሆን አስብ። ስድስት ቀን ትሠራለህ፥ ሥራህንም ሁሉ ታከናውናለህ፤ ሰባተኛው ቀን ግን የእግዚአብሔር አምላክህ ሰንበት ነው፤ በእርሱ ላይ አንተም ሆነ ወንድ ልጅህ፥ ሴት ልጅህ፥ ወንድ ባሪያህ፥ ሴት ባሪያህ፥ ከብቶችህ፥ በደጆችህም ውስጥ ያለው መጻተኛህ ምንም ሥራ አትሥሩ፤ እግዚአብሔር ሰማይንና ምድርን፥ ባሕርንም በእነርሱ ውስጥ ያለውን ሁሉ በስድስት ቀን ስለ ፈጠረ፥ በሰባተኛውም ቀን አረፈ፤ ስለዚህ እግዚአብሔር የሰንበትን ቀን ባረከው፥ ቀደሰውም። ዘጸአት 20፥8–11።</w:t>
      </w:r>
    </w:p>
    <w:p>
      <w:pPr>
        <w:pStyle w:val="ArticleBody"/>
        <w:jc w:val="left"/>
      </w:pPr>
      <w:r>
        <w:rPr>
          <w:rFonts w:ascii="Ebrima" w:hAnsi="Ebrima" w:eastAsia="Ebrima" w:cs="Ebrima"/>
        </w:rPr>
        <w:t>ከዚያም ብሔራዊ ክህደት በብሔራዊ ጥፋት ይከተላል፤ ዓለምንም ወደ አርማጌዶን የሚመሩት ሦስቱ ኃይሎች እጅ ለእጅ ይያዛሉ።</w:t>
      </w:r>
    </w:p>
    <w:p>
      <w:pPr>
        <w:pStyle w:val="ArticleScripture"/>
        <w:jc w:val="left"/>
      </w:pPr>
      <w:r>
        <w:rPr>
          <w:rFonts w:ascii="Ebrima" w:hAnsi="Ebrima" w:eastAsia="Ebrima" w:cs="Ebrima"/>
        </w:rPr>
        <w:t>“የእግዚአብሔርን ሕግ በሚጣስ ሁኔታ የጳጳሳትን ሥርዓት የሚያስፈጽም አዋጅ በመውጣቱ፣ ሀገራችን ከጽድቅ ሙሉ በሙሉ ራሷን ትለይታለች። ፕሮቴስታንትነት እጇን በገደሉ ማዶ ዘርግታ የሮማን ኃይል እጅ በምትጨብጥበት ጊዜ፣ በጥልቁ ማዶ ዘርግታ ከመናፍስታዊነት ጋር እጅ በምትጨባበጥበት ጊዜ፣ በዚህ ባለሦስት አንድነት ተጽእኖ ሥር አገራችን እንደ ፕሮቴስታንትና ሪፐብሊካን መንግሥት ያላትን ሕገ መንግሥቷን መርሆ ሁሉ በምትክድበት ጊዜ፣ እንዲሁም የጳጳሳዊ ሐሰቶችንና ማታለያዎችን ለማስፋፋት ዝግጅት በምታደርግበት ጊዜ፣ ያን ጊዜ የሰይጣን ድንቅ ሥራ የሚገለጥበት ጊዜ እንደደረሰ እና ፍጻሜውም እንደቀረበ ልናውቅ እንችላለን።” Testimonies, volume 5, 451.</w:t>
      </w:r>
    </w:p>
    <w:p>
      <w:pPr>
        <w:pStyle w:val="ArticleBody"/>
        <w:jc w:val="left"/>
      </w:pPr>
      <w:r>
        <w:rPr>
          <w:rFonts w:ascii="Ebrima" w:hAnsi="Ebrima" w:eastAsia="Ebrima" w:cs="Ebrima"/>
        </w:rPr>
        <w:t>“ፕሮቴስታንቲዝም” (ዩናይትድ ስቴትስ)፣ “የሮማ ኀይል” (ቫቲካን) እና “መናፍስታዊነት” (የተባበሩት መንግሥታት) በእሁድ ሕግ ጉዳይ እጅ ለእጅ ሲያያዙ፣ ዓለምን ወደ አርማጌዶን መምራት ይጀምራሉ፤ ይህም በመጀመሪያ ዓለምን የአንድ-ዓለም መንግሥት ሥልጣን እንድትቀበል እንደሚያስገድድ ተመልክቶ ነው፤ ይህ መንግሥትም ከቤተ ክርስቲያንና ከመንግሥት የተቋቋመ ሲሆን፣ በግንኙነቱም ላይ ቤተ ክርስቲያን ቁጥጥሩን ይዛለች። የምድር አውሬው የሚጠቀምባቸው ተአምራት ኀይል፣ የጢሮስን ጋለሞታ ከምድር ነገሥታት ጋር ወደ ዝሙት ማምጣት ብቻ ሳይሆን፣ የዓለም-አቀፍ የአውሬውን ምስል “መናገር” ያስፈጽማል። በትንቢታዊ ትርጓሜ መሠረት ይህ ማለት፣ የአንድ-ዓለም መንግሥት የሕግ አውጪ አካል (በኒው ዮርክ የሚገኝ) እና የፍርድ አካል (በሄግ የሚገኝ) ሊኖረው ይገባል።</w:t>
      </w:r>
    </w:p>
    <w:p>
      <w:pPr>
        <w:pStyle w:val="ArticleScripture"/>
        <w:jc w:val="left"/>
      </w:pPr>
      <w:r>
        <w:rPr>
          <w:rFonts w:ascii="Ebrima" w:hAnsi="Ebrima" w:eastAsia="Ebrima" w:cs="Ebrima"/>
        </w:rPr>
        <w:t>የመጀመሪያውም እንስሳ በፊት ሊያደርጋቸው ሥልጣን በተሰጠው ተአምራት አማካይነት በምድር የሚኖሩትን ያሳስታቸዋል፤ በሰይፍም ተመትቶ ቢኖርም የዳነውን ለእንስሳው ምስል እንዲሠሩ በምድር ለሚኖሩት ይናገራቸዋል። ለእንስሳውም ምስል ሕይወት እንዲሰጥ ሥልጣን ተሰጠው፥ የእንስሳውም ምስል እንዲናገር፥ ለእንስሳውም ምስል የማይሰግዱ ሁሉ እንዲገደሉ እንዲያደርግ። ታናናሾችንና ታላላቆችን፥ ባለጠጎችንና ድሆችን፥ ነፃዎችንና ባሪያዎችን፥ ሁሉን በቀኝ እጃቸው ወይም በግንባራቸው ምልክት እንዲቀበሉ ያደርጋል፤ እንዲሁም ምልክቱን ወይም የእንስሳውን ስም ወይም የስሙን ቍጥር ካልያዘ በቀር ማንም እንዳይገዛ ወይም እንዳይሸጥ። ጥበብ እዚህ አለ። አስተዋይነት ያለው የእንስሳውን ቍጥር ይቈጥር፤ የሰው ቍጥር ነውና፥ ቍጥሩም ስድስት መቶ ስድሳ ስድስት ነው። ራእይ 13፥14–18።</w:t>
      </w:r>
    </w:p>
    <w:p>
      <w:pPr>
        <w:pStyle w:val="ArticleBody"/>
        <w:jc w:val="left"/>
      </w:pPr>
      <w:r>
        <w:rPr>
          <w:rFonts w:ascii="Ebrima" w:hAnsi="Ebrima" w:eastAsia="Ebrima" w:cs="Ebrima"/>
        </w:rPr>
        <w:t>ከምድር የወጣው አውሬ (ዩናይትድ ስቴትስ) መላውን ዓለም በማታለል ዓለም አቀፍ የሆነውን የአውሬውን ምስል እንዲቀበል ያደርጋል፤ ይህም ምስል ዩናይትድ ስቴትስ ወደ እሑድ ሕግ ስትመራ እና በመጨረሻም ስታስፈጽም የፈጠረችው ያው ምስል ነው። ከዚያም ሕጎቹን በሞት ቅጣት እና/ወይም በኢኮኖሚያዊ ቅጣቶች ስጋት እንዲያስፈጽም አንድ-ዓለም መንግሥትን ሥልጣን ይሰጠዋል። የንጉሡ ዳርዮስ መታለል በትንቢት ደጋግሞ የሚለየው የነገሥታት መታለል ምልክት ነው፤ ምክንያቱም ከምድር የወጣው አውሬ ዓለምን አንድ-ዓለም መንግሥትን እንዲቀበል ማስገደድ ሲጀምር፣ ዓለምን ይህን ዝግጅት እንዲቀበል ለማስገደድ የሚቀርበው ክርክር፣ አሕዛብን ያስቈጣው ኃይል (እስልምና) በዓለም አቀፍ ጦርነት ሊቃወም ይገባል የሚል ነው።</w:t>
      </w:r>
    </w:p>
    <w:p>
      <w:pPr>
        <w:pStyle w:val="ArticleBody"/>
        <w:jc w:val="left"/>
      </w:pPr>
      <w:r>
        <w:rPr>
          <w:rFonts w:ascii="Ebrima" w:hAnsi="Ebrima" w:eastAsia="Ebrima" w:cs="Ebrima"/>
        </w:rPr>
        <w:t>ዩናይትድ ስቴትስ የጳጳሳዊ ሥልጣንን ምልክት ታስፈጽማለች፤ ምክንያቱም የእግዚአብሔር ፍርዶች በዩናይትድ ስቴትስ የእሁድ ሕግ እስኪመጣ ድረስ እንዲህ ያለ የቀውስ ሁኔታ አምጥተው ነበርና፤ መፍትሔውም የተቀረበው ወደ ካቶሊክነት አምላክ በመመለስ እየጨመረ የነበረው የኢኮኖሚ ችግር ይቆማል ተብሎ ነበር። ነገር ግን በእሁድ ሕግ ጊዜ፣ ከዝቅተኛው ቅጥር ሥር ተሰልቆ የገባው ጠላት፣ የብሔራዊ ጥፋትን ፍርድ ያመጣል።</w:t>
      </w:r>
    </w:p>
    <w:p>
      <w:pPr>
        <w:pStyle w:val="ArticleScripture"/>
        <w:jc w:val="left"/>
      </w:pPr>
      <w:r>
        <w:rPr>
          <w:rFonts w:ascii="Ebrima" w:hAnsi="Ebrima" w:eastAsia="Ebrima" w:cs="Ebrima"/>
        </w:rPr>
        <w:t>«ከዚያም ታላቁ አታላይ እግዚአብሔርን የሚያገለግሉ ሰዎች እነዚህን ክፉ ነገሮች እያመጡ እንደሆነ ሰዎችን ያሳምናል። የሰማይን ቍጣ ያስነሱት ወገኖች ሁሉንም መከራቸውን ለእግዚአብሔር ትእዛዛት መታዘዛቸው ለተላላፊዎች ዘወትር ግሳጼ ለሆነባቸው ሰዎች ላይ ይጥላሉ። ሰዎች የእሑድን ሰንበት በመጣስ እግዚአብሔርን እያስቈጡ እንደሆነ ይነገራል፤ ይህም ኃጢአት የመጡትን መቅሰፍቶች እንዳመጣ፣ እነዚህም አደጋዎች የእሑድ መከበር በጥብቅ እስኪገደድ ድረስ እንደማያቋርጡ ይገለጻል፤ እንዲሁም የአራተኛውን ትእዛዝ መብት የሚያቀርቡ ሰዎች ለእሑድ ያለውን አክብሮት በዚህ መንገድ እያፈረሱ የሕዝቡ አስቸጋሪዎች እንደሆኑ፣ ወደ መለኮታዊ ሞገስና ወደ ምድራዊ ብልጽግና እንዳይመለሱ እየከለከሉ እንደሆኑ ይነገራል። እንዲሁም በቀደም ዘመን በእግዚአብሔር ባሪያ ላይ የተነሣው ክስ እንደገና ይደገማል፣ እናም በእኩል የተመሰረተ ምክንያት፤ “አክአብም ኤልያስን ባየ ጊዜ፥ አክአብ እርሱን፦ እስራኤልን የምታስቸግረው አንተ ነህን? አለው። እርሱም፦ እስራኤልን ያስቸገርሁት እኔ አይደለሁም፤ ነገር ግን አንተና የአባትህ ቤት ናችሁ፥ የእግዚአብሔርን ትእዛዛት ትታችሁ፥ በኣሊምንም ተከትላችሁአልና።” 1 ነገሥት 18:17, 18። በሐሰተኛ ክሶች የሕዝቡ ቍጣ ሲቀሰቀስ፣ ወደ እግዚአብሔር መልእክተኞች የሚወስዱት አቋም ከሃዲቱ እስራኤል በኤልያስ ላይ ከወሰደችው አቋም ጋር እጅግ የሚመሳሰል ይሆናል።» ታላቁ ተጋድሎ፣ 590።</w:t>
      </w:r>
    </w:p>
    <w:p>
      <w:pPr>
        <w:pStyle w:val="ArticleBody"/>
        <w:jc w:val="left"/>
      </w:pPr>
      <w:r>
        <w:rPr>
          <w:rFonts w:ascii="Ebrima" w:hAnsi="Ebrima" w:eastAsia="Ebrima" w:cs="Ebrima"/>
        </w:rPr>
        <w:t>በራእይ መጽሐፍ ምዕራፍ አሥራ አንድ ውስጥ ባለው የ“ታላቁ የምድር መናወጥ” “ሰዓት” ውስጥ፣ የእስልምና “ሦስተኛው ወዮታ” የሆነው፣ እርሱም ደግሞ ሰባተኛው መለከት የሆነው፣ በዚያን ጊዜ ይነፋል፤ እርሱም አሕዛብን ያስቈጣል። ያ የአሕዛብ ቍጣ በእስልምና ላይ ያተኮረው፣ ለዓለም ሁሉ አሁን በምድር አውሬ ላይ እንደተከሸፈ ያ ያው ባዶ ተስፋ እንዲቀበል ለማታለል ይጠቀማል። ይህ ባዶ ተስፋ ማለት፤ በጳጳሳዊ ሥልጣን ምልክት እንደተወከለው ለካቶሊክነት ሥልጣን በመገዛት፣ እየጨመሩ የሚሄዱት የእግዚአብሔር ፍርዶች እንዲቆሙ ነው። ቀድሞውኑ ለዩናይትድ ስቴትስ ውጤታማ እንዳልሆነ የተረጋገጠው ይህ ተስፋ፣ በዚያን ጊዜ ለተሸበረው ዓለም እንደ ተስፋ ይቀርባል።</w:t>
      </w:r>
    </w:p>
    <w:p>
      <w:pPr>
        <w:pStyle w:val="ArticleBody"/>
        <w:jc w:val="left"/>
      </w:pPr>
      <w:r>
        <w:rPr>
          <w:rFonts w:ascii="Ebrima" w:hAnsi="Ebrima" w:eastAsia="Ebrima" w:cs="Ebrima"/>
        </w:rPr>
        <w:t>የዓለም አሕዛብ ብቻ ተስማምተው የአንድ-ዓለም መንግሥት እንዲቋቋም ቢፈቅዱ፣ እስልምና ያመጣውን ጦርነት ለመቅረፍ በዚህ ዓላማ እንደሚመሠረት፣ መረጋጋት እንደገና እንደሚመለስ ይገፋፋል። እስልምና በቅዱሳት መጻሕፍት ውስጥ ሰው ሁሉን እስልምናን ለመቃወም አንድ ላይ የሚያሰባስብ ኃይል ተብሎ የተለየ ነው፤ ነገር ግን ያ መሰባሰብ የነገሥታት የመጨረሻ ማታለያ ነው።</w:t>
      </w:r>
    </w:p>
    <w:p>
      <w:pPr>
        <w:pStyle w:val="ArticleScripture"/>
        <w:jc w:val="left"/>
      </w:pPr>
      <w:r>
        <w:rPr>
          <w:rFonts w:ascii="Ebrima" w:hAnsi="Ebrima" w:eastAsia="Ebrima" w:cs="Ebrima"/>
        </w:rPr>
        <w:t>የእግዚአብሔርም መልአክ እንዲህ አላት፤ እነሆ፥ ፀንሰሽአል፤ ወንድ ልጅም ትወልጃለሽ፥ ስሙንም ይስማኤል ትዪዋለሽ፤ ምክንያቱም እግዚአብሔር መከራሽን ሰምቶአልና። እርሱም እንደ ዱር አህያ ያለ ሰው ይሆናል፤ እጁ በሰው ሁሉ ላይ ይሆናል፥ የሰውም ሁሉ እጅ በእርሱ ላይ ይሆናል፤ በወንድሞቹም ሁሉ ፊት ይኖራል። ዘፍጥረት 16፥11-12።</w:t>
      </w:r>
    </w:p>
    <w:p>
      <w:pPr>
        <w:pStyle w:val="ArticleBody"/>
        <w:jc w:val="left"/>
      </w:pPr>
      <w:r>
        <w:rPr>
          <w:rFonts w:ascii="Ebrima" w:hAnsi="Ebrima" w:eastAsia="Ebrima" w:cs="Ebrima"/>
        </w:rPr>
        <w:t>እስማኤል የእስልምና ሃይማኖት መንፈሳዊ አባት ነው። እውነት ነው፤ የእስልምና አባት መሐመድ በታሪክ ውስጥ እስከ ሰባተኛው ክፍለ ዘመን ድረስ አልታየም፤ ነገር ግን እግዚአብሔር በመጨረሻዎቹ ቀናት ያሉትን መንፈሳዊ ሕዝቦች ለመወከል የሚጠቀምባቸው ጥንታዊ ቃል በቃል ሕዝቦች ናቸው።</w:t>
      </w:r>
    </w:p>
    <w:p>
      <w:pPr>
        <w:pStyle w:val="ArticleScripture"/>
        <w:jc w:val="left"/>
      </w:pPr>
      <w:r>
        <w:rPr>
          <w:rFonts w:ascii="Ebrima" w:hAnsi="Ebrima" w:eastAsia="Ebrima" w:cs="Ebrima"/>
        </w:rPr>
        <w:t>እስራኤል ንጉሥና ቤዛው የሠራዊት ጌታ እንዲህ ይላል፤ እኔ ፊተኛው ነኝ፥ እኔም ኋለኛው ነኝ፤ ከእኔም በቀር አምላክ የለም። እንደ እኔም የሚጠራ፥ የሚናገር፥ በፊቴም የሚያደራጅ ማን ነው? የጥንቱን ሕዝብ ከመሠረትሁ ጀምሮ፥ የሚመጡትንና የሚሆኑትን ለእነርሱ ያሳዩ። ኢሳይያስ 44፥6, 7።</w:t>
      </w:r>
    </w:p>
    <w:p>
      <w:pPr>
        <w:pStyle w:val="ArticleBody"/>
        <w:jc w:val="left"/>
      </w:pPr>
      <w:r>
        <w:rPr>
          <w:rFonts w:ascii="Ebrima" w:hAnsi="Ebrima" w:eastAsia="Ebrima" w:cs="Ebrima"/>
        </w:rPr>
        <w:t>እስማኤል ሳይወለድ ሳለ፣ ስሙ ተጠርቶ ነበር እና ትንቢታዊ ሚናውም ተለይቶ ተገልጦ ነበር። የመንፈሳዊ ዘሮቹ እጆች “በሰው ሁሉ ላይ” ይሆናሉ፥ ደግሞ “የሰው ሁሉ እጅ” “በእርሱ” ላይ ይሆናል። እናም ከእድገትን የሚያመልክት ሊበራልነት የሞኝ ትምህርት በተቃራኒው፣ መጽሐፍ ቅዱስ እስማኤል “በወንድሞቹ ሁሉ ፊት” እንደሚኖር ያስተምራል። እነርሱ በዙሪያቸው ወዳለው ባህል አይዋሃዱም፤ ነገር ግን ከብዙዎቻቸው ብዙዎች ያንን ይኮንናሉ፥ ይቃወሙታል፥ ይወርሱታልም። የእስማኤል መንፈስ “እርሱ” “የዱር ሰው” እንዲሆን ነበር። በእስላማዊ እምነት ውስጥ ሰላማዊ የሆነ ክፍል አለ የሚለው አሳብ በእግዚአብሔር ቃልም ሆነ በቁርአን ውስጥ የማይደገፍ ነው።</w:t>
      </w:r>
    </w:p>
    <w:p>
      <w:pPr>
        <w:pStyle w:val="ArticleBody"/>
        <w:jc w:val="left"/>
      </w:pPr>
      <w:r>
        <w:rPr>
          <w:rFonts w:ascii="Ebrima" w:hAnsi="Ebrima" w:eastAsia="Ebrima" w:cs="Ebrima"/>
        </w:rPr>
        <w:t>በዳንኤል ምዕራፍ ስድስት ውስጥ የተገለጸው የሁለቱ ፕሬዚዳንቶችና የአንድ መቶ ሀያ አለቆች ማታለል፣ በአሥሩ ነገሥታት ላይ የሚመጣውን ማታለል ይለይታል፤ እነርሱም በሮም ቁጥጥር ሥር ያለ የአንድ-ዓለም መንግሥት ለመተግበር ያለው ዓላማና አጣዳፊነት፣ “ሦስተኛው ወዮ” የተባለውን እየተባባሰ የሚሄደውን የእስላማዊ ጦርነት ቀውስ ለመቋቋም እንደሆነ እንዲያምኑ ሲመሩ ይህ ማታለል ይመጣባቸዋል። የአውሬው ምስል ከተቋቋመ በኋላና “እንዲናገር” ኃይል ከተሰጠው በኋላ፣ ዓለም እጅግ ዘግይቶ እንደሚያውቀው፣ የጳጳሳት ሥርዓት ዓላማ በሰባተኛው ቀን ሰንበትን የሚጠብቁትን (ዳንኤል) ለመቃወም እንጂ፣ ባልተጠበቀው የደቡብ ቅጥር በኩል ሾልኮ የገባውን ጠላት ለመቋቋም አይደለም።</w:t>
      </w:r>
    </w:p>
    <w:p>
      <w:pPr>
        <w:pStyle w:val="ArticleScripture"/>
        <w:jc w:val="left"/>
      </w:pPr>
      <w:r>
        <w:rPr>
          <w:rFonts w:ascii="Ebrima" w:hAnsi="Ebrima" w:eastAsia="Ebrima" w:cs="Ebrima"/>
        </w:rPr>
        <w:t>“የእግዚአብሔር ቃል ስለሚመጣው አደጋ ማስጠንቀቂያ ሰጥቶአል፤ ይህ ግን ችላ ከተባለ፣ የፕሮቴስታንቱ ዓለም የሮማ ዓላማዎች በእውነት ምን እንደሆኑ ወጥመዱን ለማምለጥ በጣም ዘግይቶ ብቻ ይማራል። እርስዋ በጸጥታ ወደ ኃይል እያደገች ነው። ትምህርቶቿ በሕግ አውጪ አዳራሾች፣ በቤተ ክርስቲያናት፣ እና በሰዎች ልብ ውስጥ ተጽእኖአቸውን እያሳዩ ነው። የቀድሞ ስደቶቿ ዳግም የሚደገሙባቸውን ስውር ውስጣዊ ስፍራዎች ያሏቸውን ከፍ ያሉና ግዙፍ ሕንፃዎቿን እየከመረች ነው። ጊዜው ደርሶ ለመመታት በምትነሳበት ጊዜ የራሷን ዓላማ ለማራመድ ኃይሎቿን በድብቅና ማንም ሳያስብ እያበረታታች ነው። የምትሻው ሁሉ የተሻለ አቀማመጥ ብቻ ነው፤ ይህም አስቀድሞ እየተሰጣት ነው። የሮማዊው ንጥረ ነገር ዓላማ ምን እንደሆነ በቅርቡ እናያለን እና እንሰማዋለን። የእግዚአብሔርን ቃል የሚያምንና የሚታዘዝ ማንም በዚህ ምክንያት ነቀፋና ስደት ይደርስበታል።” The Great Controversy, 581.</w:t>
      </w:r>
    </w:p>
    <w:p>
      <w:pPr>
        <w:pStyle w:val="ArticleBody"/>
        <w:jc w:val="left"/>
      </w:pPr>
      <w:r>
        <w:rPr>
          <w:rFonts w:ascii="Ebrima" w:hAnsi="Ebrima" w:eastAsia="Ebrima" w:cs="Ebrima"/>
        </w:rPr>
        <w:t>በጳጳሳዊ ሥርዓት የሚፈጸመው የተባበሩት መንግሥታት ማታለያ፣ የልባቸውን በቀል የሚያመነጭ ይህ፣ በቅዱሳት መጻሕፍት ውስጥ ብዙ ጊዜ ተገልጿል፤ የዳርዮስም ታሪክ የዚህ እውነት ዋና ምሳሌ ነው። ይህ ማታለያ መጀመሪያ በአሜሪካ ውስጥ የሚፈጸም ሲሆን ከዚያም በዓለም ላይ እንደገና ይደገማል። ይህ እውነት በኤልያስና በኤልዛቤል ታሪክ ውስጥ ተለይቶ ይታወቃል፤ ከዚያም እንደገና በመጥምቁ ዮሐንስና በሄሮድያዳ ታሪክ፣ እንዲሁም በክርስቶስ ስቅለት ውስጥ ይታያል። እስልምና አሕዛብን ማስቈጣቱ በጳጳሳዊ ኃይል የሚጠቀምበት ተንኮል ሲሆን፣ በዚህም በዓለም ዙሪያ ያሉ ሰንበት ጠባቂዎችን ለመውጋት የሚያስችላትን የበላይ አቋም ታገኛለች።</w:t>
      </w:r>
    </w:p>
    <w:p>
      <w:pPr>
        <w:pStyle w:val="ArticleBody"/>
        <w:jc w:val="left"/>
      </w:pPr>
      <w:r>
        <w:rPr>
          <w:rFonts w:ascii="Ebrima" w:hAnsi="Ebrima" w:eastAsia="Ebrima" w:cs="Ebrima"/>
        </w:rPr>
        <w:t>የእስልምና የመጀመሪያ መጠቀም እስማኤል ወደ ቅዱሳት መጻሕፍት መግባቱ ነው፤ እናም በዓለም መጨረሻ ለእስልምና የተለየው ሚና፣ ዓለምን ሁሉ ወደ አጽናፋዊ ድንጋጤ በማስገባት ማንኛውንም ሐሳብ እንደ መፍትሔ እንዲቀበሉ ማድረግ፣ ማታለሉ እንዲፈጸም የሚያስችል ነው። ይህ ማታለል ነው የተባበሩት መንግሥታትን (አሥሩን ነገሥታት) የሚነሣሣቸው፣ የእግዚአብሔርን ፈቃድ እንዲፈጽሙ እና መንግሥታቸውን (ሰባተኛውን መንግሥት) ለጳጳሳት ሥርዓት (ለአውሬው) እንዲሰጡ የሚያስማማቸው።</w:t>
      </w:r>
    </w:p>
    <w:p>
      <w:pPr>
        <w:pStyle w:val="ArticleBody"/>
        <w:jc w:val="left"/>
      </w:pPr>
      <w:r>
        <w:rPr>
          <w:rFonts w:ascii="Ebrima" w:hAnsi="Ebrima" w:eastAsia="Ebrima" w:cs="Ebrima"/>
        </w:rPr>
        <w:t>በዳርዮስ የተመሰለው ማታለል፣ እንዲሁም ሌሎቹ ትንቢታዊ መስመሮች፣ እስልምና አሕዛብን የሚያስቆጣበትን ሚና፣ ጳጳሳዊው ሥርዓት በተባበሩት መንግሥታት የሚጠፋበትን የመጨረሻ ምክንያት፣ እና ከዚያም እኩል አስፈላጊ በሆነ መልኩ፣ ከሰባቱ አንዱ ሆኖ የሚነሣው ስምንተኛው መንግሥት የዘመናዊ ባቢሎን ራስ ሆኖ ሲቆም የሚኖሩትን ሁኔታዎች ይገልጻል።</w:t>
      </w:r>
    </w:p>
    <w:p>
      <w:pPr>
        <w:pStyle w:val="ArticleBody"/>
        <w:jc w:val="left"/>
      </w:pPr>
      <w:r>
        <w:rPr>
          <w:rFonts w:ascii="Ebrima" w:hAnsi="Ebrima" w:eastAsia="Ebrima" w:cs="Ebrima"/>
        </w:rPr>
        <w:t>ዳንኤል በአንበሶች ጉድጓድ ውስጥ ያለው ታሪክ እጅግ ውስብስብ የሆነ ትንቢታዊ ምሳሌነት ነው፤ ነገር ግን ግንዛቤው ሊገኝ የሚችለው “መስመር በመስመር” የሚለው ስልት ሲተገበር ብቻ ነው።</w:t>
      </w:r>
    </w:p>
    <w:p>
      <w:pPr>
        <w:pStyle w:val="ArticleBody"/>
        <w:jc w:val="left"/>
      </w:pPr>
      <w:r>
        <w:rPr>
          <w:rFonts w:ascii="Ebrima" w:hAnsi="Ebrima" w:eastAsia="Ebrima" w:cs="Ebrima"/>
        </w:rPr>
        <w:t>ንዳንኤል ምዕራፍ ስድስትን በሚቀጥለው ጽሑፍ እንቀጥላለን።</w:t>
      </w:r>
    </w:p>
    <w:p>
      <w:pPr>
        <w:pStyle w:val="ArticleScripture"/>
        <w:jc w:val="left"/>
      </w:pPr>
      <w:r>
        <w:rPr>
          <w:rFonts w:ascii="Ebrima" w:hAnsi="Ebrima" w:eastAsia="Ebrima" w:cs="Ebrima"/>
        </w:rPr>
        <w:t>“እኛ እንደ ሕዝብ ይህ መጽሐፍ ለእኛ ምን ማለት እንደሆነ በምንረዳበት ጊዜ፣ በመካከላችን ታላቅ መነቃቃት ይታያል።” Testimonies to Ministers, 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የዳንኤል መጽሐፍ - ቁጥር ሠላሳ ሁለት</dc:title>
  <dc:subject>ከአንበሶች እስከ ማታለል፡ በዳንኤል 6 እና በመጨረሻው ዘመን ትንቢት ላይ ጥልቅ መርምሮ</dc:subject>
  <dc:creator>Jeff Pippenger</dc:creator>
  <cp:keywords/>
  <dc:description>Generated by ArticleDigger from daniel\32_daniel.json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