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ሰላሳ ሦስት</w:t>
      </w:r>
    </w:p>
    <w:p>
      <w:pPr>
        <w:pStyle w:val="ArticleSubtitle"/>
        <w:jc w:val="left"/>
      </w:pPr>
      <w:r>
        <w:rPr>
          <w:rFonts w:ascii="Ebrima" w:hAnsi="Ebrima" w:eastAsia="Ebrima" w:cs="Ebrima"/>
        </w:rPr>
        <w:t>“ማኅተም” የእግዚአብሔር በእሑድ ሕግ አዋጅ ጊዜ የሚታተም፡ የዳንኤል ምዕራፍ 6 ትንቢታዊ ትንተና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2023-12-28</w:t>
      </w:r>
    </w:p>
    <w:p>
      <w:pPr>
        <w:pStyle w:val="ArticleBody"/>
        <w:jc w:val="left"/>
      </w:pPr>
      <w:r>
        <w:rPr>
          <w:rFonts w:ascii="Ebrima" w:hAnsi="Ebrima" w:eastAsia="Ebrima" w:cs="Ebrima"/>
        </w:rPr>
        <w:t>እግዚአብሔር ሊታይ የሚችል “ማኅተም” በእሑድ ሕግ አዋጅ ጊዜ ይታተማል።</w:t>
      </w:r>
    </w:p>
    <w:p>
      <w:pPr>
        <w:pStyle w:val="ArticleScripture"/>
        <w:jc w:val="left"/>
      </w:pPr>
      <w:r>
        <w:rPr>
          <w:rFonts w:ascii="Ebrima" w:hAnsi="Ebrima" w:eastAsia="Ebrima" w:cs="Ebrima"/>
        </w:rPr>
        <w:t>“ከእኛ አንድ ሰው እንኳ ባህርያችን ላይ አንዲት ነጥብ ወይም አንዲት እድፍ ሳለበት የእግዚአብሔርን ማኅተም ከቶ አይቀበልም። በባህርያችን ያሉትን ጉድለቶች ማስተካከልና የነፍስን ቤተ መቅደስ ከማንኛውም ርኩሰት ማንጻት ለእኛ ተተውቶአል። ከዚያም በጰንጤቆስጤ ቀን በደቀ መዛሙርቱ ላይ እንደወረደው የፊተኛው ዝናብ፣ እንዲሁ የኋለኛው ዝናብ በእኛ ላይ ይወርዳል....”</w:t>
      </w:r>
    </w:p>
    <w:p>
      <w:pPr>
        <w:pStyle w:val="ArticleScripture"/>
        <w:jc w:val="left"/>
      </w:pPr>
      <w:r>
        <w:rPr>
          <w:rFonts w:ascii="Ebrima" w:hAnsi="Ebrima" w:eastAsia="Ebrima" w:cs="Ebrima"/>
        </w:rPr>
        <w:t>“ወንድሞች ሆይ፣ በዚህ ታላቅ የዝግጅት ሥራ ውስጥ ምን እያደረጋችሁ ነው? ከዓለም ጋር የሚተባበሩ የዓለምን ቅርጽ እየተቀበሉ ለአውሬውም ምልክት እየተዘጋጁ ነው። ራሳቸውን የማይታመኑ፣ በእግዚአብሔር ፊት ራሳቸውን የሚያዋርዱ፣ ለእውነት በመታዘዝ ነፍሳቸውን የሚያነጹ እነዚህ ግን ሰማያዊውን ቅርጽ እየተቀበሉ በግንባራቸውም ለእግዚአብሔር ማኅተም እየተዘጋጁ ነው። አዋጁ በሚወጣበት ጊዜ ምልክቱም በሚታተምበት ጊዜ፣ ባሕርያቸው ለዘላለም ንጹሕና ነውር የሌለበት ሆኖ ይኖራል።” Testimonies, volume 5, 214, 216.</w:t>
      </w:r>
    </w:p>
    <w:p>
      <w:pPr>
        <w:pStyle w:val="ArticleBody"/>
        <w:jc w:val="left"/>
      </w:pPr>
      <w:r>
        <w:rPr>
          <w:rFonts w:ascii="Ebrima" w:hAnsi="Ebrima" w:eastAsia="Ebrima" w:cs="Ebrima"/>
        </w:rPr>
        <w:t>ዳንኤል ወደ አንበሶች ጉድጓድ በተጣለ ጊዜ ሊታይ የሚችለውን ማኅተም ይቀበላል፤ ስለዚህ ይህ ምዕራፍ የእሁድ ሕግ አዋጅን ይወክላል።</w:t>
      </w:r>
    </w:p>
    <w:p>
      <w:pPr>
        <w:pStyle w:val="ArticleScripture"/>
        <w:jc w:val="left"/>
      </w:pPr>
      <w:r>
        <w:rPr>
          <w:rFonts w:ascii="Ebrima" w:hAnsi="Ebrima" w:eastAsia="Ebrima" w:cs="Ebrima"/>
        </w:rPr>
        <w:t>ከዚያም እነዚያ ሰዎች በንጉሡ ፊት ተሰበሰቡ እና ንጉሡን እንዲህ አሉት፤ ንጉሥ ሆይ፥ የሜዶንና የፋርስ ሕግ ይህ እንደሆነ ዕወቅ፤ ንጉሡ የሚያቆመው ማናቸውም ትእዛዝ ወይም ሥርዓት ሊለወጥ አይችልም። ከዚያም ንጉሡ አዘዘ፥ ዳንኤልንም አመጡት ወደ አንበሶች ጕድጓድም ጣሉት። ንጉሡም ዳንኤልን እንዲህ ብሎ ተናገረው፤ አንተ ሁልጊዜ የምታገለግለው አምላክህ እርሱ ያድንሃል። ድንጋይም አመጡ፥ በጕድጓዱም አፍ ላይ አኖሩት፤ ንጉሡም ስለ ዳንኤል የተወሰነው ነገር እንዳይለወጥ በራሱ ማኅተምና በመኳንንቱ ማኅተም አተመው። ዳንኤል 6፥15-17።</w:t>
      </w:r>
    </w:p>
    <w:p>
      <w:pPr>
        <w:pStyle w:val="ArticleBody"/>
        <w:jc w:val="left"/>
      </w:pPr>
      <w:r>
        <w:rPr>
          <w:rFonts w:ascii="Ebrima" w:hAnsi="Ebrima" w:eastAsia="Ebrima" w:cs="Ebrima"/>
        </w:rPr>
        <w:t>ታሪኩ በዚያ አያበቃም፤ ነገር ግን ከጀመረበት ቦታ ላይ ይደመድማል። የዳንኤል ምዕራፍ ስድስት አቅጣጫ በዋነኝነት በአንድ መቶ ሃያው መሳፍንትና በሁለቱ ዝቅተኛ ፕሬዚዳንቶች የተመራውን ኅብረት ያሳያል፤ ነገር ግን አማካሪዎችን፣ አዛዦችንና ገዥዎችንም ያካትታል። ይህ አምስት-እጥፍ ሕብረት ንጉሡ ዳንኤልን እንዲያሳድድ ለማታለል ተቋቋመ። ታሪኩ በእነርሱ ፍርድ ይደመድማል፤ ምክንያቱም በእሑድ ሕግ ጊዜ የሚፈጸም ልዩ ፍርድን ያመለክታሉና፤ ይህም ፍርድ ዳንኤልን ወይም ንጉሡን ለሚወክሉ ላይ የሚመራ ሳይሆን፣ ንጉሡን ባታለሉት ላይ የሚመራ ነው።</w:t>
      </w:r>
    </w:p>
    <w:p>
      <w:pPr>
        <w:pStyle w:val="ArticleScripture"/>
        <w:jc w:val="left"/>
      </w:pPr>
      <w:r>
        <w:rPr>
          <w:rFonts w:ascii="Ebrima" w:hAnsi="Ebrima" w:eastAsia="Ebrima" w:cs="Ebrima"/>
        </w:rPr>
        <w:t>ንጉሡም አዘዘ፥ ዳንኤልን የከሰሱትን እነዚያን ሰዎች አመጡ፤ እነርሱንም ከልጆቻቸውና ከሚስቶቻቸው ጋር ወደ አንበሶች ጉድጓድ ጣሉአቸው፤ አንበሶቹም በላያቸው በረቱ፥ ወደ ጉድጓዱም ግርጌ ሳይደርሱ አጥንቶቻቸውን ሁሉ ሰባበሩ። ዳንኤል 6፥24።</w:t>
      </w:r>
    </w:p>
    <w:p>
      <w:pPr>
        <w:pStyle w:val="ArticleBody"/>
        <w:jc w:val="left"/>
      </w:pPr>
      <w:r>
        <w:rPr>
          <w:rFonts w:ascii="Ebrima" w:hAnsi="Ebrima" w:eastAsia="Ebrima" w:cs="Ebrima"/>
        </w:rPr>
        <w:t>በትንቢታዊው ቅድመ ሁኔታ ውስጥ መንግሥትን የሚያታልል ሁልጊዜ ቤተ ክርስቲያን ናት፤ ስድስተኛውም ምዕራፍ በንጉሡ ላይ የተፈጸመውን ማታለል እየለየ ያመለክታል። አክአብ በቀርሜሎስ ተራራ ላይ የእግዚአብሔርን ኃይል ታላቅ መገለጥ ካየ በኋላ፣ ኤልያስ በዝናብ ውስጥ እስከ ኤልዛቤል ድረስ መራው። አክአብ ኤልዛቤል በእግዚአብሔር ኃይል ብርቱ ምስክርነት የማትደነቅ እንደምትሆን የሚያስብበት ምክንያት አልነበረውም፤ ነገር ግን አክአብ ስለ ኤልዛቤል በኤልያስ ላይ ያላት ሥር የሰደደ ጥልቅ ጥላቻ ተታልሎ ነበር። የኤልያስ ታሪክ ከአክአብና ከኤልዛቤል ጋር በመጋጨት እንደተገለጠው፣ በዮሐንስ መጥምቅ ታሪክ (እርሱም ኤልያስ ነበር) ከሄሮድስና ከሄሮድያዳ ጋር እንደገና ይደገማል።</w:t>
      </w:r>
    </w:p>
    <w:p>
      <w:pPr>
        <w:pStyle w:val="ArticleBody"/>
        <w:jc w:val="left"/>
      </w:pPr>
      <w:r>
        <w:rPr>
          <w:rFonts w:ascii="Ebrima" w:hAnsi="Ebrima" w:eastAsia="Ebrima" w:cs="Ebrima"/>
        </w:rPr>
        <w:t>በልደቱ ቀን ሄሮድስ ሰክሮ ሳለ ለሰሎሜ (የሄሮድያስ ልጅ) ከመንግሥቱ እኩሌታውን እንደሚሰጣት ተስፋ በሰጠ ጊዜ፣ ሄሮድያስ የዮሐንስን ራስ እንደምትጠይቅ አልጠበቀም ነበር። ነገሥታቱም፣ አክአብ ይሁን ሄሮድስ ወይም ዳርዮስ፣ በርኵስ ሴት በኢዮዛቤል ሐሰተኛ ነቢያት ውዝዋዜ፣ ወይም በሄሮድያስ ልጅ ውዝዋዜ፣ ወይም በዳንኤል ታሪክ ውስጥ ባለው ባለአምስት-እጥፍ ተባባሪነት እየተታለሉ ይገኛሉ። ጲላጦስ ደግሞ የአይሁድን “ቤተ ክርስቲያን” በሚወክል ሙስና የተሞላ ክህነት ተታሎ ነበር፤ ቤተ ክርስቲያንም ሴትን ትወክላለች።</w:t>
      </w:r>
    </w:p>
    <w:p>
      <w:pPr>
        <w:pStyle w:val="ArticleBody"/>
        <w:jc w:val="left"/>
      </w:pPr>
      <w:r>
        <w:rPr>
          <w:rFonts w:ascii="Ebrima" w:hAnsi="Ebrima" w:eastAsia="Ebrima" w:cs="Ebrima"/>
        </w:rPr>
        <w:t>ማታለሉ የትንቢታዊው ሁኔታ ባሕርይ ነው፤ የሦስተኛውም ወዮ እስልምና በመጨረሻዎቹ ዘመናት በፍርሃት አማካይነት የተባበሩትን መንግሥታት ለማታለል የሚጠቀምበት ውሸት ነው። ማታለሉም ሆነ ያንን ማታለል የሚያመነጨው “ውሸት” ሁለቱም በእግዚአብሔር ትንቢታዊ ቃል ውስጥ ተለይተው ተገልጸዋል። የእስልምና ሚናና ጳጳሳቱ ከሰባቱ ራሶች ስምንተኛው ራስ መሆኑ አስቀድሞ በመጨረሻዎቹ ዘመናት የሚፈታው፣ ይኸውም የኢየሱስ ክርስቶስ ራእይ የሆነው መልእክት ክፍል እንደሆኑ ተለይተው ታውቀዋል። ስለዚህ በዳንኤል ምዕራፍ ስድስት ያለውን የዳርዮስ ማታለል ማጋለጥ የእኩለ ሌሊት ጩኸት መልእክትን ከሚያበጁት መልእክቶች አንዱ ክፍል ነው። ማታለሉ የሞት ቍስሉን ሙሉ በሙሉ የሚፈውስ ንጥረ ነገር ነው፤ በዚህም ጳጳሳቱ እንደ ስምንተኛውና የመጨረሻው መንግሥት እንደገና ሕያው ይሆናሉ። በዳርዮስ ማታለል ውስጥ፣ ሁለቱ ክህደተኛ ፕሬዚዳንቶችና መቶ ሃያዎቹ አለቆች ከዳንኤል ጋር በተቃራኒው የሚቆሙ የማታለል ኅብረት ወኪሎች ናቸው።</w:t>
      </w:r>
    </w:p>
    <w:p>
      <w:pPr>
        <w:pStyle w:val="ArticleBody"/>
        <w:jc w:val="left"/>
      </w:pPr>
      <w:r>
        <w:rPr>
          <w:rFonts w:ascii="Ebrima" w:hAnsi="Ebrima" w:eastAsia="Ebrima" w:cs="Ebrima"/>
        </w:rPr>
        <w:t>አንድ መቶ ሃያ በጴንጤቆስጤ በነበሩ የእግዚአብሔር ደቀ መዛሙርት ምልክት ነው።</w:t>
      </w:r>
    </w:p>
    <w:p>
      <w:pPr>
        <w:pStyle w:val="ArticleScripture"/>
        <w:jc w:val="left"/>
      </w:pPr>
      <w:r>
        <w:rPr>
          <w:rFonts w:ascii="Ebrima" w:hAnsi="Ebrima" w:eastAsia="Ebrima" w:cs="Ebrima"/>
        </w:rPr>
        <w:t>በእነዚያም ቀኖች ጴጥሮስ በደቀ መዛሙርቱ መካከል ቆሞ እንዲህ አለ፤ (የተሰበሰቡት ስሞች ቍጥር በአንድነት ወደ አንድ መቶ ሃያ ያህል ነበር።) ሐዋርያት ሥራ 1፥15።</w:t>
      </w:r>
    </w:p>
    <w:p>
      <w:pPr>
        <w:pStyle w:val="ArticleBody"/>
        <w:jc w:val="left"/>
      </w:pPr>
      <w:r>
        <w:rPr>
          <w:rFonts w:ascii="Ebrima" w:hAnsi="Ebrima" w:eastAsia="Ebrima" w:cs="Ebrima"/>
        </w:rPr>
        <w:t>ጴንጤቆስጤ ማኅተሙ በሚታተምበት ጊዜ የእሑድ ሕግን ይመስላል፤ ዳርዮስንም ያታለሉት መቶ ሃያው መኳንንት በእሑድ ሕግ ጊዜ ያለው የሐሰት ክህነት ምልክት ናቸው። ንጉሡን የሚያታልሉ ሁለት ምድቦች በሁለቱ ከሃዲ ፕሬዚዳንቶችና በመቶ ሃያው ከሃዲ መኳንንት ተገልጠዋል። ሁለቱ ፕሬዚዳንቶች ነቢዩ ከሆነው ዳንኤል ጋር ተመድበዋል። ዳርዮስን ያታለሉት ሁለቱ ክፍሎች አንድ የሐሰተኛ ነቢያት ቡድንና አንድ የተበላሸ ካህናት ቡድን ይወክላሉ።</w:t>
      </w:r>
    </w:p>
    <w:p>
      <w:pPr>
        <w:pStyle w:val="ArticleScripture"/>
        <w:jc w:val="left"/>
      </w:pPr>
      <w:r>
        <w:rPr>
          <w:rFonts w:ascii="Ebrima" w:hAnsi="Ebrima" w:eastAsia="Ebrima" w:cs="Ebrima"/>
        </w:rPr>
        <w:t>በእኔ የመስክ በጎችን የሚያጠፉና የሚበትኑ እረኞች ወዮላቸው! ይላል እግዚአብሔር። ስለዚህ እስራኤል አምላክ እግዚአብሔር ሕዝቤን ስለሚያሰማሩ እረኞች እንዲህ ይላል፤ መንጋዬን በትናችኋል፥ አሳደዳችኋቸውም፥ አልተመለከታችኋቸውምም፤ እነሆ፥ እኔ ስለ ክፉ ሥራችሁ ክፉነትን እጎበኛችኋለሁ፥ ይላል እግዚአብሔር። እኔም ከመንጋዬ ቀሪውን ወደ አሳደድኋቸው አገሮች ሁሉ አሰባስባለሁ፥ ወደ መሰማሪያቸውም እመልሳቸዋለሁ፤ ይበዛሉም ፍሬማማዎችም ይሆናሉ። የሚያሰማሯቸውንም እረኞች በላያቸው አቆማለሁ፤ ከዚህ በኋላም አይፈሩም፥ አይደነግጡምም፥ ከእነርሱም አንድ እንኳ አይጎድልም፥ ይላል እግዚአብሔር። እነሆ፥ ቀኖች ይመጣሉ፥ ይላል እግዚአብሔር፤ ለዳዊት ጻድቅ ቅርንጫፍ አስነሣለሁ፤ ንጉሥም ይነግሣል ይሰማራልም፥ በምድርም ላይ ፍርድንና ጽድቅን ያደርጋል። በዘመኑ ይሁዳ ይድናል፥ እስራኤልም በደኅንነት ይኖራል፤ የሚጠራበትም ስሙ፦ “እግዚአብሔር ጽድቃችን” ነው። ስለዚህ እነሆ፥ ቀኖች ይመጣሉ፥ ይላል እግዚአብሔር፤ ከእንግዲህ ወዲህ፦ “የእስራኤልን ልጆች ከግብፅ ምድር ያወጣ ሕያው እግዚአብሔር” አይሉም፤ ነገር ግን፦ “የእስራኤልን ቤት ዘር ከሰሜን ምድርና ከአሳደድኋቸው አገሮች ሁሉ ያወጣና ያመጣ ሕያው እግዚአብሔር” ይላሉ፤ በራሳቸውም ምድር ይኖራሉ። ልቤ በነቢያት ምክንያት በውስጤ ተሰብሯል፤ አጥንቶቼም ሁሉ ይንቀጠቀጣሉ፤ በወይን ጠጅ እንደ ተሸነፈ ሰው፥ እንደ ሰካራምም ሰው ሆኜአለሁ፥ ከእግዚአብሔር የተነሣና ከቅዱስ ቃሉም የተነሣ። ምድሪቱ በአመንዝሮች ሞልታለችና፤ ከመሐላም የተነሣ ምድሪቱ ታለቅሳለች፤ የምድረ በዳው መልካም ስፍራዎች ደርቀዋል፤ መንገዳቸውም ክፉ ነው፥ ኃይላቸውም ቅን አይደለም። ነቢይና ካህን ሁለቱም ርኩሳን ናቸውና፤ አዎን፥ በቤቴ ውስጥ ክፋታቸውን አግኝቻለሁ፥ ይላል እግዚአብሔር። ስለዚህ መንገዳቸው በጨለማ ውስጥ እንዳለ ተንሸራታች መንገድ ይሆንባቸዋል፤ ይገፉበታልም፥ በውስጡም ይወድቃሉ፤ በመጎብኘታቸው ዓመት ክፉ ነገርን በእነርሱ ላይ አመጣለሁና፥ ይላል እግዚአብሔር። ኤርምያስ 23፥1-12።</w:t>
      </w:r>
    </w:p>
    <w:p>
      <w:pPr>
        <w:pStyle w:val="ArticleBody"/>
        <w:jc w:val="left"/>
      </w:pPr>
      <w:r>
        <w:rPr>
          <w:rFonts w:ascii="Ebrima" w:hAnsi="Ebrima" w:eastAsia="Ebrima" w:cs="Ebrima"/>
        </w:rPr>
        <w:t>የኤርምያስ “የምርመራ ዓመት” ዳርዮስን ያታለሉት ሴረኞች ላይ የሚመጣው ፍርድ ነው። በሐሰተኛ ነቢያትና በካህናት ላይ የሚመጣው ፍርድ የትንቢታዊው ቃል ርእሰ ጉዳይ ነው። እንዲሁም እንደ ሙሰኛ ክህነት በክርስቶስ ላይ የሮማውያንን ባለሥልጣናት መርቶ እንዳታለለ፣ በዳንኤል 6 ያለው ሴራ ያንኑ ትንቢታዊ እውነት እየተናገረ ነው።</w:t>
      </w:r>
    </w:p>
    <w:p>
      <w:pPr>
        <w:pStyle w:val="ArticleBody"/>
        <w:jc w:val="left"/>
      </w:pPr>
      <w:r>
        <w:rPr>
          <w:rFonts w:ascii="Ebrima" w:hAnsi="Ebrima" w:eastAsia="Ebrima" w:cs="Ebrima"/>
        </w:rPr>
        <w:t>ከዳንኤል አምስተኛ ምዕራፍ የተገለጹት ትንቢታዊ መስመሮች፣ በእሑድ ሕግ ጊዜ በሪፐብሊካን ቀንድና በዩናይትድ ስቴትስ ሕዝብ ላይ የሚፈጸመውን አስፈጻሚ ፍርድ ያቀርባሉ። ያ ፍርድም በሦስተኛው ወዮ እስልምና ይፈጸማል፤ እርሱም ባልተጠበቀው የደቡብ ቅጥር በኩል ሳይታወቅ ወደ መንግሥቱ ገብቶአል። በዳንኤል ሦስተኛ ምዕራፍ ያለው የእሑድ ሕግ መስመር፣ በዚያኑ ጊዜ የእግዚአብሔር ሕዝብ ለአለም ሁሉ እንደ ዓርማ ከፍ እየተደረገ መሆኑን ያመለክታል። ምዕራፍ ስድስት ደግሞ በዚያው ታሪክ ውስጥ በሐሰተኛ ነቢያት ላይ የሚፈጸመውን ፍርድ ላይ ያተኩራል።</w:t>
      </w:r>
    </w:p>
    <w:p>
      <w:pPr>
        <w:pStyle w:val="ArticleBody"/>
        <w:jc w:val="left"/>
      </w:pPr>
      <w:r>
        <w:rPr>
          <w:rFonts w:ascii="Ebrima" w:hAnsi="Ebrima" w:eastAsia="Ebrima" w:cs="Ebrima"/>
        </w:rPr>
        <w:t>በአሜሪካ ውስጥ የእሁድ ሕግ ጉዳይ ሲነሣ፣ ከክህደት የወደቀው የፕሮቴስታንት ቀንድ በሁለት ክፍሎች የተዋቀረ ነው፤ አንዱ እሁድን የአምልኮ ቀን እንደሆነ የሚደግፍ፣ ሌላውም ሰንበትን የአምልኮ ቀን እንደሆነ በከንቱ የሚመሰክር ነው። በሪፐብሊካን ቀንድ ውስጥ ያሉ ተመሳሳዮቻቸው ደግሞ የዴሞክራትና የሪፐብሊካን ፓርቲዎች ናቸው። እነዚህ ሁለቱ ከክህደት የወደቁ ቀንዶች በክርስቶስ ዘመን በሰዱቃውያንና በፈሪሳውያን ተመስለው ነበር። በዳርዮስ ማታለል ውስጥ ያሉት ሁለቱ ከክህደት የወደቁ ፕሬዝዳንቶችና መቶ ሃያ ካህናት ደግሞ የፕሮቴስታንትነት ከክህደት የወደቀውን ቀንድ ሁለቱን ምድቦች ይወክላሉ። ታሪኩ በተፈጸመበት ዘመን በእውነቱ የፖለቲካ ሰዎች ቢሆኑም፣ ትንቢታዊው አውድ ግን መንግሥትን የሚያታልለው ከክህደት የወደቀ የሃይማኖት ኃይል መሆኑን ያመለክታል።</w:t>
      </w:r>
    </w:p>
    <w:p>
      <w:pPr>
        <w:pStyle w:val="ArticleBody"/>
        <w:jc w:val="left"/>
      </w:pPr>
      <w:r>
        <w:rPr>
          <w:rFonts w:ascii="Ebrima" w:hAnsi="Ebrima" w:eastAsia="Ebrima" w:cs="Ebrima"/>
        </w:rPr>
        <w:t>ይህ ታሪክ፣ በቀርሜሎስ ተራራ ላይ እንደ ተገለጠው፣ ሁለት ዓይነት የሐሰት ነቢያትን ያመለክታል፤ የበዓል ነቢያትና የጣዖት ዐፀድ (አስታሮት) ነቢያት ናቸው። እነዚህ በአንድነት የቤተ ክርስቲያንና የመንግሥት ጥምረትን ይወክላሉ፤ ምክንያቱም በዓል ወንድ አምላክ ሲሆን አስታሮት ደግሞ ሴት አምላክ ናትና። ኤልያስ በመጨረሻ የቀርሜሎስ ተራራውን የሐሰት ነቢያት ገደላቸው፤ እንዲሁም በዳንኤል ምዕራፍ ስድስት ያለው ህብረት ወደ አንበሶች ጉድጓድ እንደ ተጣሉት ነው።</w:t>
      </w:r>
    </w:p>
    <w:p>
      <w:pPr>
        <w:pStyle w:val="ArticleScripture"/>
        <w:jc w:val="left"/>
      </w:pPr>
      <w:r>
        <w:rPr>
          <w:rFonts w:ascii="Ebrima" w:hAnsi="Ebrima" w:eastAsia="Ebrima" w:cs="Ebrima"/>
        </w:rPr>
        <w:t>ኤልያስም እንዲህ አላቸው፦ የበኣልን ነቢያት ያዙ፤ ከእነርሱም አንድ እንኳ አያምልጥ። እነርሱም ያዙአቸው፤ ኤልያስም ወደ ቂሶን ፈሳሽ አወረዳቸው፥ በዚያም ገደላቸው። 1 ነገሥት 18፥40።</w:t>
      </w:r>
    </w:p>
    <w:p>
      <w:pPr>
        <w:pStyle w:val="ArticleBody"/>
        <w:jc w:val="left"/>
      </w:pPr>
      <w:r>
        <w:rPr>
          <w:rFonts w:ascii="Ebrima" w:hAnsi="Ebrima" w:eastAsia="Ebrima" w:cs="Ebrima"/>
        </w:rPr>
        <w:t>በዮሐንስ መጥምቅን የተወከለው በዚያው የቀርሜሎስ ተራራ ታሪክ ውስጥ፣ የሚያሳት ኃይል ሴት ልጅዋ ናት። ሁለቱም ታሪኮች አሳቾቹን እንደሚያስደንሱ ይለያሉ፤ ይህም በቀርሜሎስ ተራራ በመሥዋዕታቸው ዙሪያ ቢሆንም፣ ወይም ሳሎሜ የማታለል ውዝዋዜዋን ባደረገችበት በሄሮድስ ስካር በተሞላ የልደት በዓል ግብዣ ላይ ቢሆንም። እነዚህ ሁለት መስመሮች በአንድነት ሲታዩ፣ በእሁድ ሕግ ጊዜ ሙሉ ቅርጽ የሚያገኘውን የቤተ ክርስቲያንና የመንግሥት ጥምረት እንደሚያመለክቱ፣ እንዲሁም የአሜሪካ አፖስታቲ አብያተ ክርስቲያናት የሄሮድያዳ ሴት ልጆች መሆናቸውን ያሳያሉ፤ ሄሮድያዳም ኢዛቤል ናት፣ ሁለቱም ካቶሊክነትን ይወክላሉ። የሄሮድስ ልደት ስድስተኛው የምድር አውሬ መንግሥት መጨረሻን ያመለክታል፤ ነገር ግን በተመሳሳይ ጊዜ የሰባተኛውን የመጽሐፍ ቅዱስ ትንቢት መንግሥት (የተባበሩት መንግሥታት) ልደት ደግሞ ያመለክታል።</w:t>
      </w:r>
    </w:p>
    <w:p>
      <w:pPr>
        <w:pStyle w:val="ArticleBody"/>
        <w:jc w:val="left"/>
      </w:pPr>
      <w:r>
        <w:rPr>
          <w:rFonts w:ascii="Ebrima" w:hAnsi="Ebrima" w:eastAsia="Ebrima" w:cs="Ebrima"/>
        </w:rPr>
        <w:t>በሳሎሜን ለማቅረብ በሰጠው ተስፋ ውስጥ ሄሮድስ መንግሥቱን እስከ ግማሽ ድረስ ለሳሎሜ ለመስጠት ይስማማል፤ ይህም ሰባተኛው መንግሥት አንድ ግማሽ ቤተ ክርስቲያንና አንድ ግማሽ መንግሥት የተቀላቀለ መሆኑን ያመለክታል። መንግሥቱ የሚጀምረው የዮሐንስ ራስ ለሄሮድያዳ በተሰጠ ጊዜ ነው። ስለዚህም ሰባተኛው መንግሥት በራእይ ምዕራፍ አሥራ ሰባት ውስጥ ለአጭር ጊዜ ብቻ እንደሚቀጥል ተወክሎአል። የሦስት እጥፍ ኅብረት በቦታው የሚቆምው በእሁድ ሕግ ጊዜ ነው፤ ምክንያቱም በዚያ አሥሩ ነገሥታት አጭር ዕድሜ ያለውን መንግሥታቸውን ለአንድ “ሰዓት” ለአውሬው ለመስጠት ይስማማሉና። ያ አንዱ “ሰዓት” በአሜሪካ የሚጀምርና ሚካኤል በሚቆምበት ጊዜ የሚያበቃው የእሁድ ሕግ ቀውስ “ሰዓት” ነው።</w:t>
      </w:r>
    </w:p>
    <w:p>
      <w:pPr>
        <w:pStyle w:val="ArticleScripture"/>
        <w:jc w:val="left"/>
      </w:pPr>
      <w:r>
        <w:rPr>
          <w:rFonts w:ascii="Ebrima" w:hAnsi="Ebrima" w:eastAsia="Ebrima" w:cs="Ebrima"/>
        </w:rPr>
        <w:t>እርሱም ያየሃቸው አሥሩ ቀንዶች፥ ገና መንግሥትን ያልተቀበሉ አሥር ነገሥታት ናቸው፤ ነገር ግን ከአውሬው ጋር ለአንድ ሰዓት እንደ ነገሥታት ሥልጣን ይቀበላሉ። እነዚህ አንድ ልብ አላቸው፥ ኃይላቸውንና ሥልጣናቸውንም ለአውሬው ይሰጣሉ። እነዚህ ከበጉ ጋር ይዋጋሉ፤ በጉም ያሸንፋቸዋል፥ ምክንያቱም የጌቶች ጌታና የነገሥታት ንጉሥ ነውና፤ ከእርሱም ጋር ያሉት የተጠሩና የተመረጡ ታማኞችም ናቸው። ራእይ 17፥12–14።</w:t>
      </w:r>
    </w:p>
    <w:p>
      <w:pPr>
        <w:pStyle w:val="ArticleBody"/>
        <w:jc w:val="left"/>
      </w:pPr>
      <w:r>
        <w:rPr>
          <w:rFonts w:ascii="Ebrima" w:hAnsi="Ebrima" w:eastAsia="Ebrima" w:cs="Ebrima"/>
        </w:rPr>
        <w:t>በሄሮድስ የተወከሉት አሥሩ ነገሥታት፣ በሰባተኛው መንግሥት የልደት ቀን፣ “አንድ ሰዓት” ተብሎ በተወከለው የእሑድ ሕግ ቀውስ ጊዜ፣ መንግሥታቸውን ግማሽ ለአውሬው ለመስጠት ይስማማሉ። በዚያ “ሰዓት” ውስጥ፣ በቤልሻጸር ቅጥር ላይ ያለው የእጅ ጽሕፈት ይጻፋል። በዚያ “ሰዓት” ሻድራክ፣ ሜሳቅ እና አቤድናጎ ወደ እቶኑ ውስጥ ይጣላሉ፣ እንዲሁም በራእይ ምዕራፍ አሥራ አንድ ያሉት ሁለቱ ምስክሮች እንደሚደረጉት በደመና ውስጥ ወደ ላይ ይነሣሉ። ሦስት-እጥፍ ኅብረቱ የሰዎች ፊት ከሰማይ እሳት የሚያወርደው የምድር አውሬ በሚፈጽመው ማታለያ ይሰበሰባል።</w:t>
      </w:r>
    </w:p>
    <w:p>
      <w:pPr>
        <w:pStyle w:val="ArticleScripture"/>
        <w:jc w:val="left"/>
      </w:pPr>
      <w:r>
        <w:rPr>
          <w:rFonts w:ascii="Ebrima" w:hAnsi="Ebrima" w:eastAsia="Ebrima" w:cs="Ebrima"/>
        </w:rPr>
        <w:t>እኔም ሌላ አውሬ ከምድር ሲወጣ አየሁ፤ እርሱም እንደ በግ ሁለት ቀንዶች ነበሩት፥ እንደ ዘንዶም ይናገር ነበር። በፊቱም የመጀመሪያውን አውሬ ሥልጣን ሁሉ ይሠራል፥ ምድርንም በላይዋ የሚኖሩትን ሁሉ የሞት ቍስሉ የተፈወሰለትን የመጀመሪያውን አውሬ እንዲሰግዱለት ያደርጋል። ታላላቅ ምልክቶችንም ያደርጋል፥ እስከሚሆን ድረስም በሰዎች ፊት ከሰማይ እሳት ወደ ምድር ያወርዳል፤ በአውሬውም ፊት ያደርጋቸው ዘንድ በተሰጠው ኃይል ምክንያት በእነዚያ ምልክቶች በምድር ላይ የሚኖሩትን ያታልላል፤ በሰይፍ ቍስል የተመታውን ነገር ግን በሕይወት የኖረውን ለአውሬው ምስል እንዲሠሩ በምድር ላይ ለሚኖሩት ይናገራል። ራእይ 13፥11-14።</w:t>
      </w:r>
    </w:p>
    <w:p>
      <w:pPr>
        <w:pStyle w:val="ArticleBody"/>
        <w:jc w:val="left"/>
      </w:pPr>
      <w:r>
        <w:rPr>
          <w:rFonts w:ascii="Ebrima" w:hAnsi="Ebrima" w:eastAsia="Ebrima" w:cs="Ebrima"/>
        </w:rPr>
        <w:t>ዓለም በተደረጉት ተአምራት ብቻ አልተታለለችም፤ እርሱ ለማድረግ ሥልጣን በተሰጠው “በእነዚያ ተአምራት ዘዴ” እንጂ ነው የተታለለችው። “የእነዚያ ተአምራት ዘዴ” የሚለው አጨማሪ ሐረግ ነው፤ ሆኖም በተአምራቱ ላይ ሊጠነቀቅ የሚገባውን ትክክለኛ አጽንዖት ያኖራል። የሐሰት መልእክት (ከሰማይ እሳት) ዓለምን የሚያታልልበት መንገድ መለየት አስፈላጊ ነው፤ ምክንያቱም እኛ አሁን የምድር ፕላኔት ህዝቦች በዓለም አቀፍ የምድር ነጋዴዎች በሚቆጣጠሩትና በሚያስተዳድሩት “የመረጃ ልዕለ-አውራ ጎዳና” አማካይነት በማስማት ላይ ያሉበትን ታሪክ በትክክል ውስጥ ስለምንገኝ ነው። ያንን ርዕሰ ጉዳይ ለሚቀጥሉ ጽሑፎች እንተወዋለን፤ ነገር ግን አሁን ብቻ የምናስታውሰው፣ በዳርዮስ ላይ በፕሬዚዳንቶችና በመኳንንት የተፈጸመው ማታለል ሊታወቅ የሚገባውን እጅግ የተለየ ትንቢታዊ ርዕሰ ጉዳይ መሆኑን ነው፤ እርሱም መታወቅ የሚገባቸው በርካታ የተያያዙ ክፍሎችን ይዟል።</w:t>
      </w:r>
    </w:p>
    <w:p>
      <w:pPr>
        <w:pStyle w:val="ArticleBody"/>
        <w:jc w:val="left"/>
      </w:pPr>
      <w:r>
        <w:rPr>
          <w:rFonts w:ascii="Ebrima" w:hAnsi="Ebrima" w:eastAsia="Ebrima" w:cs="Ebrima"/>
        </w:rPr>
        <w:t>በሄሮድስ የልደት ግብዣ ፊት በገዥዎች ፊት በሳሎሜ ስሜትን የሚያነሳ ውዝዋዜ ማታለያ አማካይነት ይህ ሶስትዮሽ ኅብረት ተሰበሰበ። በተፈጥሮው ሁለት እጥፍ የነበረው በጲላጦስ ላይ የተጫነው ማታለያ፣ ክርስቶስ በመንግሥት ሥልጣን ላይ አመፅን እያስነሳ እና እያበረታታ ነው የሚል ክስ፣ እንዲሁም በሃይማኖታዊ ሥልጣን ላይ ስድብ እየተናገረ ነው የሚል ክስ ነበር። በዚያ ታሪክ ውስጥ ሦስት ተቃዋሚዎች አንድ ሆነው መጡ። የሮማ ሥልጣን (መንግሥት)፣ ባርኔስ፣ ሐሰተኛ ክርስቶስ (ሐሰተኛው ነቢይ)፣ እና ከእውነት የተመለሰችው የአይሁድ ቤተ ክርስቲያን (አውሬው)። ከእውነት የተመለሰችው ቤተ ክርስቲያን በአመፅና በስድብ የተዋቀረውን ሁለት እጥፍ ውሸት ተጠቅማ የሮማን ሥልጣን (መንግሥት) አታለለች።</w:t>
      </w:r>
    </w:p>
    <w:p>
      <w:pPr>
        <w:pStyle w:val="ArticleBody"/>
        <w:jc w:val="left"/>
      </w:pPr>
      <w:r>
        <w:rPr>
          <w:rFonts w:ascii="Ebrima" w:hAnsi="Ebrima" w:eastAsia="Ebrima" w:cs="Ebrima"/>
        </w:rPr>
        <w:t>በመጨረሻ ዳርዮስ የአሳቾቹን ዓላማ ሲነቃቃ ዳንኤልን ወደ አንበሶች ጉድጓድ ለመጣል ይገደዳል። ዳንኤል ለእግዚአብሔር ሕግ በታዘዘ መሆኑ የመንግሥቱን ሕግ ጣሰ። ለዳርዮስ የቀረበው ውሸት ዳርዮስን በትዕቢቱ ከፍ በማድረግ ተፈጸመ፤ እንዲሁም ይህ የአሳቾቹን ዓላማ እንዳያስተውል አደረገው። በዳንኤልና በአንበሶች ጉድጓድ ታሪክ ውስጥ ያለው ውሸትና ማታለል፣ ለእግዚአብሔር መታዘዝን እንደ ስድብና እንደ ዓመፅ ይለያል፤ ይህም በመስቀሉ ላይ የታየው ያው ሁለት እጥፍ ማታለል ነበር፣ የመስቀሉም የመንገድ ምልክት ከእሑድ ሕግ የመንገድ ምልክት ጋር ይጣጣማል።</w:t>
      </w:r>
    </w:p>
    <w:p>
      <w:pPr>
        <w:pStyle w:val="ArticleBody"/>
        <w:jc w:val="left"/>
      </w:pPr>
      <w:r>
        <w:rPr>
          <w:rFonts w:ascii="Ebrima" w:hAnsi="Ebrima" w:eastAsia="Ebrima" w:cs="Ebrima"/>
        </w:rPr>
        <w:t>በመጽሐፍ ቅዱስ ትንቢት ውስጥ የሃይማኖታዊው አታላይ ኃይል ቅጣት እንደሚገለጽ ሁሉ፣ ያ ሃይማኖታዊ ኃይል የመንግሥትን ኃይል እንደሚያታልልም እንዲሁ የመጽሐፍ ቅዱስ ትንቢት ርዕሰ ጉዳይ ነው።</w:t>
      </w:r>
    </w:p>
    <w:p>
      <w:pPr>
        <w:pStyle w:val="ArticleScripture"/>
        <w:jc w:val="left"/>
      </w:pPr>
      <w:r>
        <w:rPr>
          <w:rFonts w:ascii="Ebrima" w:hAnsi="Ebrima" w:eastAsia="Ebrima" w:cs="Ebrima"/>
        </w:rPr>
        <w:t>“ሕዝቡ እንደ ተታለሉ ያያል። እርስ በርሳቸው ወደ ጥፋት እንደ መሩአቸው ይከሳሉ፤ ነገር ግን ሁሉም በመተባበር ከሁሉ የሚመር ፍርዳቸውን በአገልጋዮቹ ላይ ይጭናሉ። ታማኝ ያልሆኑ እረኞች ለስላሳ ነገር ተንብየዋል፤ ሰሚዎቻቸውንም የእግዚአብሔርን ሕግ ከንቱ እንዲያደርጉና ቅዱስ አድርገው ሊጠብቁት የሚወዱትን እንዲያሳድዱ መርተዋቸዋል። አሁንም በተስፋ መቁረጣቸው ውስጥ እነዚህ አስተማሪዎች የማታለል ሥራቸውን በዓለም ፊት ይናዘዛሉ። ብዙ ሕዝብ በቁጣ ተሞልቷል። ‘ጠፍተናል!’ ብለው ይጮኻሉ፤ ‘የጥፋታችንም ምክንያት እናንተ ናችሁ፤’ ከዚያም በሐሰተኛ እረኞች ላይ ይመለሳሉ። አንድ ጊዜ ከሁሉ ይልቅ ያደነቋቸው እነዚያው ሰዎች በእነርሱ ላይ ከሁሉ የሚያስፈሩ እርግማኖችን ይናገራሉ። አንድ ጊዜ በአክሊል ያከናወኗቸው እነዚያው እጆች አሁን ለጥፋታቸው ይነሣሉ። የእግዚአብሔርን ሕዝብ ሊገድሉ የተዘጋጁት ሰይፎች አሁን ጠላቶቻቸውን ለማጥፋት ይጠቀሙባቸዋል። በየስፍራው ግጭትና ደም መፋሰስ አለ።” The Great Controversy, 655.</w:t>
      </w:r>
    </w:p>
    <w:p>
      <w:pPr>
        <w:pStyle w:val="ArticleBody"/>
        <w:jc w:val="left"/>
      </w:pPr>
      <w:r>
        <w:rPr>
          <w:rFonts w:ascii="Ebrima" w:hAnsi="Ebrima" w:eastAsia="Ebrima" w:cs="Ebrima"/>
        </w:rPr>
        <w:t>ከምሕረት መዝጊያ በኋላ የሃይማኖት መሪዎች ጥቃት ይደርስባቸዋል፤ ምክንያቱም መንጋዎቻቸው በእነዚያ የሃይማኖት መሪዎች የተዘረጋ ሐሰት እንደተታለሉ ያውቃሉና። ፕሬዚዳንቶችና መሳፍንት ከቤተሰቦቻቸው ጋር በአንድነት፣ ያስፋፉት ሐሰት ምክንያት ያንኑ የበቀል ፍርድ ተቀበሉ። ኤልያስ በቀርሜሎስ ተራራ ላይ ሐሰተኛ ነቢያትን በገደለ ጊዜ፣ ያ ያው የበቀል ፍርድ በራእይ መጽሐፍ ምዕራፍ አሥራ አንድ ውስጥ “ታላቁ መንቀጥቀጥ” ሲመጣ፣ “ሰባት ሺህ” በሚገለበጡበት ጊዜ እንደሚወከል ተገልጦአል።</w:t>
      </w:r>
    </w:p>
    <w:p>
      <w:pPr>
        <w:pStyle w:val="ArticleScripture"/>
        <w:jc w:val="left"/>
      </w:pPr>
      <w:r>
        <w:rPr>
          <w:rFonts w:ascii="Ebrima" w:hAnsi="Ebrima" w:eastAsia="Ebrima" w:cs="Ebrima"/>
        </w:rPr>
        <w:t>በዚያም ሰዓት ታላቅ የምድር መናወጥ ሆነ፤ የከተማይቱም አሥረኛ ክፍል ወደቀ፤ በምድር መናወጡም ሰባት ሺህ ሰዎች ተገደሉ፤ የቀሩትም ፈርተው ለሰማይ አምላክ ክብር ሰጡ። ራእይ 11፥13።</w:t>
      </w:r>
    </w:p>
    <w:p>
      <w:pPr>
        <w:pStyle w:val="ArticleBody"/>
        <w:jc w:val="left"/>
      </w:pPr>
      <w:r>
        <w:rPr>
          <w:rFonts w:ascii="Ebrima" w:hAnsi="Ebrima" w:eastAsia="Ebrima" w:cs="Ebrima"/>
        </w:rPr>
        <w:t>በፈረንሳይ አብዮት የታላቁ መናወጥ ፍጻሜ ውስጥ የተገደሉት ሰባት ሺህ የፈረንሳይ ንጉሣዊ ቤተሰብን ይወክሉ ነበር። በታላቁ መናወጥ “ሰዓት” ማለትም የእሑድ ሕግ ጊዜ፣ የተገደሉት ሰባት ሺህ ለሮም የሚሰግዱ ሰባተኛ ቀን አድቬንቲስቶችን ይወክላሉ፤ ምክንያቱም የእሑድ ሕግ ሲመጣ የአውሬውን ምልክት የሚቀበሉት ስለ ሰባተኛው ቀን ሰንበት ተጠያቂነት የሚያስተውሉ ብቻ ናቸው።</w:t>
      </w:r>
    </w:p>
    <w:p>
      <w:pPr>
        <w:pStyle w:val="ArticleScripture"/>
        <w:jc w:val="left"/>
      </w:pPr>
      <w:r>
        <w:rPr>
          <w:rFonts w:ascii="Ebrima" w:hAnsi="Ebrima" w:eastAsia="Ebrima" w:cs="Ebrima"/>
        </w:rPr>
        <w:t>“የሰንበት ለውጥ የሮማ ቤተ ክርስቲያን ሥልጣን ምልክት ወይም ማህተም ነው። የአራተኛውን ትእዛዝ መብት አስተውለው እውነተኛውን ሰንበት በመተው በስፍራው ሐሰተኛውን ሰንበት ለመጠበቅ የሚመርጡ ሰዎች፣ እንዲህ በማድረጋቸው ይህ ትእዛዝ ከሚሰጠው ብቻ ከሆነው ኃይል ጋር ክብር እየሰጡ ናቸው። የአውሬው ምልክት በእግዚአብሔር የተሾመውን ቀን በመተካት በዓለም የተቀበለው የጳጳሳዊው ሰንበት ነው።”</w:t>
      </w:r>
    </w:p>
    <w:p>
      <w:pPr>
        <w:pStyle w:val="ArticleScripture"/>
        <w:jc w:val="left"/>
      </w:pPr>
      <w:r>
        <w:rPr>
          <w:rFonts w:ascii="Ebrima" w:hAnsi="Ebrima" w:eastAsia="Ebrima" w:cs="Ebrima"/>
        </w:rPr>
        <w:t>“ነገር ግን በትንቢት እንደ ተወሰነው የአውሬውን ምልክት የሚቀበሉበት ጊዜ ገና አልደረሰም። የፈተናው ጊዜም ገና አልደረሰም። ከሮማ ካቶሊክ ህብረትም ጭምር ሳይቀር በእያንዳንዱ ቤተ ክርስቲያን እውነተኛ ክርስቲያኖች አሉ። ብርሃኑን እስኪቀበሉ እና የአራተኛውን ትእዛዝ ግዴታ እስኪያዩ ድረስ ማንም አይፈረድበትም። ነገር ግን የሐሰተኛውን ሰንበት የሚያስገድድ አዋጅ በሚወጣበት ጊዜ፣ እንዲሁም የሦስተኛው መልአክ ታላቅ ጩኸት ሰዎችን አውሬውንና ምስሉን ከማምለክ በሚያስጠነቅቅበት ጊዜ፣ በሐሰትና በእውነት መካከል ያለው መስመር በግልጽ ይለያል። ከዚያም አሁንም በመተላለፍ የሚቀጥሉ በግንባራቸው ወይም በእጃቸው የአውሬውን ምልክት ይቀበላሉ።”</w:t>
      </w:r>
    </w:p>
    <w:p>
      <w:pPr>
        <w:pStyle w:val="ArticleScripture"/>
        <w:jc w:val="left"/>
      </w:pPr>
      <w:r>
        <w:rPr>
          <w:rFonts w:ascii="Ebrima" w:hAnsi="Ebrima" w:eastAsia="Ebrima" w:cs="Ebrima"/>
        </w:rPr>
        <w:t>“በፈጣን እርምጃዎች ወደዚህ ዘመን እየቀረብን ነው። ፕሮቴስታንት ቤተ ክርስቲያናት ሐሰተኛ ሃይማኖትን ለመደገፍ ከዓለማዊ ሥልጣን ጋር በሚተባበሩበት ጊዜ፣ እርሱን በመቃወም ቅድመ አያቶቻቸው እጅግ ከባድ ስደትን የተቀበሉበትን ሃይማኖት ለማጽናት፣ በዚያን ጊዜ የጳጳሳዊው ሰንበት በቤተ ክርስቲያንና በመንግሥት የተባበረ ሥልጣን ይግደዳል። ብሔራዊ ክህደት ይኖራል፥ ይህም መጨረሻው ብሔራዊ ጥፋት ብቻ ይሆናል።” Bible Training School, February 2, 1913.</w:t>
      </w:r>
    </w:p>
    <w:p>
      <w:pPr>
        <w:pStyle w:val="ArticleBody"/>
        <w:jc w:val="left"/>
      </w:pPr>
      <w:r>
        <w:rPr>
          <w:rFonts w:ascii="Ebrima" w:hAnsi="Ebrima" w:eastAsia="Ebrima" w:cs="Ebrima"/>
        </w:rPr>
        <w:t>በታላቁ መንቀጥቀጥ “ሰዓት”፣ ማለትም በእሑድ ሕግ፣ የሚወድቁት “ሰባት ሺህ” ደግሞ፣ በኤልያስ ዘመን ለኤልዛቤል ለመስገድ እምቢ ካሉት “ሰባት ሺህ” ጋር በተመሳሳይነት ተቀርበዋል።</w:t>
      </w:r>
    </w:p>
    <w:p>
      <w:pPr>
        <w:pStyle w:val="ArticleScripture"/>
        <w:jc w:val="left"/>
      </w:pPr>
      <w:r>
        <w:rPr>
          <w:rFonts w:ascii="Ebrima" w:hAnsi="Ebrima" w:eastAsia="Ebrima" w:cs="Ebrima"/>
        </w:rPr>
        <w:t>ነገር ግን በእስራኤል ባዕልን ያልሰገዱ ጕልበቶች ሁሉና እርሱን ያልሳሙ አፎች ሁሉ የሆኑ ሰባት ሺህ ለራሴ አስቀርቻለሁ። 1 ነገሥት 19፥18።</w:t>
      </w:r>
    </w:p>
    <w:p>
      <w:pPr>
        <w:pStyle w:val="ArticleBody"/>
        <w:jc w:val="left"/>
      </w:pPr>
      <w:r>
        <w:rPr>
          <w:rFonts w:ascii="Ebrima" w:hAnsi="Ebrima" w:eastAsia="Ebrima" w:cs="Ebrima"/>
        </w:rPr>
        <w:t>የሰባት ሺህ የመጀመሪያው መጠቀስ ለኢዛቤል ለመስገድ እምቢ ያለ ታማኝ ቡድንን ይለያል፤ የመጨረሻው መጠቀስ ግን ለኢዛቤል የሚሰግድ ቅሪትን ይወክላል። በእሑድ ሕግ ጊዜ፣ ጳጳሳዊ ሥርዓቱ የክብርን ምድር (የራእይ አሥራ ሦስት የምድር አውሬ) ሲያሸንፍ፣ አንድ ክፍል “ይገለበጣል” ሌላ ክፍል ግን ከባቢሎን ቁጥጥር እጅ ያመልጣል፤ ምክንያቱም በዚያን ጊዜ ከባቢሎን ውጡ የሚለው መልእክት መጀመር ነው።</w:t>
      </w:r>
    </w:p>
    <w:p>
      <w:pPr>
        <w:pStyle w:val="ArticleScripture"/>
        <w:jc w:val="left"/>
      </w:pPr>
      <w:r>
        <w:rPr>
          <w:rFonts w:ascii="Ebrima" w:hAnsi="Ebrima" w:eastAsia="Ebrima" w:cs="Ebrima"/>
        </w:rPr>
        <w:t>እርሱም ወደ ውብቲቱ ምድር ይገባል፥ አገሮችም ብዙ ይወድቃሉ፤ ነገር ግን እነዚህ ከእጁ ያመልጣሉ፥ ኤዶምና ሞዓብ እንዲሁም ከአሞን ልጆች ዋነኞቹ። ዳንኤል 11፥41።</w:t>
      </w:r>
    </w:p>
    <w:p>
      <w:pPr>
        <w:pStyle w:val="ArticleBody"/>
        <w:jc w:val="left"/>
      </w:pPr>
      <w:r>
        <w:rPr>
          <w:rFonts w:ascii="Ebrima" w:hAnsi="Ebrima" w:eastAsia="Ebrima" w:cs="Ebrima"/>
        </w:rPr>
        <w:t>“አገሮች” የሚለው ቃል ተጨማሪ ቃል ነው፤ በእሁድ ሕግ ጊዜ ብዙ አገሮች “አይገለበጡም”፤ ነገር ግን ብዙ ግለሰብ የሰባተኛ ቀን አድቬንቲስቶች ይገለበጣሉ፣ ምክንያቱም በዚያ ጊዜ ለሦስተኛው መልአክ ብርሃን ተጠያቂ ተደርገው የተያዙት እነርሱ ብቻ ናቸው። እነርሱ “ብዙዎቹ” ናቸው፣ ምክንያቱም የእግዚአብሔርን ማኅተም ከተቀበሉት መካከል እንዲሆኑ የተጠሩ እነርሱ ነበሩ፣ ነገር ግን ያንን ጥሪ አልተቀበሉትም።</w:t>
      </w:r>
    </w:p>
    <w:p>
      <w:pPr>
        <w:pStyle w:val="ArticleScripture"/>
        <w:jc w:val="left"/>
      </w:pPr>
      <w:r>
        <w:rPr>
          <w:rFonts w:ascii="Ebrima" w:hAnsi="Ebrima" w:eastAsia="Ebrima" w:cs="Ebrima"/>
        </w:rPr>
        <w:t>እርሱም፦ ወዳጄ፥ የሰርግ ልብስ ሳትለብስ ወደዚህ እንዴት ገባህ? አለው። እርሱም አፉን ዘግቶ ቀረ። ከዚያም ንጉሡ ለአገልጋዮቹ፦ እጆቹንና እግሮቹን አስራችሁ ውሰዱት፥ ወደ ውጭውም ጨለማ ጣሉት፤ በዚያ ልቅሶና ጥርስ ማፋጨት ይሆናል። ብዙዎች ተጠርተዋልና፥ ጥቂቶች ግን የተመረጡ ናቸው። ማቴዎስ 22፥12–14።</w:t>
      </w:r>
    </w:p>
    <w:p>
      <w:pPr>
        <w:pStyle w:val="ArticleBody"/>
        <w:jc w:val="left"/>
      </w:pPr>
      <w:r>
        <w:rPr>
          <w:rFonts w:ascii="Ebrima" w:hAnsi="Ebrima" w:eastAsia="Ebrima" w:cs="Ebrima"/>
        </w:rPr>
        <w:t>የዳንኤል ምዕራፍ ስድስት የመኳንንቱና የፕሬዚዳንቶቹ ማታለል፣ የመንግሥትን ኃይል የሚያታልለው የሃይማኖት ኃይል የሚቀበለውን ቅጣት ያመለክታል።</w:t>
      </w:r>
    </w:p>
    <w:p>
      <w:pPr>
        <w:pStyle w:val="ArticleScripture"/>
        <w:jc w:val="left"/>
      </w:pPr>
      <w:r>
        <w:rPr>
          <w:rFonts w:ascii="Ebrima" w:hAnsi="Ebrima" w:eastAsia="Ebrima" w:cs="Ebrima"/>
        </w:rPr>
        <w:t>ንጉሡም አዘዘ፤ ዳንኤልን የከሰሱትን እነዚያን ሰዎችም አመጡአቸው፤ እነርሱን፣ ልጆቻቸውንና ሚስቶቻቸውንም ወደ አንበሶች ጉድጓድ ጣሉአቸው፤ አንበሶቹም በላያቸው ኃይል አሳዩ፥ ወደ ጉድጓዱ ጥልቅ ሳይደርሱ እንኳ አጥንቶቻቸውን ሁሉ ሰባበሩ። ዳንኤል 6፥24።</w:t>
      </w:r>
    </w:p>
    <w:p>
      <w:pPr>
        <w:pStyle w:val="ArticleBody"/>
        <w:jc w:val="left"/>
      </w:pPr>
      <w:r>
        <w:rPr>
          <w:rFonts w:ascii="Ebrima" w:hAnsi="Ebrima" w:eastAsia="Ebrima" w:cs="Ebrima"/>
        </w:rPr>
        <w:t>በሚቀጥለው ጽሑፍ የዳንኤልን መጽሐፍ እንቀጥላለን።</w:t>
      </w:r>
    </w:p>
    <w:p>
      <w:pPr>
        <w:pStyle w:val="ArticleScripture"/>
        <w:jc w:val="left"/>
      </w:pPr>
      <w:r>
        <w:rPr>
          <w:rFonts w:ascii="Ebrima" w:hAnsi="Ebrima" w:eastAsia="Ebrima" w:cs="Ebrima"/>
        </w:rPr>
        <w:t>እንግዲህስ ከዚህ በላይ ምን እላለሁ? ስለ ጌዴዎን፣ ስለ ባራቅ፣ ስለ ሳምሶን፣ ስለ ይፍታሔ፣ ደግሞም ስለ ዳዊትና ሳሙኤል እንዲሁም ስለ ነቢያት ለመናገር ጊዜ ያጥረኛልና፤ እነርሱም በእምነት መንግሥታትን አሸነፉ፥ ጽድቅን አደረጉ፥ የተስፋውን ነገር ተቀበሉ፥ የአንበሶችንም አፍ ዘጉ። ዕብራውያን 11፥32-33።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ሰላሳ ሦስት</dc:title>
  <dc:subject>“ማኅተም” የእግዚአብሔር በእሑድ ሕግ አዋጅ ጊዜ የሚታተም፡ የዳንኤል ምዕራፍ 6 ትንቢታዊ ትንተና</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