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ሠላሳ ስምንት</w:t>
      </w:r>
    </w:p>
    <w:p>
      <w:pPr>
        <w:pStyle w:val="ArticleSubtitle"/>
        <w:jc w:val="left"/>
      </w:pPr>
      <w:r>
        <w:rPr>
          <w:rFonts w:ascii="Ebrima" w:hAnsi="Ebrima" w:eastAsia="Ebrima" w:cs="Ebrima"/>
        </w:rPr>
        <w:t>መዓዛዎቹን መግለጥ፡ የዊሊያም ሚለር ትንቢታዊ ሕልምና የእውነት መመለስ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2024-01-02</w:t>
      </w:r>
    </w:p>
    <w:p>
      <w:pPr>
        <w:pStyle w:val="ArticleBody"/>
        <w:jc w:val="left"/>
      </w:pPr>
      <w:r>
        <w:rPr>
          <w:rFonts w:ascii="Ebrima" w:hAnsi="Ebrima" w:eastAsia="Ebrima" w:cs="Ebrima"/>
        </w:rPr>
        <w:t>በሚለር ሕልም ውስጥ በማይታይ እጅ ሳጥን ተልኮለት ነበር። በሕልሙም የሳጥኑን መጠን “ስድስት ካሬ” በ “አሥር ኢንች” እንደሆነ እንዲረዳ ተመራ። አሥር በስድስት ካሬ ሲባዛ ሦስት መቶ ስልሳ ይሆናል፤ ይህም በትንቢታዊ ዓመት ያሉትን ቀኖች ይወክላል። ሚለር ሊያውጅ የሚገባውን መልእክት የያዘ ሳጥን ተሰጥቶት ነበር፤ እርሱም ሊያውጅ የሚገባው መልእክት በመጽሐፍ ቅዱስ ትንቢት ውስጥ አንድ ቀን አንድን ዓመት ይወክላል በሚለው መርህ ላይ የተመሠረተ ነበር። ሳጥኑም መጽሐፍ ቅዱስ ነበር፤ ለሚለርም መጽሐፍ ቅዱስ በመጽሐፍ ቅዱስ ትንቢት “የቀን-በ-ዓመት” መርህ መጠን ውስጥ እንዲታይ የሚገባ ነበር።</w:t>
      </w:r>
    </w:p>
    <w:p>
      <w:pPr>
        <w:pStyle w:val="ArticleScripture"/>
        <w:jc w:val="left"/>
      </w:pPr>
      <w:r>
        <w:rPr>
          <w:rFonts w:ascii="Ebrima" w:hAnsi="Ebrima" w:eastAsia="Ebrima" w:cs="Ebrima"/>
        </w:rPr>
        <w:t>“ከእግዚአብሔር ቃል ጋር የተያያዘ ውድ ሣጥኑን የሚከፍት ቁልፍ አለ፤ ይህም ለእኛ እርካታና ደስታ ያመጣል። ለእያንዳንዱ የብርሃን ጨረር ምስጋና እሰማለሁ። ወደፊት፣ አሁን ለእኛ እጅግ ምስጢራዊ የሆኑ ተሞክሮዎች ይብራሩልናል። አንዳንድ ተሞክሮዎች ግን ይህ ሟች ያለመሞትን እስኪለብስ ድረስ ፈጽሞ ልንረዳቸው ምናልባት አንችልም።” Manuscript Releases, volume 17, 261.</w:t>
      </w:r>
    </w:p>
    <w:p>
      <w:pPr>
        <w:pStyle w:val="ArticleBody"/>
        <w:jc w:val="left"/>
      </w:pPr>
      <w:r>
        <w:rPr>
          <w:rFonts w:ascii="Ebrima" w:hAnsi="Ebrima" w:eastAsia="Ebrima" w:cs="Ebrima"/>
        </w:rPr>
        <w:t>በሚለር ሕልም ውስጥ ከሣጥኑ ጋር የተያያዘ አንድ “ቁልፍ” ነበር፤ ይህም ሚለር እንዲጠቀምበት የተመራበትን ዘዴ ይወክል ነበር።</w:t>
      </w:r>
    </w:p>
    <w:p>
      <w:pPr>
        <w:pStyle w:val="ArticleScripture"/>
        <w:jc w:val="left"/>
      </w:pPr>
      <w:r>
        <w:rPr>
          <w:rFonts w:ascii="Ebrima" w:hAnsi="Ebrima" w:eastAsia="Ebrima" w:cs="Ebrima"/>
        </w:rPr>
        <w:t>“ሦስተኛውን የመልአኩን መልእክት በማወጅ ሥራ የተሰማሩ ሰዎች፣ አባት ሚለር የተቀበለውን እቅድ በመከተል ቅዱሳት መጻሕፍትን እየመረመሩ ናቸው። አባት ሚለር Views of the Prophecies and Prophetic Chronology ተብሎ በሚጠራው ትንሽ መጽሐፉ ውስጥ፣ ስለ መጽሐፍ ቅዱስ ጥናትና ትርጓሜ የሚከተሉትን ቀላል ሆነውም አስተዋይና አስፈላጊ የሆኑ መመሪያዎች ይሰጣል፦”</w:t>
      </w:r>
    </w:p>
    <w:p>
      <w:pPr>
        <w:pStyle w:val="ArticleScripture"/>
        <w:jc w:val="left"/>
      </w:pPr>
      <w:r>
        <w:rPr>
          <w:rFonts w:ascii="Ebrima" w:hAnsi="Ebrima" w:eastAsia="Ebrima" w:cs="Ebrima"/>
        </w:rPr>
        <w:t>“[ከአንድ እስከ አምስት ያሉት መመሪያዎች እንደተጠቀሱ።]”</w:t>
      </w:r>
    </w:p>
    <w:p>
      <w:pPr>
        <w:pStyle w:val="ArticleScripture"/>
        <w:jc w:val="left"/>
      </w:pPr>
      <w:r>
        <w:rPr>
          <w:rFonts w:ascii="Ebrima" w:hAnsi="Ebrima" w:eastAsia="Ebrima" w:cs="Ebrima"/>
        </w:rPr>
        <w:t>“ከላይ የተጠቀሰው የእነዚህ ደንቦች አንድ ክፍል ነው፤ እኛም መጽሐፍ ቅዱስን በምናጠናበት ጊዜ የተቀመጡትን መርሆዎች ብንታዘዝ ሁላችንም መልካም እናደርጋለን።” Review and Herald, November 25, 1884.</w:t>
      </w:r>
    </w:p>
    <w:p>
      <w:pPr>
        <w:pStyle w:val="ArticleBody"/>
        <w:jc w:val="left"/>
      </w:pPr>
      <w:r>
        <w:rPr>
          <w:rFonts w:ascii="Ebrima" w:hAnsi="Ebrima" w:eastAsia="Ebrima" w:cs="Ebrima"/>
        </w:rPr>
        <w:t>ሚለር ሣጥኑን በከፈተ ጊዜ፣ “ከሁሉም ዓይነትና መጠን የሆኑ ዕንቍዎች፣ አልማዞች፣ ክቡር ድንጋዮች፣ እንዲሁም በየመጠናቸውና በየዋጋቸው የሚለያዩ የወርቅና የብር ሳንቲሞች ሁሉ በሣጥኑ ውስጥ በየስፍራቸው ውብ ሁኔታ ተደርድረው አገኘ፤ እንዲሁም እንደዚህ ተደርድረው ከፀሐይ ብቻ በስተቀር የማይመጣጠን ብርሃንና ክብር ያንጸባርቁ ነበር።” ሚለር የአድቬንቲዝምን መሠረታዊ እውነቶች የሚያቋቁሙትን የእውነት ዕንቍዎች አገኘ። ያገኛቸው እውነቶች “ተደርድረው” በፍጹም ሥርዓት ውስጥ ነበሩ እና የፀሐይን ብርሃን ያንጸባርቁ ነበር።</w:t>
      </w:r>
    </w:p>
    <w:p>
      <w:pPr>
        <w:pStyle w:val="ArticleBody"/>
        <w:jc w:val="left"/>
      </w:pPr>
      <w:r>
        <w:rPr>
          <w:rFonts w:ascii="Ebrima" w:hAnsi="Ebrima" w:eastAsia="Ebrima" w:cs="Ebrima"/>
        </w:rPr>
        <w:t>ከዚያም ሚለር እውነቶቹን “በማዕከላዊ ጠረጴዛ ላይ” አኖረና ሁሉንም “መጥታችሁ እዩ” ብሎ ጠራ። “መጥታችሁ እዩ” የሚለው ምልክት ከራእይ መጽሐፍ ውስጥ በማኅተሞቹ መከፈት የተወሰደ ሲሆን፣ ሚለርም በ1798 የተፈታውን የዳንኤል መልእክት የሚያስተውሉትን ጥበበኞች ይወክላል። ሚለር በጠረጴዛው ላይ ያኖራቸው እውነቶች፣ በይሁዳ ነገድ አንበሳ የተፈቱ ከዳንኤል መጽሐፍ የወጡ ያልተታተሙ እውነቶች ነበሩ፣ እነርሱም በተፈቱበት ጊዜ በሕይወት የነበረውን ትውልድ ለመፈተን ነበር። በዚህ ምክንያት፣ ከመጀመሪያዎቹ አራት ማኅተሞች ጋር የተያያዙት የራእይ አራቱ እንስሳት፣ እንዲሁም ሚለር፣ ለዚያ ትውልድ “መጥታችሁ እዩ” ብለው ጠሩ።</w:t>
      </w:r>
    </w:p>
    <w:p>
      <w:pPr>
        <w:pStyle w:val="ArticleScripture"/>
        <w:jc w:val="left"/>
      </w:pPr>
      <w:r>
        <w:rPr>
          <w:rFonts w:ascii="Ebrima" w:hAnsi="Ebrima" w:eastAsia="Ebrima" w:cs="Ebrima"/>
        </w:rPr>
        <w:t>በጉም ከማኅተሞቹ አንዱን በከፈተ ጊዜ አየሁ፤ ከአራቱም እንስሶች አንዱ እንደ ነጐድጓድ ድምፅ ያለ ድምፅ ሲናገር፥ “ና እይ” ሲል ሰማሁ። እየተመለከትሁም እነሆ፥ ነጭ ፈረስ ታየ፤ በእርሱም ላይ የተቀመጠው ቀስት ነበረው፤ አክሊልም ተሰጠው፤ ድል እያደረገም ለመድል ወጣ። ሁለተኛውንም ማኅተም በከፈተ ጊዜ፥ ሁለተኛው እንስሳ፥ “ና እይ” ሲል ሰማሁ። ሌላም ቀይ ፈረስ ወጣ፤ በእርሱም ላይ ለተቀመጠው ሰላምን ከምድር እንዲያወጣ፥ ሰዎችም እርስ በርሳቸው እንዲገዳደሉ ሥልጣን ተሰጠው፤ ታላቅ ሰይፍም ተሰጠው። ሦስተኛውንም ማኅተም በከፈተ ጊዜ፥ ሦስተኛው እንስሳ፥ “ና እይ” ሲል ሰማሁ። አየሁም፥ እነሆ፥ ጥቁር ፈረስ፤ በእርሱም ላይ የተቀመጠው ሚዛን በእጁ ነበረው። በአራቱም እንስሶች መካከል ያለ ድምፅም፥ “አንድ መስፈሪያ ስንዴ በአንድ ዲናር፥ ሦስትም መስፈሪያ ገብስ በአንድ ዲናር፤ ዘይቱንና የወይኑንም ጠጅ አትጉዳ” ሲል ሰማሁ። አራተኛውንም ማኅተም በከፈተ ጊዜ፥ የአራተኛው እንስሳ ድምፅ፥ “ና እይ” ሲል ሰማሁ። ተመለከትሁም፥ እነሆ፥ ግራጫ ፈረስ፤ በእርሱም ላይ የተቀመጠው ስሙ ሞት ነበረ፥ ሲኦልም ተከተለው። በምድርም አራተኛ ክፍል ላይ፥ በሰይፍና በራብ በሞትም እንዲሁም በምድር አራዊት እንዲገድሉ ሥልጣን ተሰጣቸው። ራእይ 6፥1–8።</w:t>
      </w:r>
    </w:p>
    <w:p>
      <w:pPr>
        <w:pStyle w:val="ArticleBody"/>
        <w:jc w:val="left"/>
      </w:pPr>
      <w:r>
        <w:rPr>
          <w:rFonts w:ascii="Ebrima" w:hAnsi="Ebrima" w:eastAsia="Ebrima" w:cs="Ebrima"/>
        </w:rPr>
        <w:t>ራእይ መጽሐፍ ውስጥ በይሁዳ ነገድ አንበሳ ተመስሎ የቀረበው ክርስቶስ ሰባት ማኅተም የተቀረጸበትን መጽሐፍ የፈታው እርሱ ነበር፤ እንዲሁም ሚለር በጠረጴዛው ላይ ያኖራቸውን ዕንቍዎች የፈታው የይሁዳ ነገድ አንበሳው ነበር፥ ከዚያም ለሁሉ “መጥታችሁ እዩ” ብሎ አወጀ።</w:t>
      </w:r>
    </w:p>
    <w:p>
      <w:pPr>
        <w:pStyle w:val="ArticleBody"/>
        <w:jc w:val="left"/>
      </w:pPr>
      <w:r>
        <w:rPr>
          <w:rFonts w:ascii="Ebrima" w:hAnsi="Ebrima" w:eastAsia="Ebrima" w:cs="Ebrima"/>
        </w:rPr>
        <w:t>እርሱ ያገኘው እውነቶች በ1843 የመጀመሪያ አቅኚዎች ሰሌዳ ላይ በግልጽ ሁኔታ ተስዕለው ታይተው ነበር፤ እህት ዋይትም ይህ ሰሌዳ በጌታ እጅ እንደተመራ ተናግራለች፤ ይህም ለሚለር በእንቁዎች የተሞላውን ሣጥን ያመጣለት ያው የማይታይ እጅ ነበር። በ1842 የተዘጋጁት ሦስት መቶ ሰሌዳዎች፣ ራእዩን ጻፍ በጠረጴዛዎችም ላይ ግልጽ አድርገህ አሳይ የሚለውን የዕንባቆም ትእዛዝ መፈጸም ነበሩ። በክፍሉ መካከል ያለችው የሚለር ጠረጴዛ፣ በ1842 እና 1843 የሚለራውያን መልእክተኞች ወደ ዓለም ወስደው የወጡትን ሦስት መቶ ሰሌዳዎች (ጠረጴዛዎች) ይወክል ነበር። ያ ሰሌዳ፣ ከ1850 የመጀመሪያ አቅኚዎች ሰሌዳ ጋር አብሮ፣ የዕንባቆም ምዕራፍ ሁለት “ጠረጴዛዎች” ነበሩ።</w:t>
      </w:r>
    </w:p>
    <w:p>
      <w:pPr>
        <w:pStyle w:val="ArticleScripture"/>
        <w:jc w:val="left"/>
      </w:pPr>
      <w:r>
        <w:rPr>
          <w:rFonts w:ascii="Ebrima" w:hAnsi="Ebrima" w:eastAsia="Ebrima" w:cs="Ebrima"/>
        </w:rPr>
        <w:t>በ“መጀመሪያው እምነት” ላይ ቆመው ሳሉ፣ የሁለተኛው ምጽአት አስተማሪዎችና መጽሔቶች የሰጡት የተባበረ ምስክርነት የሰንጠረዡ መታተም የዕንባቆም 2፡2, 3 ፍጻሜ መሆኑ ነበር። ሰንጠረዡ የትንቢት ርእሰ ጉዳይ ከነበረ እና ይህን የሚክዱት ከመጀመሪያው እምነት ይለያሉ ከሆነ፣ ከዚያ 2300 ቀናቱ ሊቈጠሩ የሚገባቸው ከክ.ዓ.በ. 457 ዓመት ጀምሮ መሆኑ ይከተላል። “ራእዩ” “እንዲዘገይ” ወይም የመዘግየት ጊዜ እንዲኖር 1843 የመጀመሪያው የታተመ ዘመን መሆኑ አስፈላጊ ነበር፤ በዚያም ጊዜ የድንግል ቡድኑ በታላቁ የዘመን ርእሰ ጉዳይ ላይ ሊያንቀላፉና ሊተኙ ነበር፣ ከዚያ ግን በእኩለ ሌሊት ጩኸት ሊነቁ ከመሆናቸው በፊት።” James White, Second Advent Review and Sabbath Herald, Volume 1, Number 2.</w:t>
      </w:r>
    </w:p>
    <w:p>
      <w:pPr>
        <w:pStyle w:val="ArticleBody"/>
        <w:jc w:val="left"/>
      </w:pPr>
      <w:r>
        <w:rPr>
          <w:rFonts w:ascii="Ebrima" w:hAnsi="Ebrima" w:eastAsia="Ebrima" w:cs="Ebrima"/>
        </w:rPr>
        <w:t>ለዚያ በኋላ በዕንቍ ሃብቅቅ ሰሌዳ ላይ የተወከለውን መልእክት ለመቀበል መልስ መስጠት የጀመሩት ሰዎች በመጀመሪያ ጥቂቶች ነበሩ፤ ነገር ግን የቀን-ለ-ዓመት መርህ በ1840 ዓ.ም. ነሐሴ 11 ቀን በተረጋገጠ ጊዜ፣ ሕዝቡ “ወደ ብዙ ሕዝብ ጨመረ።”</w:t>
      </w:r>
    </w:p>
    <w:p>
      <w:pPr>
        <w:pStyle w:val="ArticleScripture"/>
        <w:jc w:val="left"/>
      </w:pPr>
      <w:r>
        <w:rPr>
          <w:rFonts w:ascii="Ebrima" w:hAnsi="Ebrima" w:eastAsia="Ebrima" w:cs="Ebrima"/>
        </w:rPr>
        <w:t>“በትክክል በተገለጸው ጊዜ፣ ቱርክ በመልእክተኞቿ አማካኝነት የአውሮፓ የተባበሩት ኀያላን ጥበቃ ተቀበለች፣ እንዲሁም ራሷን በክርስቲያናዊ አሕዛብ ቁጥጥር ሥር አደረገች። ይህ ክስተት ትንቢቱን በፍጹም ፈጸመ። ይህ ሲታወቅ፣ ብዙ ሕዝቦች ሚለርና ባልደረቦቹ የተቀበሉት የትንቢት ትርጓሜ መርሆች ትክክለኛ መሆናቸውን ተረዱ፣ እናም ለአድቨንት እንቅስቃሴው ድንቅ ጉልበት ተሰጠው። ዕውቀትና ክብር ያላቸው ሰዎች ከሚለር ጋር ተባብረው ሐሳቦቹን በመስበክና በማሳተም ላይ ተሳተፉ፣ እናም ከ1840 እስከ 1844 ድረስ ሥራው በፍጥነት ተስፋፋ።” The Great Controversy, 334, 335.</w:t>
      </w:r>
    </w:p>
    <w:p>
      <w:pPr>
        <w:pStyle w:val="ArticleBody"/>
        <w:jc w:val="left"/>
      </w:pPr>
      <w:r>
        <w:rPr>
          <w:rFonts w:ascii="Ebrima" w:hAnsi="Ebrima" w:eastAsia="Ebrima" w:cs="Ebrima"/>
        </w:rPr>
        <w:t>ከዚያም ሕዝቡ እንቁዎቹን መረበሽ ጀመረ። በዚያ ነጥብ ላይ ሚለር የእንቁዎቹን መበተን ሊለይ ነው። “መበተን” የሚለው ቃል በዘሌዋውያን ሃያ ስድስት ውስጥ ያለው የ“ሰባት ጊዜ” ዋነኛ ምልክቶች አንዱ ነው፤ እናም ሚለር የሕልሙን ትረካ በሚያቀርብበት ጊዜ ከ“መበተን” ቃል ጋር የተያያዘ የቃሉን ልዩ ልዩ አጠቃቀሞች አሥር ጊዜ ይጠቀማል። “አሥር” የፈተና ምልክት ነው፤ እናም ለዓለም ፍጻሜዎች የደረሱባቸው ሰዎች የሚለር “የተበተኑ” እንቁዎች ምሳሌያዊ ትርጉም በትክክል መረዳታቸውን እንደ ትንቢታዊ ፈተና ያመለክታል።</w:t>
      </w:r>
    </w:p>
    <w:p>
      <w:pPr>
        <w:pStyle w:val="ArticleBody"/>
        <w:jc w:val="left"/>
      </w:pPr>
      <w:r>
        <w:rPr>
          <w:rFonts w:ascii="Ebrima" w:hAnsi="Ebrima" w:eastAsia="Ebrima" w:cs="Ebrima"/>
        </w:rPr>
        <w:t>በ1863 ዓ.ም. በኤልያስ (ሚለር) የቀረበውን የሙሴ “መበተን” ፈተና ላኦዲቅያዊ አድቬንቲዝም ሲወድቅ ከጎን የተወገደው የመጀመሪያው እንቁ የ“ሰባት ዘመናት” እንቁ ነበር። ከዚያ በኋላ እነዚያ እንቁዎች እየጨመረ በመጠን ሊበተኑ፣ ከሐሰተኛ እንቁዎች ጋር ሊቀላቀሉ፣ በመጨረሻም ፈጽሞ ሊሸፈኑ ነበር። የእነዚህ ውድ እንቁዎች መሸፈን በመጨረሻ ሣጥኑ (መጽሐፍ ቅዱስ) ራሱ እስከሚጠፋ ድረስ የሚደርስ ደረጃ ላይ ይደርስ ነበር።</w:t>
      </w:r>
    </w:p>
    <w:p>
      <w:pPr>
        <w:pStyle w:val="ArticleBody"/>
        <w:jc w:val="left"/>
      </w:pPr>
      <w:r>
        <w:rPr>
          <w:rFonts w:ascii="Ebrima" w:hAnsi="Ebrima" w:eastAsia="Ebrima" w:cs="Ebrima"/>
        </w:rPr>
        <w:t>በሚለር ሕልም ውስጥ፣ ሚለር “scatter” የሚለውን ቃል ለመጀመሪያው “ሰባት ጊዜ” በሚጠቀምበት እና ቃሉን ለመጨረሻው ሦስት ጊዜ በሚጠቀምበት መካከል ግልጽ ልዩነት አለ። “scatter” የሚለውን ቃል “ሰባት ጊዜ” ከጠቀሰ በኋላ፣ “ፈጽሞ ተስፋ ቆርጦ ልቡም ተሰብሮ፣ ተቀምጦም አለቀሰ።”</w:t>
      </w:r>
    </w:p>
    <w:p>
      <w:pPr>
        <w:pStyle w:val="ArticleBody"/>
        <w:jc w:val="left"/>
      </w:pPr>
      <w:r>
        <w:rPr>
          <w:rFonts w:ascii="Ebrima" w:hAnsi="Ebrima" w:eastAsia="Ebrima" w:cs="Ebrima"/>
        </w:rPr>
        <w:t>ክርስቶስ፣ በይሁዳ ነገድ አንበሳ ሆኖ የተወከለው፣ በራእይ መጽሐፍ ውስጥ በሰባት ማኅተሞች የታተመውን መጽሐፍ ማኅተሞቹን የመፍታት ሥራውን ከጀመረ በፊት፣ ዮሐንስ አለቀሰ። ዮሐንስና ሚለር ሁለቱም ሣጥኑ (የእግዚአብሔር ቃል) በሐሰተኛ እንቁዎች እንደተቀበረ በተረዱ ጊዜ አለቀሱ።</w:t>
      </w:r>
    </w:p>
    <w:p>
      <w:pPr>
        <w:pStyle w:val="ArticleScripture"/>
        <w:jc w:val="left"/>
      </w:pPr>
      <w:r>
        <w:rPr>
          <w:rFonts w:ascii="Ebrima" w:hAnsi="Ebrima" w:eastAsia="Ebrima" w:cs="Ebrima"/>
        </w:rPr>
        <w:t>ከዙፋኑም ላይ ተቀምጦ ባለው የቀኝ እጅ ውስጥ በውስጡና በጀርባው የተጻፈ፣ በሰባት ማኅተሞችም የታተመ መጽሐፍ አየሁ። ኃይለኛም መልአክ በታላቅ ድምፅ ሲያውጅ፦ መጽሐፉን ሊከፍትና ማኅተሞቹን ሊፈታ የሚገባው ማን ነው? ሲል አየሁ። በሰማይም ሆነ በምድር ወይም ከምድር በታች መጽሐፉን ሊከፍት ወይም ሊመለከተው የሚችል ማንም አልተገኘም። መጽሐፉን ሊከፍትና ሊያነበው ወይም ሊመለከተው የሚገባ ማንም ስላልተገኘ፣ እጅግ አለቀስሁ። ከሽማግሌዎቹም አንዱ፦ አትልቀስ፤ እነሆ፥ ከይሁዳ ነገድ የሆነው አንበሳ፣ የዳዊት ሥር፣ መጽሐፉን ሊከፍትና ሰባቱን ማኅተሞቹን ሊፈታ አሸንፎአል አለኝ። ራእይ 5፥1–5።</w:t>
      </w:r>
    </w:p>
    <w:p>
      <w:pPr>
        <w:pStyle w:val="ArticleBody"/>
        <w:jc w:val="left"/>
      </w:pPr>
      <w:r>
        <w:rPr>
          <w:rFonts w:ascii="Ebrima" w:hAnsi="Ebrima" w:eastAsia="Ebrima" w:cs="Ebrima"/>
        </w:rPr>
        <w:t>አንዴ ሚለር አግኝቶ ለዓለም ያቀረባቸው እንቁዎች ላይ የተጨመረ እምቢተኝነት መጽሐፍ ቅዱስ (ሣጥኑ) እስኪጠፋ ድረስ በደረሰ ጊዜ፣ ከዚያ ሚለር አለቀሰ።</w:t>
      </w:r>
    </w:p>
    <w:p>
      <w:pPr>
        <w:pStyle w:val="ArticleScripture"/>
        <w:jc w:val="left"/>
      </w:pPr>
      <w:r>
        <w:rPr>
          <w:rFonts w:ascii="Ebrima" w:hAnsi="Ebrima" w:eastAsia="Ebrima" w:cs="Ebrima"/>
        </w:rPr>
        <w:t>ከዚያም በእውነተኛዎቹ ዕንቁዎችና ሳንቲሞች መካከል ስፍር የሌለው የሐሰተኛ ዕንቁና የተጭበረበረ ሳንቲም እንደበተኑ አየሁ። በዝቅተኛ ምግባራቸውና በምስጋና ቢስነታቸው እጅግ ተቆጣሁ፥ ስለዚህም ገሠጽኋቸው እና ነቀፍኋቸው፤ ነገር ግን እኔ እየገሠጽኋቸው በሄድሁ መጠን፥ እነርሱ ሐሰተኛውን ዕንቁና የውሸት ሳንቲም በእውነተኛዎቹ መካከል ከዚያ የበለጠ ይበትኑ ነበር።</w:t>
      </w:r>
    </w:p>
    <w:p>
      <w:pPr>
        <w:pStyle w:val="ArticleScripture"/>
        <w:jc w:val="left"/>
      </w:pPr>
      <w:r>
        <w:rPr>
          <w:rFonts w:ascii="Ebrima" w:hAnsi="Ebrima" w:eastAsia="Ebrima" w:cs="Ebrima"/>
        </w:rPr>
        <w:t>“ከዚያም በሥጋዊ ነፍሴ እጅግ ተበሳጨሁ፤ እነርሱንም ከክፍሉ ለማስወጣት ሥጋዊ ኃይል መጠቀም ጀመርሁ፤ ነገር ግን አንዱን ሳወጣ፣ ሦስት ሌሎች ይገቡ ነበር፥ ቆሻሻና ምላጭ እንጨትና አሸዋና ልዩ ልዩ ዓይነት ጉድፍ ሁሉ ያስገቡ ነበር፤ እስከሚያዩ እይታ ከሚያገኙት ውጭ እስኪሆኑ ድረስም እውነተኛዎቹን ዕንቍዎች፣ አልማዞችና ሳንቲሞች ሁሉ ሸፈኑአቸው። ደግሞም ሳጥኔን በቁርጥራጭ ቀደዱትና በጉድፉ መካከል በተኑት። ሐዘኔን ወይም ቍጣዬን ማንም የሚያስብ የለም ብዬ አሰብሁ። ፈጽሞ ተስፋ ቆርጬና ልቤ ተሰብሮ ተቀመጥሁና አለቀስሁ።”</w:t>
      </w:r>
    </w:p>
    <w:p>
      <w:pPr>
        <w:pStyle w:val="ArticleBody"/>
        <w:jc w:val="left"/>
      </w:pPr>
      <w:r>
        <w:rPr>
          <w:rFonts w:ascii="Ebrima" w:hAnsi="Ebrima" w:eastAsia="Ebrima" w:cs="Ebrima"/>
        </w:rPr>
        <w:t>በዚህ የሕልሙ ደረጃ “መበተን” የሚለው ቃል “ሰባት ጊዜ” ተጠቅመዋል። የመጨረሻዎቹ ሦስት መጠቀማቸው ከመጀመሪያዎቹ ሰባት የተለዩ ስለሆኑ፣ በሰባቱ መበተኖች ላይ እንደ ዘሌዋውያን ሃያ ስድስት “ሰባት ጊዜ” ምልክት የሚያሳይ ትንቢታዊ ፊርማ ያኖራል። የሚለር ሁለተኛ ሕልም፣ እንደ ናቡከደነፆር ሁለተኛ ሕልም ሁሉ፣ “ሰባት ጊዜዎችን” በምሳሌያዊ ሁኔታ ይለያል።</w:t>
      </w:r>
    </w:p>
    <w:p>
      <w:pPr>
        <w:pStyle w:val="ArticleBody"/>
        <w:jc w:val="left"/>
      </w:pPr>
      <w:r>
        <w:rPr>
          <w:rFonts w:ascii="Ebrima" w:hAnsi="Ebrima" w:eastAsia="Ebrima" w:cs="Ebrima"/>
        </w:rPr>
        <w:t>ልክ በራእይ መጽሐፍ ምዕራፍ አምስት ውስጥ ከዮሐንስ ጋር እንደ ሆነው፣ ሚለር በለቀሰ ጊዜ፣ የቆሻሻ መጥረጊያው ሰው (ከይሁዳ ነገድ አንበሳ) ከዚያም “በር ከፈተ” ወደ ክፍሉም ገባ። ማንም ሊከፍተው ያልቻለውን፣ በሰባት ማኅተሞች የታተመውን መጽሐፍ አብ በእጁ ይዞ የታየበት፣ ዮሐንስንም እንዲያለቅስ ያደረገው የራእዩ ምስላዊ መግለጫ፣ በምዕራፍ አራት ቁጥር አንድ ጀምሮ ተጀመረ።</w:t>
      </w:r>
    </w:p>
    <w:p>
      <w:pPr>
        <w:pStyle w:val="ArticleScripture"/>
        <w:jc w:val="left"/>
      </w:pPr>
      <w:r>
        <w:rPr>
          <w:rFonts w:ascii="Ebrima" w:hAnsi="Ebrima" w:eastAsia="Ebrima" w:cs="Ebrima"/>
        </w:rPr>
        <w:t>ከዚህ በኋላ ተመለከትሁ፤ እነሆም፥ በሰማይ ውስጥ በር ተከፍቶ ነበር፤ እኔም የሰማሁት የመጀመሪያው ድምፅ ከእኔ ጋር እንደሚናገር መለከት ነበር፤ እርሱም፦ ወደዚህ ውጣ፥ ከዚህም በኋላ ሊሆኑ የሚገባቸውን ነገሮች አሳይሃለሁ አለኝ። ራእይ 4፥1።</w:t>
      </w:r>
    </w:p>
    <w:p>
      <w:pPr>
        <w:pStyle w:val="ArticleBody"/>
        <w:jc w:val="left"/>
      </w:pPr>
      <w:r>
        <w:rPr>
          <w:rFonts w:ascii="Ebrima" w:hAnsi="Ebrima" w:eastAsia="Ebrima" w:cs="Ebrima"/>
        </w:rPr>
        <w:t>ሚለር አለቀሰ፣ አንድም በር ተከፈተ አየ። “እንዲህ ሆኜ ስለ ታላቅ ኪሳራዬና ስለ ተጠያቂነቴ እያለቀስሁና እያዘንሁ ሳለሁ፣ እግዚአብሔርን አስታወስሁ፥ እርሱም እርዳታ እንዲልክልኝ በትጋት ጸለይሁ። ወዲያውም በሩ ተከፈተ፥ አንድ ሰውም ወደ ክፍሉ ገባ፤ ሕዝቡም ሁሉ ከእርሱ ወጡ፤ እርሱም በእጁ የአቧራ መጥረጊያ ይዞ መስኮቶቹን ከፈተ፥ ከክፍሉም አቧራውንና ቆሻሻውን መጥረግ ጀመረ።” የይሁዳ ነገድ አንበሳና የአቧራ መጥረጊያው ሰው፣ ዮሐንስና ሚለር በአለቀሱበት ጊዜ፣ በአንድ በር መከፈት ደረሱ። የአንድ በር መከፈት የዘመናዊ ስርዓተ አገልግሎት ለውጥ ምልክት ነው።</w:t>
      </w:r>
    </w:p>
    <w:p>
      <w:pPr>
        <w:pStyle w:val="ArticleBody"/>
        <w:jc w:val="left"/>
      </w:pPr>
      <w:r>
        <w:rPr>
          <w:rFonts w:ascii="Ebrima" w:hAnsi="Ebrima" w:eastAsia="Ebrima" w:cs="Ebrima"/>
        </w:rPr>
        <w:t>ከሚለር ጋር እርሱ አለቀሰ፣ በርም ተከፈተለት፤ ነገር ግን ደግሞ ጸለየ። “ፈጽሞ ተስፋ ቆርጬና ልቤ ተሰብሮ ተቀመጥሁና አለቀስሁ። እንዲህ ሆኜ ስለ ታላቅ ኪሳራዬና ስለ ተጠያቂነቴ እያለቀስሁና እያዘንሁ ሳለሁ፣ እግዚአብሔርን አስታወስሁ፣ እርሱም እርዳታ እንዲልክልኝ ከልብ ጸለይሁ። ወዲያውኑም በሩ ተከፈተ፣ አንድም ሰው ወደ ክፍሉ ገባ፤ በዚያን ጊዜ ሕዝቡ ሁሉ ከክፍሉ ወጡ፤ እርሱም በእጁ የአፈር መጥረጊያ ይዞ መስኮቶቹን ከፈተ፥ ከክፍሉም ውስጥ አፈሩንና ቆሻሻውን መጥረግ ጀመረ።”</w:t>
      </w:r>
    </w:p>
    <w:p>
      <w:pPr>
        <w:pStyle w:val="ArticleBody"/>
        <w:jc w:val="left"/>
      </w:pPr>
      <w:r>
        <w:rPr>
          <w:rFonts w:ascii="Ebrima" w:hAnsi="Ebrima" w:eastAsia="Ebrima" w:cs="Ebrima"/>
        </w:rPr>
        <w:t>በዘመኑ ፍጻሜ ታሪክ ውስጥ እንደ መንገድ ምልክት የሚቆም ጸሎት፣ በዳንኤል መጽሐፍ ምዕራፍ ሁለት ዳንኤልና ሦስቱ ክቡራን ባሳዩት እንዲሁም በዳንኤል ምዕራፍ ዘጠኝ የተለየ ጸሎት ነው። ይህም በዘሌዋውያን ሃያ ስድስት ያለው የ“ሰባት ጊዜ” ጸሎት ነው፤ በራእይ አስራ አንድ ያሉት ሁለቱ ምስክሮች እንደ ተበተኑ በሚገነዘቡበት ጊዜ ሊጸልዩት የሚገባቸው ጸሎት። ሁለቱ ምስክሮች በዳንኤል ምዕራፍ ዘጠኝ ዳግመኛ ሊያደርጉት ይገባቸዋል፤ በዚያ ዳንኤል በሙሴ እርግማን ፍጻሜ እንደ “ተበተነ” ባስተዋለ ጊዜ ያደረገውን። ሁለቱ ምስክሮች ደግሞ ሚለር በሕልሙ ዕንቁዎቹ “ሰባት ጊዜ” በተበተኑበት ነጥብ ላይ በምሳሌ ያሳየውን ዳግመኛ ሊያደርጉ ነው።</w:t>
      </w:r>
    </w:p>
    <w:p>
      <w:pPr>
        <w:pStyle w:val="ArticleBody"/>
        <w:jc w:val="left"/>
      </w:pPr>
      <w:r>
        <w:rPr>
          <w:rFonts w:ascii="Ebrima" w:hAnsi="Ebrima" w:eastAsia="Ebrima" w:cs="Ebrima"/>
        </w:rPr>
        <w:t>ያ ጸሎት ምልክት ሲደረግበት ደጅ ይከፈታል፤ ቆሻሻ የሚጠርግ ሰውም ይመጣል፤ ክፍሉም ባዶ ይሆናል። ክፉዎች መንጋ ሄደው ነበር፥ አዲስ ዘመነ ሥርዓትም ደርሶ ነበር። ከዚያም ማንሾው በእጁ ያለው የይሁዳ ነገድ አንበሳ፣ “መስኮቶቹን ከፈተ፥ ቆሻሻውንና ጉድፉንም ከክፍሉ ሊጠርግ ጀመረ፤” እንዲሁም “ቆሻሻውንና ጉድፉን፣ ሐሰተኛ ጌጦችንና የሐሰት ሳንቲሞችን ሲጠርግ፣ ሁሉ እንደ ደመና ተነሥተው በመስኮቱ ወጡ፥ ነፋሱም ወስዶ አራቃቸው።”</w:t>
      </w:r>
    </w:p>
    <w:p>
      <w:pPr>
        <w:pStyle w:val="ArticleBody"/>
        <w:jc w:val="left"/>
      </w:pPr>
      <w:r>
        <w:rPr>
          <w:rFonts w:ascii="Ebrima" w:hAnsi="Ebrima" w:eastAsia="Ebrima" w:cs="Ebrima"/>
        </w:rPr>
        <w:t>የተከፈቱት መስኮቶች ደግሞ ክፍፍልን ያመለክታሉ፤ ምክንያቱም ቆሻሻው በመስኮቱ ሲወጣ፣ በሚልክያስ ውስጥ የተገኘውን ትእዛዝ የፈጸሙ እነዚያ፣ በመጨረሻው ዘመን “ካህናትን” እንዲህ ብሎ የሚመራውን፣ “በቤቴም ምግብ እንዲኖር አስራቱን ሁሉ ወደ ጎተራ አምጡ፤ የሰራዊት ጌታም፦ የሰማይን መስኮቶች እከፍትላችሁ እንደሆነ፣ ለመቀበልም ስፍራ እስኪያጣ ድረስ በረከትን በላያችሁ እፈስስ እንደሆነ፣ አሁን በዚህ ፈትኑኝ” ይላል። የተከፈተው በርና የተከፈቱት መስኮቶች፣ ክፉዎቹ ካህናት በሚወገዱበትና ጻድቃን ካህናት በሚባረኩበት ጊዜ የሚፈጸም የዘመን ስርዓት ለውጥን ይወክላሉ።</w:t>
      </w:r>
    </w:p>
    <w:p>
      <w:pPr>
        <w:pStyle w:val="ArticleBody"/>
        <w:jc w:val="left"/>
      </w:pPr>
      <w:r>
        <w:rPr>
          <w:rFonts w:ascii="Ebrima" w:hAnsi="Ebrima" w:eastAsia="Ebrima" w:cs="Ebrima"/>
        </w:rPr>
        <w:t>እባጭ የሚያንጻው ሰው መሬቱን ማጥራት ሲጀምር፣ ሚለር ለአፍታ ዓይኖቹን ይዘጋል። “በዚያ ግርግር መካከል ለአፍታ ዓይኖቼን ዘጋሁ፤ በከፈትኋቸውም ጊዜ፣ ቆሻሻው ሁሉ ተወግዶ ነበር። የከበሩት ጌጦች፣ አልማዞች፣ የወርቅና የብር ሳንቲሞች፣ በክፍሉ ሁሉ ላይ በብዛት ተበትነው ነበር።” ከዚያም የከበረውና የከንቱው ፈጽሞ ተለይተው ነበር።</w:t>
      </w:r>
    </w:p>
    <w:p>
      <w:pPr>
        <w:pStyle w:val="ArticleBody"/>
        <w:jc w:val="left"/>
      </w:pPr>
      <w:r>
        <w:rPr>
          <w:rFonts w:ascii="Ebrima" w:hAnsi="Ebrima" w:eastAsia="Ebrima" w:cs="Ebrima"/>
        </w:rPr>
        <w:t>ከዚያም የበለጠ ትልቁ ሣጥን በጠረጴዛው ላይ ተቀመጠ፥ የተበተኑትም ዕንቁዎች በውስጡ ተጣሉ። “ከዚያም ከመጀመሪያው እጅግ የሚበልጥና የሚያምር ሣጥን በጠረጴዛው ላይ አኖረ፥ ከዚያም ዕንቁዎቹን፥ አልማዞቹን፥ ሳንቲሞቹን በእፍኙ እያነሣ ወደ ሣጥኑ ጣላቸው፤ ከአልማዞቹም አንዳንዶቹ ከፒን ጫፍ የማይበልጡ ቢሆኑም እንኳ አንድ ስንኳ አልቀረም።” ከዚያም የሚለር መሠረታዊ እውነቶች ከመጽሐፍ ቅዱስ ብቻ ጋር ሳይሆን ከትንቢት መንፈስ ጋር ደግሞ አንድ ላይ ተሰበሰቡ፥ እነዚያም እውነቶች ከመጀመሪያቸው ይልቅ የበለጠ ውብና የበለጠ ብሩህ ሆኑ።</w:t>
      </w:r>
    </w:p>
    <w:p>
      <w:pPr>
        <w:pStyle w:val="ArticleBody"/>
        <w:jc w:val="left"/>
      </w:pPr>
      <w:r>
        <w:rPr>
          <w:rFonts w:ascii="Ebrima" w:hAnsi="Ebrima" w:eastAsia="Ebrima" w:cs="Ebrima"/>
        </w:rPr>
        <w:t>በ1798 የተፈታው መልእክት መሠረት የኡላይ ወንዝን ራእይ ስንገመግም፣ ከእነዚያ እውነቶች አንዳንዶቹ ለሚለር በተሰጠው መዋቅር የተገደቡ እንደነበሩ ሊረዳ ይገባል። ስለዚህም ከእነዚያ እውነቶች አንዳንዶቹ፣ ምንም እንኳ በትንሽ ወይም በንዑስ የሚመስሉ ሊሆኑ ቢችሉም፣ ይበልጥ ሰፊና ይበልጥ ውብ እንደሚሆኑ መጠበቅ ይገባል።</w:t>
      </w:r>
    </w:p>
    <w:p>
      <w:pPr>
        <w:pStyle w:val="ArticleBody"/>
        <w:jc w:val="left"/>
      </w:pPr>
      <w:r>
        <w:rPr>
          <w:rFonts w:ascii="Ebrima" w:hAnsi="Ebrima" w:eastAsia="Ebrima" w:cs="Ebrima"/>
        </w:rPr>
        <w:t>እውነቶቹ በሚመለሱበት ጊዜ ወደ ከዚያ የበለጠ ትልቅ ሣጥን ውስጥ ይጣላሉ፤ ከዚያም ጥሪው እንደገና ይቀርባል፤ ግን በሚለር ሳይሆን በክርስቶስ፣ (እርሱም የቆሻሻ መጥረጊያው ሰው የሆነ፣ ከይሁዳም ነገድ አንበሳ የሆነ) “መጥተህ እይ” ተብሎ ነው። ይህም አንድ መፈታት አሁን እንደተፈጸመ ያመለክታል፤ የመጨረሻውም መፈታት የኢየሱስ ክርስቶስ ራእይ ነው፤ እርሱም የምሕረት ጊዜ ከመዘጋቱ በፊት፣ ወይም እህት ዋይት እንደምታመለክተው፣ የቆሻሻ መጥረጊያው ሰው በገባ ጊዜ ይፈጸማል።</w:t>
      </w:r>
    </w:p>
    <w:p>
      <w:pPr>
        <w:pStyle w:val="ArticleScripture"/>
        <w:jc w:val="left"/>
      </w:pPr>
      <w:r>
        <w:rPr>
          <w:rFonts w:ascii="Ebrima" w:hAnsi="Ebrima" w:eastAsia="Ebrima" w:cs="Ebrima"/>
        </w:rPr>
        <w:t>“ወደ ሣጥኑ ውስጥ ተመለከትሁ፤ ነገር ግን ዓይኖቼ በዚያ እይታ ተደነቁ። እነርሱ ከቀድሞ ክብራቸው አሥር እጥፍ በላይ ይበሩ ነበር። በአሸዋ ውስጥ በእነዚያ ክፉ ሰዎች እግር ተጠርገው፣ ተበትነውና በትቢያ ውስጥ ተረግጠው እንደነበሩ አሰብሁ። በሣጥኑም ውስጥ በሚያምር ሥርዓት ተደርድረው ነበር፤ እያንዳንዱ በቦታው፣ ወደ ውስጥ የጣላቸው ሰው ምንም የታየ ጥረት እንኳ ሳይኖርበት። ከደስታ ብዛት የተነሣ ጮኽሁ፤ ያም ጩኸቴ አስነቃኝ።” Early Writings, 83.</w:t>
      </w:r>
    </w:p>
    <w:p>
      <w:pPr>
        <w:pStyle w:val="ArticleBody"/>
        <w:jc w:val="left"/>
      </w:pPr>
      <w:r>
        <w:rPr>
          <w:rFonts w:ascii="Ebrima" w:hAnsi="Ebrima" w:eastAsia="Ebrima" w:cs="Ebrima"/>
        </w:rPr>
        <w:t>የቆይታው ጊዜና የመጀመሪያው ተስፋ መቁረጥ በ2020 ዓ.ም. ጁላይ 18 ደረሰ፤ ከ2023 ዓ.ም. ጁላይ ጀምሮም የይሁዳ ነገድ አንበሳ የኢየሱስ ክርስቶስን ራእይ መልእክት እየፈታ ነው። ይህ መፈታት የዳንኤልን መጽሐፍ ያካትታል፥ እናም ስለ ሚለር ሕልም የጀመርነውን ግምገማ በሚቀጥለው ጽሑፍ እንፈጽማለን።</w:t>
      </w:r>
    </w:p>
    <w:p>
      <w:pPr>
        <w:pStyle w:val="ArticleBody"/>
        <w:jc w:val="left"/>
      </w:pPr>
      <w:r>
        <w:rPr>
          <w:rFonts w:ascii="Ebrima" w:hAnsi="Ebrima" w:eastAsia="Ebrima" w:cs="Ebrima"/>
        </w:rPr>
        <w:t>የ“ጥራጊ ብሩሽ ሰው” ሥራ ከ“ጥበበኛ ካህናት” ጋር በመተባበር ይከናወናል፤ እነዚያ “ካህናት” ማለትም የራእይ መጽሐፍ ምዕራፍ አሥራ አንድ ሁለቱ ምስክሮች የሆኑት፣ እንዲሁም የሕዝቅኤል መጽሐፍ ምዕራፍ ሠላሳ ሰባት የተነሱት የሞቱ አጥንቶች የሆኑት ሥራቸው ደግሞ በሌሎች የእግዚአብሔር ቃል መስመሮች ውስጥ ተወክሏል። ስለ ዊልያም ሚለር ሁለተኛ ሕልም የለየነውን ነገር ለማረጋገጥ፣ ከእነዚያ መስመሮች ጥቂቶቹን እንደ ሁለተኛ ምስክሮች እንጠቀማለን።</w:t>
      </w:r>
    </w:p>
    <w:p>
      <w:pPr>
        <w:pStyle w:val="ArticleScripture"/>
        <w:jc w:val="left"/>
      </w:pPr>
      <w:r>
        <w:rPr>
          <w:rFonts w:ascii="Ebrima" w:hAnsi="Ebrima" w:eastAsia="Ebrima" w:cs="Ebrima"/>
        </w:rPr>
        <w:t>“ቅዱሳት መጻሕፍት በጽድቅ ትምህርት እንዲኖረን ለእኛ ጥቅም ተሰጥተዋል። ውድ የብርሃን ጨረሮች በስህተት ደመናዎች ተሸፍነው ነበር፤ ነገር ግን ክርስቶስ የስህተትና የአጉል እምነት ጭጋጎችን ለማጥራት ዝግጁ ነው፥ የአብም ክብር ብርሃን ግርማን ሊገልጥልን ዝግጁ ነው፤ እንዲሁም እኛ ደቀ መዛሙርቱ እንዳሉት፣ ‘በመንገድ ሲነጋገረን፥ መጻሕፍትንም ሲገልጥልን ልባችን በውስጣችን አልነደደምን?’ እንላለን።”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ሠላሳ ስምንት</dc:title>
  <dc:subject>መዓዛዎቹን መግለጥ፡ የዊሊያም ሚለር ትንቢታዊ ሕልምና የእውነት መመለስ</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