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ቁጥር አርባ</w:t>
      </w:r>
    </w:p>
    <w:p>
      <w:pPr>
        <w:pStyle w:val="ArticleSubtitle"/>
        <w:jc w:val="left"/>
      </w:pPr>
      <w:r>
        <w:rPr>
          <w:rFonts w:ascii="Ebrima" w:hAnsi="Ebrima" w:eastAsia="Ebrima" w:cs="Ebrima"/>
        </w:rPr>
        <w:t>ጳውሎስ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2024-01-04</w:t>
      </w:r>
    </w:p>
    <w:p>
      <w:pPr>
        <w:pStyle w:val="ArticleBody"/>
        <w:jc w:val="left"/>
      </w:pPr>
      <w:r>
        <w:rPr>
          <w:rFonts w:ascii="Ebrima" w:hAnsi="Ebrima" w:eastAsia="Ebrima" w:cs="Ebrima"/>
        </w:rPr>
        <w:t>የዳንኤል መጽሐፍ ምዕራፍ አንድ፣ ከዳንኤል ምዕራፍ አራት ጋር በተደራረበ ጊዜ፣ ከ1798 እስከ 1844 ድረስ ያለውን የመጀመሪያውና የሁለተኛው መላእክት ታሪክ ይወክላል። በዚያ ታሪክ ውስጥ የዳንኤል መጽሐፍ ተፈታ፣ እና የተፈታው ክፍል ምዕራፎች ሰባት፣ ስምንት እና ዘጠኝ ነበሩ። “መስመር በመስመር” ምዕራፎች አንድና አራት፣ ከዚያም ሰባት እስከ ዘጠኝ ድረስ፣ የመጀመሪያው መላእክት የሚለራውያን እንቅስቃሴ ታሪክ ያብራራሉ።</w:t>
      </w:r>
    </w:p>
    <w:p>
      <w:pPr>
        <w:pStyle w:val="ArticleBody"/>
        <w:jc w:val="left"/>
      </w:pPr>
      <w:r>
        <w:rPr>
          <w:rFonts w:ascii="Ebrima" w:hAnsi="Ebrima" w:eastAsia="Ebrima" w:cs="Ebrima"/>
        </w:rPr>
        <w:t>በዚያ ታሪክ (1798 እስከ 1844) ውስጥ፣ የአድቬንቲዝም መሠረታዊ እውነቶች ተመሠረቱ፤ እነዚያም እውነቶች በመጨረሻ በ1843 የአቅኚዎች ሰንጠረዥ ላይ ተወክለው ቀረቡ። በዳንኤል ምዕራፍ ሁለት ያለው የናቡከደነፆር ምስል በሰንጠረዡ ላይ አለ። የዳንኤል ሰባትና ስምንት ራእዮች በሰንጠረዡ ላይ አሉ። የምዕራፍ ስምንት “ዘወትር” እንዲሁም የዘሌዋውያን ሃያ ስድስት “ሰባቱ ጊዜያት” ተወክለው ቀርበዋል። በራእይ ምዕራፍ ዘጠኝ እንደተወከሉት ሦስቱ የእስልምና ወዮች በዚያ አሉ። እግዚአብሔር እነዚያ መሠረታዊ እውነቶች እንደሚጠቁ ደጋግሞ አስቀድሞ አስጠንቅቆ ነበር።</w:t>
      </w:r>
    </w:p>
    <w:p>
      <w:pPr>
        <w:pStyle w:val="ArticleScripture"/>
        <w:jc w:val="left"/>
      </w:pPr>
      <w:r>
        <w:rPr>
          <w:rFonts w:ascii="Ebrima" w:hAnsi="Ebrima" w:eastAsia="Ebrima" w:cs="Ebrima"/>
        </w:rPr>
        <w:t>“በጽዮን ቅጥሮች ላይ እንደ እግዚአብሔር ጠባቂዎች የሚቆሙ ሰዎች ከሕዝቡ በፊት አደጋዎችን ሊያዩ የሚችሉ ሰዎች ይሁኑ፤ እውነትንና ስሕተትን፣ ጽድቅንና ዓመፃን መለየት የሚችሉ ሰዎች ይሁኑ።”</w:t>
      </w:r>
    </w:p>
    <w:p>
      <w:pPr>
        <w:pStyle w:val="ArticleScripture"/>
        <w:jc w:val="left"/>
      </w:pPr>
      <w:r>
        <w:rPr>
          <w:rFonts w:ascii="Ebrima" w:hAnsi="Ebrima" w:eastAsia="Ebrima" w:cs="Ebrima"/>
        </w:rPr>
        <w:t>“ማስጠንቀቂያው መጥቶአል፤ በ1842፣ 1843 እና 1844 መልእክቱ ከመጣ ጀምሮ እየገነባንበት የነበረውን የእምነቱን መሠረት የሚያናውጥ ማንኛውም ነገር እንዲገባ መፍቀድ የለበትም። እኔ በዚህ መልእክት ውስጥ ነበርሁ፤ ከዚያም ጀምሮ እግዚአብሔር ለእኛ ሰጥቶን ለነበረው ብርሃን ታማኝ ሆኜ በዓለም ፊት ቆሜአለሁ። ቀን በቀን በትጉህ ጸሎት ጌታን እየፈለግን ብርሃንንም እየሻምን እግሮቻችን በተቀመጡበት መድረክ ላይ ከርሱ ለመውረድ አናስብም። እግዚአብሔር የሰጠኝን ብርሃን ልተው እችላለሁ ብላችሁ ታስባላችሁን? እርሱ እንደ ዘመናት ዓለት ይሆናል። ከተሰጠኝም ጊዜ ጀምሮ ሁልጊዜ እየመራኝ ነበር።” Review and Herald, April 14, 1903.</w:t>
      </w:r>
    </w:p>
    <w:p>
      <w:pPr>
        <w:pStyle w:val="ArticleBody"/>
        <w:jc w:val="left"/>
      </w:pPr>
      <w:r>
        <w:rPr>
          <w:rFonts w:ascii="Ebrima" w:hAnsi="Ebrima" w:eastAsia="Ebrima" w:cs="Ebrima"/>
        </w:rPr>
        <w:t>የአፈር መጥረጊያ ሰው ሥራ፣ ማለትም በእግዚአብሔር የመጨረሻ ዘመን ሕዝብ ተሳትፎ ሊፈጸም ያለው፣ ኢሳይያስ ደግሞ የመጨረሻ ዘመን ሕዝቡንና ለማድረግ የተጠሩትን ሥራ በሚለይበት ጊዜ ተወክሎ ቀርቧል፤ ምክንያቱም መሠረቶቹ የመጨረሻው ዘመን ከመድረሱ በፊት በስህተት እንዲቀበሩ ተወስኖ ነበር።</w:t>
      </w:r>
    </w:p>
    <w:p>
      <w:pPr>
        <w:pStyle w:val="ArticleScripture"/>
        <w:jc w:val="left"/>
      </w:pPr>
      <w:r>
        <w:rPr>
          <w:rFonts w:ascii="Ebrima" w:hAnsi="Ebrima" w:eastAsia="Ebrima" w:cs="Ebrima"/>
        </w:rPr>
        <w:t>ከአንተም የሚወጡት የቀድሞውን ፍርስራሾች ይሠራሉ፤ የብዙ ትውልዶችንም መሠረቶች ታቆማለህ፤ አንተም፣ “የፍርስራሹ ጠጋኝ፣ ለመኖር መንገዶችን የሚመልስ” ተብለህ ትጠራለህ። ኢሳይያስ 58፥12።</w:t>
      </w:r>
    </w:p>
    <w:p>
      <w:pPr>
        <w:pStyle w:val="ArticleBody"/>
        <w:jc w:val="left"/>
      </w:pPr>
      <w:r>
        <w:rPr>
          <w:rFonts w:ascii="Ebrima" w:hAnsi="Ebrima" w:eastAsia="Ebrima" w:cs="Ebrima"/>
        </w:rPr>
        <w:t>“የቀድሞው የፍርስራሽ ስፍራዎች” የሚለው፣ ከሁለቱ አጥፊ ኃይሎች ማለትም ከጣዖት አምልኮነትና ከጳጳሳዊ ሥርዓት ጋር የተያያዙ የትምህርታዊ እውነቶችን ይጠቅሳል። የጣዖት አምልኮነት ሁለቱ አጥፊ ኃይሎች ከዚያም በጳጳሳዊ ሥርዓት መከተላቸው፣ ዊልያም ሚለር ያቀረበውን እያንዳንዱን ትንቢት የሚያቆምበት ማዕቀፍ ነበር።</w:t>
      </w:r>
    </w:p>
    <w:p>
      <w:pPr>
        <w:pStyle w:val="ArticleScripture"/>
        <w:jc w:val="left"/>
      </w:pPr>
      <w:r>
        <w:rPr>
          <w:rFonts w:ascii="Ebrima" w:hAnsi="Ebrima" w:eastAsia="Ebrima" w:cs="Ebrima"/>
        </w:rPr>
        <w:t>እነርሱም የቀድሞውን ፍርስራሾች ይሠራሉ፤ የአስቀድሞውንም ምድረ በዳነቶች ያቆማሉ፤ የፈረሱትንም ከተሞች፣ የብዙ ትውልዶች ምድረ በዳነቶች ይጠግናሉ። ኢሳይያስ 61፥4።</w:t>
      </w:r>
    </w:p>
    <w:p>
      <w:pPr>
        <w:pStyle w:val="ArticleBody"/>
        <w:jc w:val="left"/>
      </w:pPr>
      <w:r>
        <w:rPr>
          <w:rFonts w:ascii="Ebrima" w:hAnsi="Ebrima" w:eastAsia="Ebrima" w:cs="Ebrima"/>
        </w:rPr>
        <w:t>የመገለጥ ትንቢት እንደ መሠረታዊ አቀራረብ የተወከለው መዋቅር የእነዚያ ሁለት ኃይሎች ታሪክና ግንኙነት ነው። “የሚኖሩባቸውን መንገዶች መመለስ” ማለት፣ በሚለር ሕልም ውስጥ በአፈር መጥረጊያ ሰው ሥራ የተወከለውን የሚለርን መዋቅር መመለስ ነው። ኢሳይያስ የቀድሞውን መፍረሳት መመለስ ለመለየት፣ የዕዝራን ታሪክና ከባቢሎን ተመልሰው የኢየሩሳሌምን ያደሱትን ሰዎች ምሳሌ ተጠቅሟል።</w:t>
      </w:r>
    </w:p>
    <w:p>
      <w:pPr>
        <w:pStyle w:val="ArticleScripture"/>
        <w:jc w:val="left"/>
      </w:pPr>
      <w:r>
        <w:rPr>
          <w:rFonts w:ascii="Ebrima" w:hAnsi="Ebrima" w:eastAsia="Ebrima" w:cs="Ebrima"/>
        </w:rPr>
        <w:t>ከአባቶቻችን ዘመን ጀምሮ እስከ ዛሬ ድረስ በታላቅ በደል ውስጥ ነበርን፤ በኃጢአቶቻችንም ምክንያት እኛ፣ ነገሥታቶቻችን፣ ካህናቶቻችንም በምድራት ነገሥታት እጅ ተላልፈን ለሰይፍ፣ ለምርኮ፣ ለዝርፊያ፣ ለፊት እፍረትም ተሰጥተናል፥ ዛሬም እንደሆነው እንዲሁ ነው። አሁንም ግን ለጥቂት ጊዜ ከእግዚአብሔር ከአምላካችን ጸጋ ታይቶልናል፤ የሚያመልጥ ቀሪ እንዲቀርልን፣ በቅዱስ ስፍራውም አንድ ሚስማር እንዲሰጠን፣ አምላካችን ዓይኖቻችንን እንዲያበራ፣ በባርነታችንም ውስጥ ትንሽ ሕይወት እንዲሰጠን። እኛ ባሪያዎች ነበርንና፤ ነገር ግን አምላካችን በባርነታችን ውስጥ አልተወንም፤ ነገር ግን በፋርስ ነገሥታት ፊት ምሕረቱን ዘርግቶልናል፥ ሕይወትን እንዲሰጠን፣ የአምላካችንን ቤት እንድናቆም፣ ፍርስራሹንም እንድንጠግን፣ በይሁዳና በኢየሩሳሌምም ቅጥር እንዲሰጠን። ዕዝራ 9፥7–9።</w:t>
      </w:r>
    </w:p>
    <w:p>
      <w:pPr>
        <w:pStyle w:val="ArticleBody"/>
        <w:jc w:val="left"/>
      </w:pPr>
      <w:r>
        <w:rPr>
          <w:rFonts w:ascii="Ebrima" w:hAnsi="Ebrima" w:eastAsia="Ebrima" w:cs="Ebrima"/>
        </w:rPr>
        <w:t>ዕዝራና ኢየሩሳሌምን የጠገኑት ሰዎች፣ ለመኖር የሚሆኑትን መንገዶች የሚመልሱትን “ቀሪዎች” ይወክላሉ፤ እነርሱም ዕዝራ “ከአባቶቻችን ዘመን ጀምሮ እስከዚህ ቀን ድረስ በታላቅ በደል ውስጥ ነበርን፤ ስለ ኃጢአታችንም እኛ፣ ነገሥታቶቻችንና ካህናቶቻችን በአገሮቹ ነገሥታት እጅ ለሰይፍ፣ ለምርኮ፣ ለብዝበዛና ለፊት እፍረት ተሰጥተናል” ብሎ የሚጠቅሰው የዘሌዋውያን ሃያ ስድስት ጸሎት አውድ ውስጥ ሥራውን የሚፈጽሙ ናቸው። እርሱ የሚጠቅሰው “ቀን”፣ የመጨረሻው ዘመን “ቀሪዎች” ለመኖር የሚሆኑትን መንገዶች የሚመልሱበት “ቀን” ነው።</w:t>
      </w:r>
    </w:p>
    <w:p>
      <w:pPr>
        <w:pStyle w:val="ArticleBody"/>
        <w:jc w:val="left"/>
      </w:pPr>
      <w:r>
        <w:rPr>
          <w:rFonts w:ascii="Ebrima" w:hAnsi="Ebrima" w:eastAsia="Ebrima" w:cs="Ebrima"/>
        </w:rPr>
        <w:t>የዕዝራ ቅሬታ በሦስት ቀን ተኩል መጨረሻ የሚነሡት ሁለቱ ምስክሮች ናቸው፤ በዘሌዋውያን ሃያ ስድስት ያለውንም ጸሎት ዳንኤል በዘጠነኛው ምዕራፍ እንዳሳየው ይፈጽማሉ። ዕዝራና ከእርሱ ጋር የሠሩ ሰዎች ከምርኮ በተመለሱ ጊዜ ኢየሩሳሌምን ዳግመኛ ገነቡ፤ ይህም የሚለርን ጌጦች የመመለስ ሥራ ምሳሌ ነበር፥ ይህም የሚለርን መሠረታዊ እውነቶች የመመለስ ሥራ ነው። ስለዚህ የሚለርን ሥራ አወቃቀር መረዳት አስፈላጊ ነው።</w:t>
      </w:r>
    </w:p>
    <w:p>
      <w:pPr>
        <w:pStyle w:val="ArticleScripture"/>
        <w:jc w:val="left"/>
      </w:pPr>
      <w:r>
        <w:rPr>
          <w:rFonts w:ascii="Ebrima" w:hAnsi="Ebrima" w:eastAsia="Ebrima" w:cs="Ebrima"/>
        </w:rPr>
        <w:t>“ሐዋርያት በማይናወጥ መሠረት፣ እርሱም የዘላለም አለት በሆነው ላይ ሠሩ። ወደዚህ መሠረት ከዓለም ያፈሩአቸውን ድንጋዮች አመጡ። ሠሪዎቹ ያለ መሰናክል አልደከሙም። ሥራቸው በክርስቶስ ጠላቶች ተቃውሞ እጅግ አስቸጋሪ ሆነባቸው። በሐሰተኛ መሠረት ላይ ይሠሩ ከነበሩት ሰዎች ወገን የሚነሣውን ግትርነት፣ ቅድመ ፍርድ፣ እና ጥላቻ ሊቃወሙ ተገደዱ። ብዙዎች እንደ ቤተ ክርስቲያን ሠሪዎች የሠሩ ሰዎች በነህምያ ዘመን ካሉት የቅጥሩ ሠሪዎች ጋር ሊመሰሉ ይችላሉ፤ ስለ እነርሱም እንዲህ ተጽፎአል፦ ‘ቅጥሩንም የሚሠሩት፣ ሸክምንም የሚሸከሙት፣ የሚጫኑትም፣ እያንዳንዱ በአንድ እጁ ሥራውን ይሠራ ነበር፥ በሌላውም እጅ መሣሪያ ይዞ ነበር።’ ነህምያ 4፥17።” የሐዋርያት ሥራ, 596.</w:t>
      </w:r>
    </w:p>
    <w:p>
      <w:pPr>
        <w:pStyle w:val="ArticleBody"/>
        <w:jc w:val="left"/>
      </w:pPr>
      <w:r>
        <w:rPr>
          <w:rFonts w:ascii="Ebrima" w:hAnsi="Ebrima" w:eastAsia="Ebrima" w:cs="Ebrima"/>
        </w:rPr>
        <w:t>በኢሳይያስ ሁለቱም ክፍሎች ውስጥ ሥራው የብዙ ትውልዶችን መሠረቶችና ውድማቶች እንደገና ማቆም ነው። ኢሳይያስ በቀጥታ ሥራው የተመሰለውን መንፈሳዊ ሥራ እያመለከተ ነው። መሠረቶቹ ሊጠበቁ ይገባ ነበር፤ ነገር ግን በመጨረሻ ከሐሰተኛ ጌጣጌጦች የተሠራ የሐሰት መሠረት በሙሉ ሸፈናቸው። ኢሳይያስ የሚለያቸው ሰዎች ቀጥተኛ ጡቦችንና ድንጋዮችን ሳይሆን የሚለራውያንን መሠረታዊ እውነቶች እየመለሱ ናቸው። የእነዚህ እውነቶች ምልክት የሚለር የሁለቱ አጥፊ ኃይሎች መዋቅር ነው፤ እነርሱም ለ“ሰባት ዘመናት” መቅደሱንና ሠራዊቱን ረግጠው አሳነሱ።</w:t>
      </w:r>
    </w:p>
    <w:p>
      <w:pPr>
        <w:pStyle w:val="ArticleBody"/>
        <w:jc w:val="left"/>
      </w:pPr>
      <w:r>
        <w:rPr>
          <w:rFonts w:ascii="Ebrima" w:hAnsi="Ebrima" w:eastAsia="Ebrima" w:cs="Ebrima"/>
        </w:rPr>
        <w:t>ያ የተሃድሶ ሥራ፣ “መሠረቶችን” እና “የብዙ ትውልዶች ውድመቶችን” እንደሚያነሣ ተወክሎ ቀርቧል፤ ይህም ከዚህ ጥቂትና ከዚያ ጥቂት ሆኖ ትንቢታዊ መስመር በትንቢታዊ መስመር የሚያመጣውን ዘዴ በመጠቀም መሠረታዊ እውነቶችን መመለስ የሚያደርገውን ትንቢታዊ ሥራ ይወክላል። መሠረቶቹንና ውድመቶቹን እንደገና የማቋቋም ሥራ፣ በ1843 እና 1850 የአቅኚዎች ሰንጠረዦች ላይ የተወከሉትን የመጀመሪያ እውነቶች—እነርሱም የሐበቁቅ ምዕራፍ ሁለት ሁለቱ ጽላቶች ናቸው—ማቅረብና መከላከል የሚያካትት ሥራ ነው። ይህም ሥራ “መስመር በመስመር” በሚለው የኋለኛው ዝናብ ሥነ-ዘዴ ይፈጸማል። ይህ ሥራ፣ በሚለር ሕልም ውስጥ በተመሰሉት የሐሰት እንቁዎች እንደተወከለው፣ ሐሰተኛ መሠረትን ለመደገፍ የሚሹ ሰዎች በሚያስነሱት ክርክር ውስጥ ወደ ኤርምያስ የቀድሞ መንገዶች መመለስ የሚያካትት ሥራ ነው።</w:t>
      </w:r>
    </w:p>
    <w:p>
      <w:pPr>
        <w:pStyle w:val="ArticleScripture"/>
        <w:jc w:val="left"/>
      </w:pPr>
      <w:r>
        <w:rPr>
          <w:rFonts w:ascii="Ebrima" w:hAnsi="Ebrima" w:eastAsia="Ebrima" w:cs="Ebrima"/>
        </w:rPr>
        <w:t>“ጠላት በእነዚህ የመጨረሻ ቀኖች ሊቆም የሚችል ሕዝብ ለማዘጋጀት ከሚደረገው ሥራ የወንድሞቻችንንና የእህቶቻችንን አሳብ ለማራቅ እየፈለገ ነው። የእርሱ ማታለያ ክርክሮች አእምሮን ከዚህ ሰዓት አደጋዎችና ግዴታዎች ለማራቅ የተዘጋጁ ናቸው። ክርስቶስ ለሕዝቡ ሊሰጥ ከሰማይ ወደ ዮሐንስ ያመጣውን ብርሃን እንደ ምንም ነገር ይቈጥራሉ። በፊታችን ያሉት ሁኔታዎች ልዩ ትኩረት እንዲቀበሉ በቂ አስፈላጊነት የላቸውም ብለው ያስተምራሉ። ከሰማያዊ ምንጭ የመጣውን እውነት ከንቱ ያደርጋሉ፥ ከእግዚአብሔርም ሕዝብ ያለፈውን ልምምዳቸውን ይነጥቃሉ፤ በምትኩም ሐሰተኛ ሳይንስ ይሰጧቸዋል።”</w:t>
      </w:r>
    </w:p>
    <w:p>
      <w:pPr>
        <w:pStyle w:val="ArticleScripture"/>
        <w:jc w:val="left"/>
      </w:pPr>
      <w:r>
        <w:rPr>
          <w:rFonts w:ascii="Ebrima" w:hAnsi="Ebrima" w:eastAsia="Ebrima" w:cs="Ebrima"/>
        </w:rPr>
        <w:t>“‘እግዚአብሔር እንዲህ ይላል፤ በመንገዶች ላይ ቁሙ፥ ተመልከቱም፥ ስለ ቀደሙት መንገዶች ጠይቁ፤ መልካም መንገድ የት እንዳለ ፈልጉ፥ በእርሱም ሂዱ።’ ኤርምያስ 6፥16።”</w:t>
      </w:r>
    </w:p>
    <w:p>
      <w:pPr>
        <w:pStyle w:val="ArticleScripture"/>
        <w:jc w:val="left"/>
      </w:pPr>
      <w:r>
        <w:rPr>
          <w:rFonts w:ascii="Ebrima" w:hAnsi="Ebrima" w:eastAsia="Ebrima" w:cs="Ebrima"/>
        </w:rPr>
        <w:t>“ማንም ሰው የእምነታችንን መሠረቶች ለማፍረስ እንዳይሞክር—እነዚህ መሠረቶች በሥራችን መጀመሪያ ላይ በቃሉ ላይ በጸሎት የተደገፈ ጥናትና በመገለጥ የተጣሉ ናቸው። ባለፉት ሃምሳ ዓመታት በእነዚህ መሠረቶች ላይ እየሠራን ቆይተናል። ሰዎች አዲስ መንገድ እንዳገኙና ከተጣለው ይልቅ የበለጠ ጽኑ መሠረት ሊጥሉ እንደሚችሉ ሊያስቡ ይችላሉ። ነገር ግን ይህ ታላቅ ማታለል ነው። ከተጣለው መሠረት በቀር ሌላ መሠረት ማንም ሊጥል አይችልም።”</w:t>
      </w:r>
    </w:p>
    <w:p>
      <w:pPr>
        <w:pStyle w:val="ArticleScripture"/>
        <w:jc w:val="left"/>
      </w:pPr>
      <w:r>
        <w:rPr>
          <w:rFonts w:ascii="Ebrima" w:hAnsi="Ebrima" w:eastAsia="Ebrima" w:cs="Ebrima"/>
        </w:rPr>
        <w:t>“በቀደመው ዘመን ብዙዎች አዲስ እምነት ለመገንባትና አዲስ መርሆዎችን ለማቋቋም ተነሥተው ነበር። ነገር ግን ሕንፃቸው ምን ያህል ጊዜ ቆመ? በቅርቡ ወደቀ፤ ምክንያቱም በዐለቱ ላይ አልተመሠረተምና።”</w:t>
      </w:r>
    </w:p>
    <w:p>
      <w:pPr>
        <w:pStyle w:val="ArticleScripture"/>
        <w:jc w:val="left"/>
      </w:pPr>
      <w:r>
        <w:rPr>
          <w:rFonts w:ascii="Ebrima" w:hAnsi="Ebrima" w:eastAsia="Ebrima" w:cs="Ebrima"/>
        </w:rPr>
        <w:t>“የመጀመሪያዎቹ ደቀ መዛሙርት የሰዎችን ንግግር ሊገጥሟቸው አልነበረባቸውምን? የሐሰት ጽንሰ ሐሳቦችን ሊያዳምጡ አልነበረባቸውምን፣ ከዚያም ሁሉን ካደረጉ በኋላ ጸንተው ቆመው፣ ‘ከተጣለው መሠረት በቀር ማንም ሌላ መሠረት ሊጥል አይችልም’ ብለው ሊናገሩ አልነበረባቸውምን? 1 ቆሮንቶስ 3:11።”</w:t>
      </w:r>
    </w:p>
    <w:p>
      <w:pPr>
        <w:pStyle w:val="ArticleScripture"/>
        <w:jc w:val="left"/>
      </w:pPr>
      <w:r>
        <w:rPr>
          <w:rFonts w:ascii="Ebrima" w:hAnsi="Ebrima" w:eastAsia="Ebrima" w:cs="Ebrima"/>
        </w:rPr>
        <w:t>“ስለዚህ የመተማመናችንን መጀመሪያ እስከ መጨረሻ ጽኑ አድርገን ልንይዝ ይገባናል። ኃይል ያላቸው ቃላት በእግዚአብሔርና በክርስቶስ ከዓለም ውስጥ ይህን ሕዝብ በደረጃ በደረጃ ወደ አሁኑ እውነት ግልጽ ብርሃን እያመጡት ተልከዋል። ከቅዱስ እሳት የተነኩ ከንፈሮች ጋር የእግዚአብሔር አገልጋዮች መልእክቱን አውጀዋል። መለኮታዊው ንግግር ለተሰበከው እውነት እውነተኛነት ማኅተሙን አኑሮበታል።” Testimonies, volume 8, 296, 297.</w:t>
      </w:r>
    </w:p>
    <w:p>
      <w:pPr>
        <w:pStyle w:val="ArticleBody"/>
        <w:jc w:val="left"/>
      </w:pPr>
      <w:r>
        <w:rPr>
          <w:rFonts w:ascii="Ebrima" w:hAnsi="Ebrima" w:eastAsia="Ebrima" w:cs="Ebrima"/>
        </w:rPr>
        <w:t>“በመጨረሻዎቹ ቀናት ለመቆም የሚዘጋጅ ሕዝብ የማዘጋጀት ሥራ” በሕዝቅኤል ምዕራፍ ሰላሳ ሰባት ውስጥ ካሉት ሁለቱ ትንቢቶች ጋር የተያያዘ ሥራ ነው። መልእክት በኢሳይያስ ድምፅ በምድረ በዳ ይቀርባል፥ የሕዝቅኤልም የመጀመሪያ መልእክት በሰዶምና በግብፅ ከተማ ጎዳና ላይ ለሦስት ቀን ተኩል ሞተው የነበሩትን አንድ ላይ ያመጣቸዋል። ከዚያም በዐሥሩ ደናግል ምሳሌ ውስጥ በማቴዎስ የቆይታ ጊዜ እንደነበሩ ያውቃሉ። ከዚያም ለኤርምያስ የተሰጠውን ጥሪ፣ መመለስ ከፈለጉ ክቡሩን ከከንቱው እንዲለዩ ይሰማሉ። እንዲሁም በዳንኤል ምዕራፍ ዘጠኝ ያለውን ጸሎት እንደ የአሁኑ እውነት ያውቃሉ። ስለዚህ ወደ መመለስ በወንጌል ሁኔታዎችን በመቀበልና በመፈጸም ለመመለስ ቢመርጡና በሚመርጡበት ጊዜ፣ የሕዝቅኤልን ሁለተኛ መልእክት ይቀበላሉ እና በእግራቸው ላይ ቆመው ብርቱ ሠራዊት ይሆናሉ።</w:t>
      </w:r>
    </w:p>
    <w:p>
      <w:pPr>
        <w:pStyle w:val="ArticleBody"/>
        <w:jc w:val="left"/>
      </w:pPr>
      <w:r>
        <w:rPr>
          <w:rFonts w:ascii="Ebrima" w:hAnsi="Ebrima" w:eastAsia="Ebrima" w:cs="Ebrima"/>
        </w:rPr>
        <w:t>“በኋለኛው ዘመን እንዲቆም ሕዝብን የማዘጋጀት ሥራ” በ“መስመር በመስመር” የኋለኛው ዝናብ ዘዴ ይፈጸማል። ያ ሥራ በ1843 እና በ1850 የአቅኚዎች ገበታዎች ላይ የተወከሉትን የሚለራውያን እውነቶች መመለስ የሚጠይቅ ሥራን ያካትታል። እነዚህ ሁለት ገበታዎች የዕንባቆም ሁለት ጽላቶች ናቸው፣ እነርሱም እርስ በርሳቸው ላይ ሊደረቡ ይገባል (መስመር በመስመር)፤ እንዲህ ሲደረግም እነዚህ ሁለቱ ገበታዎች በመጨረሻዎቹ ዘመናት በ“የአፈር ብሩሽ ሰው” ሊመለሱ ያሉትን መሠረታዊ እውነቶች ይወክላሉ።</w:t>
      </w:r>
    </w:p>
    <w:p>
      <w:pPr>
        <w:pStyle w:val="ArticleBody"/>
        <w:jc w:val="left"/>
      </w:pPr>
      <w:r>
        <w:rPr>
          <w:rFonts w:ascii="Ebrima" w:hAnsi="Ebrima" w:eastAsia="Ebrima" w:cs="Ebrima"/>
        </w:rPr>
        <w:t>እነርሱ መስመር በመስመር በአንድነት ሲያቀርቡ፣ በ1843 ሰሌዳ ውስጥ የነበረውን ስህተት ያመለክታሉ፤ ከዚያም ይህ ስህተት በ1850 ሰሌዳ ላይ ተስተካከለ። እንደ አንድ ሰንጠረዥ (መስመር በመስመር) ሲቆጠሩም፣ የእግዚአብሔርን ሕዝብ ተሞክሮና የሰባቱን ነጎድጓዶች የተሰወረ ታሪክ ሁለቱንም ይወክላሉ፤ ምክንያቱም በአንድነት የመጀመሪያውን ተስፋ መቁረጥ፣ የመቆያውን ጊዜ፣ የእኩለ ሌሊት ጩኸትን፣ ጥቅምት 22, 1844ን፣ እና ታላቁን ተስፋ መቁረጥ ያብራራሉ።</w:t>
      </w:r>
    </w:p>
    <w:p>
      <w:pPr>
        <w:pStyle w:val="ArticleBody"/>
        <w:jc w:val="left"/>
      </w:pPr>
      <w:r>
        <w:rPr>
          <w:rFonts w:ascii="Ebrima" w:hAnsi="Ebrima" w:eastAsia="Ebrima" w:cs="Ebrima"/>
        </w:rPr>
        <w:t>የሰባቱ ነጎድጓዶች ስውር ታሪክ የመጀመሪያው ተስፋ መቁረጥ፣ የእኩለ ሌሊት ጩኸት፣ እና ታላቁ ተስፋ መቁረጥ ነው። ይህ የእውነት አወቃቀር ነው፤ ምክንያቱም እውነት የተመሠረተችው የዕብራይስጥ ቃል “እውነት” የመጀመሪያውና የመጨረሻው ፊደል ከዚያ ታሪክ የመጀመሪያውና የመጨረሻው ተስፋ መቁረጥ ጋር አንድ ስለሆኑ ነው። መካከለኛው እና አሥራ ሦስተኛው ፊደል የዓመፅ ምልክት ነው፤ ይህም የእኩለ ሌሊት ጩኸትን መልእክት በሚክዱ ሰዎች እንደተወከለ ነው። ሁለቱ ሰንጠረዦች አንድ ላይ በሚመጡበት ጊዜ በቆሻሻ ብሩሽ ሰው እንደገና ሊመለሱ ያሉትን የሚለራውያን ትንቢታዊ እውነቶች ሁለት ምስክሮች ሆነው ይሰጣሉ፤ ነገር ግን ደግሞ የአንድ መቶ አርባ አራት ሺህ ልምምድን የሚያመለክት ተሞክሮ ያመለክታሉ።</w:t>
      </w:r>
    </w:p>
    <w:p>
      <w:pPr>
        <w:pStyle w:val="ArticleBody"/>
        <w:jc w:val="left"/>
      </w:pPr>
      <w:r>
        <w:rPr>
          <w:rFonts w:ascii="Ebrima" w:hAnsi="Ebrima" w:eastAsia="Ebrima" w:cs="Ebrima"/>
        </w:rPr>
        <w:t>የምልክት ባንዲራ እንዲሆኑ የተጠሩት (አንድ መቶ አርባ አራት ሺህ) በመጀመሪያው ተስፋ መቁረጣቸው በጁላይ 18፣ 2020 ተጋፈጡ፤ ከዚያም በጁላይ 2023 በምድረ በዳ የሚጮኽ ድምፅ መልእክት ቀረበላቸው። ያ ድምፅ እንዲመለሱ ይጠራቸው ነበር።</w:t>
      </w:r>
    </w:p>
    <w:p>
      <w:pPr>
        <w:pStyle w:val="ArticleBody"/>
        <w:jc w:val="left"/>
      </w:pPr>
      <w:r>
        <w:rPr>
          <w:rFonts w:ascii="Ebrima" w:hAnsi="Ebrima" w:eastAsia="Ebrima" w:cs="Ebrima"/>
        </w:rPr>
        <w:t>በሰባቱ ነጐድጓዶች ስውር ታሪክ ውስጥ ዓመፅ የሚገለጥበት ነጥብ ይህ ነው፤ ምክንያቱም የሚቀጥለው የመንገድ ምልክት አፈር ብሩሽ ሰውየው ጌጦቹን ሰብስቦ ወደ ሣጥኑ በሚጥልበት ጊዜ ነው። ከዚያም አሥር እጥፍ ይበራሉ። በዚያ ነጥብ ሚለር ነቃ። ድንግልናዎቹ (ሚለር) በሚነቁበት ጊዜ፣ እጅግ ዘግይቶአል። የብዙ ትውልዶች ፍርስራሾችን መመለስ ሁለቱ ምስክሮች ሊሳተፉበት የሚገባ ሥራ ነው። ያ ሥራ አሁን በመፈጸም ላይ ነው።</w:t>
      </w:r>
    </w:p>
    <w:p>
      <w:pPr>
        <w:pStyle w:val="ArticleBody"/>
        <w:jc w:val="left"/>
      </w:pPr>
      <w:r>
        <w:rPr>
          <w:rFonts w:ascii="Ebrima" w:hAnsi="Ebrima" w:eastAsia="Ebrima" w:cs="Ebrima"/>
        </w:rPr>
        <w:t>የዳንኤል ምዕራፍ ሰባት፣ ስምንትና ዘጠኝ በኡላይ ወንዝ ራእይ የተወከሉትን ትንቢቶች ዊሊያም ሚለር ያቀረበት አወቃቀር አረማዊነትና ጳጳሳዊነት የተባሉ ሁለቱ አጥፊ ኃይሎች ነበሩ፤ ለ“Future for America” ያለው አወቃቀር ግን አረማዊነት (ዘንዶው)፣ ከዚያም ጳጳሳዊነት (አውሬው) እና ከእምነት የወደቀ ፕሮቴስታንትነት (ሐሰተኛው ነቢይ) ነው። ሁለቱንም አወቃቀሮች የሚያጸናው ቁልፍ የሐዋርያው ጳውሎስ ጽሑፎች ናቸው። ሐዋርያው ጳውሎስ ጥንታዊቷን እስራኤል ከመንፈሳዊቷ እስራኤል ጋር ያገናኘ ትንቢታዊ ድምፅ ነበር። ከመለወጡ በፊት የጳውሎስ ስም ሳውል ነበር፣ ትርጉሙም “የተመረጠ” ወይም “የተቀረበ” ማለት ነው።</w:t>
      </w:r>
    </w:p>
    <w:p>
      <w:pPr>
        <w:pStyle w:val="ArticleBody"/>
        <w:jc w:val="left"/>
      </w:pPr>
      <w:r>
        <w:rPr>
          <w:rFonts w:ascii="Ebrima" w:hAnsi="Ebrima" w:eastAsia="Ebrima" w:cs="Ebrima"/>
        </w:rPr>
        <w:t>ጳውሎስ ወደ አሕዛብ ሐዋርያ እንዲሆን ተመርጦ ነበር፤ ከዚህም በላይ በብሉይ ኪዳን ያለውን ጥልቅ መረዳቱ ምክንያት ተመርጦ ነበር። ከአዲስ ኪዳን መጻሕፍት አብዛኛውን በመጻፉ፣ እንደ ጳውሎስ ያለ የብሉይ ኪዳን መረዳት ከአዲስ ኪዳን ጸሐፊዎች መካከል ያለው ሌላ ማንም አልነበረም። ወንጌልን ለአሕዛብ በማቅረብ ቀድሞ እንዲመራ ተመርጦ ነበር፤ ነገር ግን ከመስቀሉ የዘመን ክፍለ ጊዜ በኋላ የተከተለውን ትንቢታዊ ታሪክ ከብሉይ ኪዳን ትንቢታዊ ታሪኮች ጋር ያለውን ግንኙነት ለመመስረትም ተመርጦ ነበር። የጳውሎስ ምስክርነት ባይኖር፣ የሚለራውያን ትንቢታዊ መረዳት፣ እንዲሁም የFuture for America መረዳት ፈጽሞ ባልነበረ ነበር። ትክክለኛው እስራኤል እንደ እግዚአብሔር የተመረጠ ሕዝብ የተፋታበት በዚያው ታሪክ ውስጥ፣ ጳውሎስ ያ ጥንታዊ እስራኤል፣ ምንም እንኳ በዚያን ጊዜ ከእግዚአብሔር የተፋታ ቢሆንም፣ የመንፈሳዊ እስራኤል ትንቢታዊ ታሪክ ምልክት መሆኑን እንዲገልጽ ተመርጦ ነበር። ለመጀመሪያውና ለሦስተኛው መላእክት እንቅስቃሴዎች አስፈላጊ የሆኑት ትንቢታዊ ሕጎች በዋነኝነት በሐዋርያው ጳውሎስ ጽሑፎች ላይ የተመሠረቱ ናቸው።</w:t>
      </w:r>
    </w:p>
    <w:p>
      <w:pPr>
        <w:pStyle w:val="ArticleBody"/>
        <w:jc w:val="left"/>
      </w:pPr>
      <w:r>
        <w:rPr>
          <w:rFonts w:ascii="Ebrima" w:hAnsi="Ebrima" w:eastAsia="Ebrima" w:cs="Ebrima"/>
        </w:rPr>
        <w:t>ስለዚህ ምክንያት፣ ጳውሎስ የለየናቸውን ከትንቢታዊ መርሆች አንዳንዶቹን—በሁለት አጥፊ ኃይሎች መዋቅር ውስጥ የተቀመጠውን የሚለራውያን መልእክት የነኩትን—እንመለከታለን፤ ይህንም ስናደርግ እነዚያ መርሆች በሦስት አጥፊ ኃይሎች መዋቅር ላይ እንዴት ተጽእኖ እንደሚያሳድሩም ደግሞ እንመለከታለን።</w:t>
      </w:r>
    </w:p>
    <w:p>
      <w:pPr>
        <w:pStyle w:val="ArticleScripture"/>
        <w:jc w:val="left"/>
      </w:pPr>
      <w:r>
        <w:rPr>
          <w:rFonts w:ascii="Ebrima" w:hAnsi="Ebrima" w:eastAsia="Ebrima" w:cs="Ebrima"/>
        </w:rPr>
        <w:t>እንግዲህ ወንድሞች ሆይ፥ አባቶቻችን ሁሉ ከደመናው በታች እንደነበሩ፥ ሁሉምም ባሕሩን እንዳለፉ፥ በደመናውና በባሕሩም ሁሉ ለሙሴ እንደ ተጠመቁ፥ ሁሉምም አንድን መንፈሳዊ ምግብ እንደ በሉ፥ ሁሉምም አንድን መንፈሳዊ መጠጥ እንደ ጠጡ፥ እንዳታውቁ አልወድም፤ ምክንያቱም ይከተላቸው ከነበረው መንፈሳዊ ዓለት ይጠጡ ነበር፤ ያም ዓለት ክርስቶስ ነበረ። ነገር ግን በብዙዎቻቸው እግዚአብሔር ደስ አላሰኘውም፤ ስለዚህ በምድረ በዳ ተጥለው ቀሩ። እነዚህም ነገሮች እነርሱ እንደ ተመኙት ክፉ ነገር እኛ እንዳንመኝ ለእኛ ምሳሌዎች ሆነው ተፈጸሙ። እንዲሁም፥ ከእነርሱ አንዳንዶቹ እንደ ነበሩት፥ ጣዖት አምላኪዎች አትሁኑ፤ ተብሎ እንደ ተጻፈ፦ “ሕዝቡ ሊበሉና ሊጠጡ ተቀመጡ፥ ሊጫወቱም ተነሡ።” እንዲሁም ከእነርሱ አንዳንዶቹ እንደ አደረጉት ዝሙት አንፈጽም፤ በአንድ ቀንም ሃያ ሦስት ሺህ ወደቁ። እንዲሁም ከእነርሱ አንዳንዶቹ እንደ ፈተኑት ክርስቶስን አንፈትን፤ በእባቦችም ጠፉ። እንዲሁም ከእነርሱ አንዳንዶቹ እንዳጉረመረሙት አታጉረምርሙ፤ በአጥፊውም ጠፉ። እነዚህ ሁሉ ለምሳሌ ሆነው ተፈጸሙባቸው፤ የዓለም ፍጻሜዎችም በደረሱብን በእኛ ምክር እንዲሆኑ ተጻፉ። 1 ቆሮንቶስ 10፥1–10።</w:t>
      </w:r>
    </w:p>
    <w:p>
      <w:pPr>
        <w:pStyle w:val="ArticleBody"/>
        <w:jc w:val="left"/>
      </w:pPr>
      <w:r>
        <w:rPr>
          <w:rFonts w:ascii="Ebrima" w:hAnsi="Ebrima" w:eastAsia="Ebrima" w:cs="Ebrima"/>
        </w:rPr>
        <w:t>በአሥር አጭር ቁጥሮች ውስጥ ጳውሎስ የጥምቀት ሥርዓት በቀይ ባሕር መሻገር እንደ ተመሰለ ያመለክታል፤ እንዲሁም የጥንቷን እስራኤል ይከተል የነበረው ዓለት “መንፈሳዊ ዓለት” እንደ ነበረ እና እርሱም ክርስቶስ እንደ ነበረ ያመለክታል። የጥንቷ እስራኤል በመጨረሻዎቹ ዘመናት ለሚኖሩ ሰዎች ምሳሌ እንደ ነበረች ያመለክታል። ይህ ክፍል ማስጠንቀቂያ ነው፤ እንዲሁም እውነትን በሚያቆሙ እና እውነትን በሚቃወሙ መካከል የክርክር ነጥብ ነው። የአድቬንቲስት ሥነ መለኮት ምሁራን ጳውሎስ በቀላሉ የጥንቷ እስራኤል ታሪኮች በመጨረሻዎቹ ዘመናት ለሚኖሩ ሰዎች ሊገባቸው የሚገባ የሥነ ምግባር ትምህርት እንደሚያብራሩ ብቻ እንደ ገለጸ ያስተምራሉ፤ ነገር ግን ጳውሎስ የቀጥታዋ እስራኤል ታሪኮች በመንፈሳዊቷ እስራኤል በእውነት እንደሚደገሙ እየገለጸ አልነበረም ብለው ያጥብቃሉ። እህት ዋይት ይህን ክፍል ጳውሎስ በትክክል ምን ማለቱ እንደ ነበረ ለማረጋገጥ ብዙ ጊዜ ትጠቀማለች።</w:t>
      </w:r>
    </w:p>
    <w:p>
      <w:pPr>
        <w:pStyle w:val="ArticleScripture"/>
        <w:jc w:val="left"/>
      </w:pPr>
      <w:r>
        <w:rPr>
          <w:rFonts w:ascii="Ebrima" w:hAnsi="Ebrima" w:eastAsia="Ebrima" w:cs="Ebrima"/>
        </w:rPr>
        <w:t>“እያንዳንዱ ከጥንት ነቢያት የተናገረው ከራሳቸው ዘመን ይልቅ ስለ ዘመናችን ነበር፤ ስለዚህ ትንቢታቸው ለእኛ ተግባራዊ ኃይል አለው። ‘ይህም ሁሉ ለእነርሱ ምሳሌ ሆኖ ደረሰባቸው፤ የዘመናትም ፍጻሜ ለደረሰብን ለእኛ ለምክር ተጽፎአል።’ 1 ቆሮንቶስ 10፥11። ‘ለራሳቸው ሳይሆን ለእኛ እነዚህን ነገሮች እንዲያገለግሉ ተገለጠላቸው፤ እነዚህም አሁን ከሰማይ በተላከ በመንፈስ ቅዱስ ወንጌልን በሰበኩላችሁ ሰዎች ተነግሮላችኋል፤ መላእክትም እንኳ ወደ እነዚህ ነገሮች በትኩረት ሊመለከቱ ይመኛሉ።’ 1 ጴጥሮስ 1፥12....”</w:t>
      </w:r>
    </w:p>
    <w:p>
      <w:pPr>
        <w:pStyle w:val="ArticleScripture"/>
        <w:jc w:val="left"/>
      </w:pPr>
      <w:r>
        <w:rPr>
          <w:rFonts w:ascii="Ebrima" w:hAnsi="Ebrima" w:eastAsia="Ebrima" w:cs="Ebrima"/>
        </w:rPr>
        <w:t>“መጽሐፍ ቅዱስ ሀብቶቹን ለዚህ የመጨረሻ ትውልድ አከማችቶ አንድ ላይ አስሮአል። በብሉይ ኪዳን ታሪክ ውስጥ የተመዘገቡ ታላላቅ ክስተቶችና ግርማ የተሞላባቸው ሁሉም ጉዳዮች በእነዚህ የመጨረሻ ዘመናት በቤተ ክርስቲያን ውስጥ ተደግመው ተከስተዋል፣ እየተደገሙም ናቸው።” Selected Messages, book 3, 338, 339.</w:t>
      </w:r>
    </w:p>
    <w:p>
      <w:pPr>
        <w:pStyle w:val="ArticleBody"/>
        <w:jc w:val="left"/>
      </w:pPr>
      <w:r>
        <w:rPr>
          <w:rFonts w:ascii="Ebrima" w:hAnsi="Ebrima" w:eastAsia="Ebrima" w:cs="Ebrima"/>
        </w:rPr>
        <w:t>“የብሉይ ኪዳን ታሪክ ታላላቅ ክስተቶችና ጽኑ የፍርድ ሂደቶች በእነዚህ የመጨረሻ ቀናት በቤተ ክርስቲያን ውስጥ ተደግመው ነበሩ፣ እናም እየተደገሙም ናቸው፤” እህት ዋይት በእነዚያ ጥቅሶች ውስጥ የጳውሎስን ትርጉም እንዲህ በማለት ትጠቅማለች። ጳውሎስ የጥንቷን እስራኤል የቃል በቃል እስራኤልን ታሪክ በምልክታዊ መንገድ እንደምታሳይ ያቀረበውን መለያየት ለማፍረስ በመሞከር፣ ሰይጣን በዚህ ትንቢታዊ መርህ ላይ ሁለት ዋና ዋና ጥቃቶችን አቅርቧል። የመጀመሪያው፣ አስቀድሜ እንደ ጠቀስሁት፣ ጳውሎስ እነዚያ ታሪኮች ሥነ ምግባራዊ ትምህርቶችን እንደሚወክሉ ብቻ እየገለጸ ነበር የሚለው አቤቱታ ነው። ያ የሐሰት ትምህርት ግማሽ እውነት ነው፤ ግማሽ እውነትም በፍጹም እውነት አይደለም። ከጥንቷ እስራኤል ታሪክ ሊወሰዱ የሚችሉ ሥነ ምግባራዊ ትምህርቶች በመጨረሻዎቹ ቀናት ለሚኖሩ ሰዎች ጥቅም እንደሚሆኑ እውነት ነው፤ ነገር ግን ያ እነዚያ ታሪኮች ደግሞ እንደሚደገሙ ክስተቶች ምሳሌ መሆናቸውን ለመካድ ሲጠቀምበት፣ እውነትን ለመካድ የተነደፈ ግማሽ እውነት ይሆናል።</w:t>
      </w:r>
    </w:p>
    <w:p>
      <w:pPr>
        <w:pStyle w:val="ArticleScripture"/>
        <w:jc w:val="left"/>
      </w:pPr>
      <w:r>
        <w:rPr>
          <w:rFonts w:ascii="Ebrima" w:hAnsi="Ebrima" w:eastAsia="Ebrima" w:cs="Ebrima"/>
        </w:rPr>
        <w:t>“በአሁኑ ጊዜ በእግዚአብሔር ሕዝብ ፊት በረከት ወይም እርግማን ተቀምጦአል—ከዓለም ቢወጡ ተለይተውም በትሕትና መታዘዝ መንገድ ቢሄዱ በረከት ነው፤ ከሰማይ ከፍተኛ መብቶች የሚረግጡትን ጣዖት አምላኪዎች ግን ቢተባበሩ እርግማን ነው። የዓመፀኛው እስራኤል ኃጢአቶችና ክፋቶች ተመዝግበዋል፥ እናም እነርሱን በመተላለፍ ምሳሌ ብንከተልና ከእግዚአብሔር ብንርቅ እነርሱ እንደወደቁ እኛም በእርግጥ እንወድቃለን የሚል ማስጠንቀቂያ እንዲሆን ሥዕሉ በፊታችን ቀርቦአል። ‘እነዚህም ሁሉ ለምሳሌ ሆነው ተከሰቱባቸው፤ የዓለምም ፍጻሜ በደረሰባቸው በእኛ ምክር እንዲሆኑ ተጽፈዋል።’ Testimonies, volume 1, 609.”</w:t>
      </w:r>
    </w:p>
    <w:p>
      <w:pPr>
        <w:pStyle w:val="ArticleBody"/>
        <w:jc w:val="left"/>
      </w:pPr>
      <w:r>
        <w:rPr>
          <w:rFonts w:ascii="Ebrima" w:hAnsi="Ebrima" w:eastAsia="Ebrima" w:cs="Ebrima"/>
        </w:rPr>
        <w:t>አንድ እውነት ሌላውን እውነት ለመካድ ሊጠቀምበት አይገባም፤ ምክንያቱም እንዲህ ሲደረግ የእግዚአብሔር እውነት ወደ ሐሰት ይለወጣል።</w:t>
      </w:r>
    </w:p>
    <w:p>
      <w:pPr>
        <w:pStyle w:val="ArticleScripture"/>
        <w:jc w:val="left"/>
      </w:pPr>
      <w:r>
        <w:rPr>
          <w:rFonts w:ascii="Ebrima" w:hAnsi="Ebrima" w:eastAsia="Ebrima" w:cs="Ebrima"/>
        </w:rPr>
        <w:t>“ከአዳኙ አንድ ንግግር ሌላውን እንዲያፈርስ ማድረግ የለበትም።” The Great Controversy, 371.</w:t>
      </w:r>
    </w:p>
    <w:p>
      <w:pPr>
        <w:pStyle w:val="ArticleBody"/>
        <w:jc w:val="left"/>
      </w:pPr>
      <w:r>
        <w:rPr>
          <w:rFonts w:ascii="Ebrima" w:hAnsi="Ebrima" w:eastAsia="Ebrima" w:cs="Ebrima"/>
        </w:rPr>
        <w:t>የጥንቷ እስራኤል ታሪክ የሚወክለው መልካም ሥነ-ምግባራዊ ትምህርቶችን ብቻ ነው የሚለው ትምህርት፣ የእግዚአብሔርን ትንቢታዊ ቃል ለማፍረስ በአድቬንቲስት ሥነ-መለኮት ምሁራን ብዙ ጊዜ ይጠቀሙበታል፤ እርሱም የእግዚአብሔርን ሕዝብ ውሸትን እንዲቀበሉ ለማታለል በተዘጋጀው የተረቶች ምግብ ውስጥ ከተካተቱት ግማሽ-እውነቶች አንዱ ነው፤ እነርሱም የሚቀበሉት ውሸት በሐዋርያው ጳውሎስ ጽሑፎች ውስጥ ተለይቶ ተገልጿል።</w:t>
      </w:r>
    </w:p>
    <w:p>
      <w:pPr>
        <w:pStyle w:val="ArticleBody"/>
        <w:jc w:val="left"/>
      </w:pPr>
      <w:r>
        <w:rPr>
          <w:rFonts w:ascii="Ebrima" w:hAnsi="Ebrima" w:eastAsia="Ebrima" w:cs="Ebrima"/>
        </w:rPr>
        <w:t>በዘመናዊቱ እስራኤል ታሪክ ውስጥ የጥንታዊቱ እስራኤል ታሪክ ምሳሌ መሆኑን የሚያመለክተውን መርህ የሚቃወመው ሌላው ዋነኛ ጥቃት በተቃራኒ-ተሐድሶው ታሪክ ዘመን ውስጥ በየሱሳውያን የተፈጠረ ሲሆን፣ የጥንታዊቱ እስራኤል ታሪክ እንደገና እንደሚደገም በመስማማት ይቆማል። የየሱሳውያኑ ሐሰት ታሪኩ በመንፈሳዊ ሁኔታ ሳይሆን በቃል በቃል እንደሚደገም መናገሩ ነው። ይህ ሐሰት የተፈጠረው የሮም ጳጳስ በመጽሐፍ ቅዱስ ትንቢት የተጠቀሰው ፀረ-ክርስቶስ መሆኑን እንዳይገነዘብ ለመከልከል ነበር፤ ምክንያቱም ይህ ትምህርት በመጨረሻዎቹ ዘመናት ፀረ-ክርስቶስ እንዳለ ከእውነቱ ጋር ቢስማማም፣ ፀረ-ክርስቶሱ በመንፈሳዊ ኃይል ሳይሆን በቀጥታ በሚታይ ኃይል እንደሚወከል ይከራከራል። በራእይ አሥራ ሰባት ላይ “ምሥጢር ባቢሎን” በግንባሯ ላይ የተጻፈባት ጋለሞታ እንግዲህ ዛሬ ኢራቅ በሆነችው በቀጥታው የባቢሎን ምድር ውስጥ የምትነሣ ጋለሞታ ትሆን ነበር።</w:t>
      </w:r>
    </w:p>
    <w:p>
      <w:pPr>
        <w:pStyle w:val="ArticleScripture"/>
        <w:jc w:val="left"/>
      </w:pPr>
      <w:r>
        <w:rPr>
          <w:rFonts w:ascii="Ebrima" w:hAnsi="Ebrima" w:eastAsia="Ebrima" w:cs="Ebrima"/>
        </w:rPr>
        <w:t>“በቃሉ አስተዋጽኦ ግራ የሚጋቡ እና የፀረ ክርስቶስን ትርጉም ማየት የሚሳናቸው ሰዎች በእርግጥ ራሳቸውን በፀረ ክርስቶስ ወገን ላይ ያቆማሉ።” Kress Collection, 105.</w:t>
      </w:r>
    </w:p>
    <w:p>
      <w:pPr>
        <w:pStyle w:val="ArticleBody"/>
        <w:jc w:val="left"/>
      </w:pPr>
      <w:r>
        <w:rPr>
          <w:rFonts w:ascii="Ebrima" w:hAnsi="Ebrima" w:eastAsia="Ebrima" w:cs="Ebrima"/>
        </w:rPr>
        <w:t>ጳጳሱ እውነተኛ ሰው ነው፤ እውነተኛንም ኃይል (የካቶሊክ ቤተ ክርስቲያንን) ይወክላል፤ ነገር ግን እርሱና ድርጅቱ በትንቢታዊ ሁኔታ በእውነተኛቱ ባቢሎን ተለይተው ተጠቁመዋል፤ ይህም ትክክለኛ ለይቶ ማወቅ የሚቻለው የፀረ ክርስቶስ ጉዳይ እንደ እውነተኛ ምሳሌ መንፈሳዊ ፍጻሜ ሆኖ ሲቀርብ ብቻ ነው። ጳውሎስ እውነተኛቱ እስራኤል መንፈሳዊቱን እስራኤል እንደምታመለክት ገልጦአል፤ ነገር ግን ይህ ያቀረበው አዲስ ትንቢታዊ እውነት አልነበረም፤ ምክንያቱም ያለው አስተዋሉ በአጠቃላይ በብሉይ ኪዳን ላይ የተመሠረተ ነበር፥ ምስክርነቱም በዚያ ላይ የተመሠረተ ነው።</w:t>
      </w:r>
    </w:p>
    <w:p>
      <w:pPr>
        <w:pStyle w:val="ArticleScripture"/>
        <w:jc w:val="left"/>
      </w:pPr>
      <w:r>
        <w:rPr>
          <w:rFonts w:ascii="Ebrima" w:hAnsi="Ebrima" w:eastAsia="Ebrima" w:cs="Ebrima"/>
        </w:rPr>
        <w:t>እንዲህ ይላል እግዚአብሔር፥ የእስራኤል ንጉሥና ተቤዠው፥ የሠራዊት ጌታ፤ እኔ ፊተኛ ነኝ፥ እኔም ኋለኛ ነኝ፤ ከእኔም በቀር አምላክ የለም። እንደ እኔስ ማን ይጠራል፥ ይናገራልም፥ ለእኔስ በሥርዓት ያቆማታል፥ ከጥንቱ ሕዝብ ጀምሮ ሾምሁ ከነበረ ጀምሮ? የሚመጡትንም ነገሮች፥ የሚሆኑትንም፥ ይግለጹላቸው። አትፍሩ፥ አትደንግጡም፤ ከዚያ ጊዜ ጀምሮ አልነገርኳችሁምን? አልገለጥሁላችሁምን? እናንተም ምስክሮቼ ናችሁ። ከእኔ በቀር አምላክ አለን? በእውነት ሌላ ዓለት የለም፤ እኔ ማንንም አላውቅም። ኢሳይያስ 44፥6–8።</w:t>
      </w:r>
    </w:p>
    <w:p>
      <w:pPr>
        <w:pStyle w:val="ArticleBody"/>
        <w:jc w:val="left"/>
      </w:pPr>
      <w:r>
        <w:rPr>
          <w:rFonts w:ascii="Ebrima" w:hAnsi="Ebrima" w:eastAsia="Ebrima" w:cs="Ebrima"/>
        </w:rPr>
        <w:t>እኛ የክርስቶስ ምስክሮች ልንሆን ይገባናል፤ እንደ ጳውሎስም፣ አልፋና ኦሜጋ ለመጨረሻዎቹ ቀኖች የሚኖሩትን የሚደርሱባቸውን “የሚመጡትን ነገሮች” ለማሳየት፣ አሮጌ እስራኤልን ብቻ ሳይሆን በመጽሐፍ ቅዱስ የተጠቀሱትን የጥንት ሕዝቦች ሁሉ እንደ ምልክቶች ሾሟቸው መሆኑን ልንመሰክር ይገባናል። ጳውሎስ በብሉይ ኪዳን የተካነ ነበር፤ እርሱም በትክክለኛው እስራኤልና በመንፈሳዊው እስራኤል የዘመናት ሥርዓት መካከል ያለው ትንቢታዊ ማገናኛ ቁልፍ ለመሆን ተነሥቶ ነበር። በ1798 የፍጻሜ ዘመን የእውቀት መጨመርን የተረዱትን፣ እንዲሁም በ1989 ደግሞ የመሩአቸው የእርሱ ጽሑፎች ነበሩ።</w:t>
      </w:r>
    </w:p>
    <w:p>
      <w:pPr>
        <w:pStyle w:val="ArticleBody"/>
        <w:jc w:val="left"/>
      </w:pPr>
      <w:r>
        <w:rPr>
          <w:rFonts w:ascii="Ebrima" w:hAnsi="Ebrima" w:eastAsia="Ebrima" w:cs="Ebrima"/>
        </w:rPr>
        <w:t>በጥንት የነበረችው ትክክለኛ ባቢሎን፣ የጥንቱ የምሥራቅ ልጆች፣ የጥንቱ ግብፅ፣ የጥንቱ ግሪክ፣ እና የጥንቱ የሜዶ-ፋርስ ንጉሥነት በዓለም መጨረሻ ላይ ያሉ መንፈሳዊ ኃይላት ምልክቶች ናቸው። እነዚህ የጥንት ምልክቶች ቀድሞ የሚመጡት ትክክለኛ ነገሮች ሲሆኑ፣ ከዚያም በኋላ የሚከተለውን መንፈሳዊ እውነት ይወክላሉ። ጳውሎስም እስከዚያ ድረስ ይሄዳል እና ያ ትክክለኛ አዳም መንፈሳዊውን አዳም (እርሱም ክርስቶስ ነው) እንደሚያመለክት ይገልጣል።</w:t>
      </w:r>
    </w:p>
    <w:p>
      <w:pPr>
        <w:pStyle w:val="ArticleScripture"/>
        <w:jc w:val="left"/>
      </w:pPr>
      <w:r>
        <w:rPr>
          <w:rFonts w:ascii="Ebrima" w:hAnsi="Ebrima" w:eastAsia="Ebrima" w:cs="Ebrima"/>
        </w:rPr>
        <w:t>ስለዚህም እንዲህ ተጽፎአል፤ “የመጀመሪያው ሰው አዳም ሕያው ነፍስ ሆነ፤ የኋለኛው አዳም ግን ሕይወት የሚሰጥ መንፈስ ሆነ።” ነገር ግን መንፈሳዊው አስቀድሞ አልነበረም፥ ከዚያ በፊት ተፈጥሯዊው ነበረ፤ ከዚያም በኋላ መንፈሳዊው መጣ። የመጀመሪያው ሰው ከምድር ነው፥ ምድራዊ ነው፤ ሁለተኛው ሰው ግን ከሰማይ የመጣ ጌታ ነው። ምድራዊው እንደ ሆነ፥ ምድራውያንም እንዲሁ ናቸው፤ ሰማያዊውም እንደ ሆነ፥ ሰማያውያንም እንዲሁ ናቸው። እኛም የምድራዊውን ምስል እንደ ተሸከምን፥ እንዲሁም የሰማያዊውን ምስል እንሸከማለን። 1 ቆሮንቶስ 15፥45–49።</w:t>
      </w:r>
    </w:p>
    <w:p>
      <w:pPr>
        <w:pStyle w:val="ArticleBody"/>
        <w:jc w:val="left"/>
      </w:pPr>
      <w:r>
        <w:rPr>
          <w:rFonts w:ascii="Ebrima" w:hAnsi="Ebrima" w:eastAsia="Ebrima" w:cs="Ebrima"/>
        </w:rPr>
        <w:t>ጳውሎስ ስለ መጀመሪያውና ስለ መጨረሻው አዳም እጅግ ጥልቅ የሆኑ ትምህርቶችን ያስተምራል፤ ነገር ግን እኛ እዚህ በዚህ ክፍል ውስጥ እርሱ በእጅግ ግልጽ ሁኔታ የሚያቀርበውን መርህ ብቻ እየለየን ነው፤ እርሱም፣ “መጀመሪያ የሆነው መንፈሳዊው አይደለም፥ ነገር ግን ተፈጥሯዊው ነው፤ ከዚያም በኋላ መንፈሳዊው ይመጣል” ሲል ነው። ጳውሎስ በዚህ ስፍራ “ተፈጥሯዊ” ብሎ የሚለየው ቃል በቅድሚያ ነው፥ መንፈሳዊውም በኋላ ነው። ቃል በቃል እስራኤል በቅድሚያ ነበረች፥ ተፈጥሯዊም ነበረች፤ መንፈሳዊቱ እስራኤል ግን “ከዚያ በኋላ” ትመጣለች።</w:t>
      </w:r>
    </w:p>
    <w:p>
      <w:pPr>
        <w:pStyle w:val="ArticleBody"/>
        <w:jc w:val="left"/>
      </w:pPr>
      <w:r>
        <w:rPr>
          <w:rFonts w:ascii="Ebrima" w:hAnsi="Ebrima" w:eastAsia="Ebrima" w:cs="Ebrima"/>
        </w:rPr>
        <w:t>ትክክለኛው ባቢሎን መንፈሳዊውን ባቢሎን ይቀድማል። በጳውሎስ ጽሑፎች ውስጥ የተጠናከረው ቀጣዩ አስፈላጊ ነጥብ፣ ከትክክለኛ ወደ መንፈሳዊ የሚደረገው ለውጥ መቼ በታሪክ ላይ እንደሚፈጸም የሚያመለክተው ነው። ከትክክለኛ ወደ መንፈሳዊ የሚሆነው ትንቢታዊ ለውጥ የሚለየው የመስቀሉ ዘመን ነው።</w:t>
      </w:r>
    </w:p>
    <w:p>
      <w:pPr>
        <w:pStyle w:val="ArticleScripture"/>
        <w:jc w:val="left"/>
      </w:pPr>
      <w:r>
        <w:rPr>
          <w:rFonts w:ascii="Ebrima" w:hAnsi="Ebrima" w:eastAsia="Ebrima" w:cs="Ebrima"/>
        </w:rPr>
        <w:t>በክርስቶስ ኢየሱስ ባለው እምነት ሁላችሁ የእግዚአብሔር ልጆች ናችሁና። በክርስቶስ የተጠመቃችሁ ሁሉ ክርስቶስን ለብሳችኋልና። በክርስቶስ ኢየሱስ አይሁዳዊ ወይም ግሪክ የለም፤ ባሪያ ወይም ነፃ የለም፤ ወንድ ወይም ሴት የለም፤ ሁላችሁም በክርስቶስ ኢየሱስ አንድ ናችሁና። እናንተም የክርስቶስ ከሆናችሁ፥ እንግዲህ የአብርሃም ዘር ናችሁ፤ እንደ ተስፋውም ወራሾች ናችሁ። ገላትያ 3፥26–29።</w:t>
      </w:r>
    </w:p>
    <w:p>
      <w:pPr>
        <w:pStyle w:val="ArticleBody"/>
        <w:jc w:val="left"/>
      </w:pPr>
      <w:r>
        <w:rPr>
          <w:rFonts w:ascii="Ebrima" w:hAnsi="Ebrima" w:eastAsia="Ebrima" w:cs="Ebrima"/>
        </w:rPr>
        <w:t>የትውልድ መብታችሁ ምንም ቢሆን አያስፈልግም፤ ክርስቶስን ስትቀበሉ ያን ጊዜ የአብርሃም ዘር ትሆናላችሁ። እናንተ ቃል በቃል እስራኤል አይደላችሁም፤ መንፈሳዊ እስራኤል ናችሁ። ከቃል በቃል ወደ መንፈሳዊ የሆነው ሽግግር በመስቀል ነበር። ጳውሎስ የሰውን ዘር በሁለት ክፍሎች ይከፍለዋል። እያንዳንዱ ክፍል የራሱ ኪዳን አለው፤ እያንዳንዱም የአብርሃም ዘሮች ናቸው። ቤተሰባቸውንና ኪዳናቸውን የሚወክል ከተማ ለእያንዳንዳቸው አለ። እያንዳንዱም ወይ የቃል በቃል አዳም ልጅ ነው ወይም የመንፈሳዊ አዳም ልጅ ነው።</w:t>
      </w:r>
    </w:p>
    <w:p>
      <w:pPr>
        <w:pStyle w:val="ArticleScripture"/>
        <w:jc w:val="left"/>
      </w:pPr>
      <w:r>
        <w:rPr>
          <w:rFonts w:ascii="Ebrima" w:hAnsi="Ebrima" w:eastAsia="Ebrima" w:cs="Ebrima"/>
        </w:rPr>
        <w:t>እንዲህ ተጽፎአልና፤ አብርሃም ሁለት ወንዶች ልጆች ነበሩት፤ አንዱ ከባሪያ ሴት፥ ሌላውም ከነፃ ሴት ነበር። ነገር ግን ከባሪያይቱ የተወለደው በሥጋ መንገድ ተወለደ፤ ከነፃይቱ የተወለደው ግን በተስፋ ነበር። ይህም ነገር ምሳሌ ነው፤ እነዚህ ሁለት ኪዳናት ናቸውና፤ አንዱ ከሲና ተራራ የሆነ፥ ለባርነት የሚወልድ፥ እርስዋም አጋር ናት። ይህች አጋር በዓረቢያ ያለችው ሲና ተራራ ናት፤ አሁን ካለችው ኢየሩሳሌምም ጋር ትመሳሰላለች፥ ከልጆችዋም ጋር በባርነት ናትና። ከላይ ያለችው ኢየሩሳሌም ግን ነፃ ናት፥ እርስዋም ለሁላችን እናታችን ናት። እንዲህ ተጽፎአልና፤ አንቺ የማትወልጂ መካን፥ ደስ ይበልሽ፤ ምጥ የማይዛት ሆይ፥ ተፈንድተሽ ጩኺ፤ ባል ያላት ከሆነችው ይልቅ ብቻዋን የቀረችው እጅግ ብዙ ልጆች አሉአትና። እኛ ግን፥ ወንድሞች ሆይ፥ እንደ ይስሐቅ የተስፋ ልጆች ነን። ነገር ግን በዚያን ጊዜ በሥጋ የተወለደው በመንፈስ የተወለደውን እንዳሳደደ፥ እንዲሁ አሁንም ነው። ነገር ግን መጽሐፍ ምን ይላል? ባሪያይቱንና ልጇን አስወግድ፤ የባሪያይቱ ልጅ ከነፃይቱ ልጅ ጋር ወራሽ አይሆንምና። ስለዚህ እንግዲህ፥ ወንድሞች ሆይ፥ እኛ የባሪያይቱ ልጆች አይደለንም፥ የነፃይቱ እንጂ። ገላትያ 4፥22–30።</w:t>
      </w:r>
    </w:p>
    <w:p>
      <w:pPr>
        <w:pStyle w:val="ArticleBody"/>
        <w:jc w:val="left"/>
      </w:pPr>
      <w:r>
        <w:rPr>
          <w:rFonts w:ascii="Ebrima" w:hAnsi="Ebrima" w:eastAsia="Ebrima" w:cs="Ebrima"/>
        </w:rPr>
        <w:t>በመስቀሉ ዘመን ውስጥ፣ ጥንታዊው ቃል በቃል ያለው ወደ ዘመናዊው መንፈሳዊ ምልክቶች ተለወጠ። ሐዋርያው ጳውሎስ ዊልያም ሚለር የትንቢታዊ መደምደሚያዎቹን ሁሉ የመሠረተባቸውን የሁለት አጥፊ ኃይሎች ማዕቀፍ እንዲያቆም ያስቻሉትን እነዚህን መሠረታዊ ትንቢታዊ እውነቶች ግልጽ አደረገ። ሐዋርያው ጳውሎስ ያከናወነው ይህ ያው ሥራ ለFuture for America ትንቢታዊ መደምደሚያዎች ሁሉ ማዕቀፍ የሆኑትን ሶስቱን አጥፊ ኃይሎች የሚለይ ነው።</w:t>
      </w:r>
    </w:p>
    <w:p>
      <w:pPr>
        <w:pStyle w:val="ArticleBody"/>
        <w:jc w:val="left"/>
      </w:pPr>
      <w:r>
        <w:rPr>
          <w:rFonts w:ascii="Ebrima" w:hAnsi="Ebrima" w:eastAsia="Ebrima" w:cs="Ebrima"/>
        </w:rPr>
        <w:t>መለር በዳንኤል መጽሐፍ ምዕራፍ 7፣ 8 እና 9 ውስጥ በኡላይ ወንዝ ራእይ የተመለከተውን የእውቀት መጨመር የተመለከተ ግንዛቤ የገነባበት መሠረት፣ በዳንኤል መጽሐፍ ውስጥ “ዘወትሩ” የሚለው አረማዊቷን ሮማን እንደሚወክል በማግኘቱ ላይ የተመሠረተ ነበር። ያንን ግኝት በጳውሎስ ሁለተኛ መልእክት ወደ ተሰሎንቄ ሰዎች ውስጥ አገኘው። ይህ ግንዛቤ በነቢያዊው “ውሸት” ጋር በተያያዘ የሚለየው ዋና እውነት ሲሆን፣ በመጨረሻዎቹ ዘመናት በሰባተኛው ቀን አድቬንቲስቶች ላይ ብርቱ ማሳት እንዲመጣ የሚያደርግ ነው።</w:t>
      </w:r>
    </w:p>
    <w:p>
      <w:pPr>
        <w:pStyle w:val="ArticleBody"/>
        <w:jc w:val="left"/>
      </w:pPr>
      <w:r>
        <w:rPr>
          <w:rFonts w:ascii="Ebrima" w:hAnsi="Ebrima" w:eastAsia="Ebrima" w:cs="Ebrima"/>
        </w:rPr>
        <w:t>በሚቀጥለው ጽሑፍ፣ በኡላይ ወንዝ ራእይ የተወከለውን የእውቀት መጨመር ያለውን ጥናታችን ሚለር በጳውሎስ መልእክት ውስጥ ያስተዋለውን በመመልከት እንቀጥላለን።</w:t>
      </w:r>
    </w:p>
    <w:p>
      <w:pPr>
        <w:pStyle w:val="ArticleScripture"/>
        <w:jc w:val="left"/>
      </w:pPr>
      <w:r>
        <w:rPr>
          <w:rFonts w:ascii="Ebrima" w:hAnsi="Ebrima" w:eastAsia="Ebrima" w:cs="Ebrima"/>
        </w:rPr>
        <w:t>“ከውጫዊ መልክ በታች የሚመለከት፣ የሰዎችንም ሁሉ ልብ የሚያነብ አንዱ፣ ብዙ ብርሃን ስለተሰጣቸው ሰዎች እንዲህ ይላል፦ ‘በሥነ ምግባራዊና በመንፈሳዊ ሁኔታቸው ምክንያት አልተጨነቁም፣ አልደነገጡምም።’ አዎን፣ የራሳቸውን መንገድ መርጠዋል፣ ነፍሳቸውም በርኵሰታቸው ደስ ተሰኝታለች። እኔ ደግሞ ማታለያቸውን እመርጣለሁ፣ የሚፈሩትንም በላያቸው አመጣለሁ፤ ምክንያቱም በጠራሁ ጊዜ የሚመልስ አልነበረም፤ በተናገርሁም ጊዜ አልሰሙም፤ ነገር ግን በዓይኔ ፊት ክፉን አደረጉ፥ እኔም ያልደሰትሁበትን መረጡ።’ ‘እንዲድኑ ዘንድ የእውነትን ፍቅር ስላልተቀበሉ’ እና ‘በዓመፃ ደስ ስለተሰኙ’፣ ‘እግዚአብሔር ውሸትን እንዲያምኑ ብርቱ ማታለያ ይልክባቸዋል።’ ኢሳይያስ 66፥3፣ 4፤ 2 ተሰሎንቄ 2፥11፣ 10፣ 12።</w:t>
      </w:r>
    </w:p>
    <w:p>
      <w:pPr>
        <w:pStyle w:val="ArticleScripture"/>
        <w:jc w:val="left"/>
      </w:pPr>
      <w:r>
        <w:rPr>
          <w:rFonts w:ascii="Ebrima" w:hAnsi="Ebrima" w:eastAsia="Ebrima" w:cs="Ebrima"/>
        </w:rPr>
        <w:t>መምህሩ ከሰማይ እንዲህ ሲል ጠየቀ፦ “በትክክለኛው መሠረት ላይ እየሠራችሁ እንደሆነ እና እግዚአብሔርም ሥራችሁን እንደሚቀበል ማስመሰል፣ በእውነቱ ግን በብዙ ነገሮች መሠረት በዓለማዊ ፖሊሲ እየሠራችሁ በይሖዋም ላይ ኃጢአት ስትሠሩ፣ ከዚህ የሚበልጥ አሳሳች ማታለል አእምሮን የሚያታልል ምን ሊኖር ይችላል? እውነትን አንድ ጊዜ ያወቁ ሰዎች የአምልኮን መልክ ከመንፈሱና ከኃይሉ ጋር ሲያሳስቱ፣ ራሳቸውንም ባለጠጎች እንደሆኑ፣ በሀብትም እንደበዙ እና ምንም እንዳያስፈልጋቸው ሲያስቡ፣ በእውነቱ ግን ለሁሉ ነገር ተፈላጊ ሆነው ሳሉ፣ ይህ ታላቅ ማታለል ነው፤ አእምሮን የሚያስይዝ ማራኪ ስሕተት ነው።”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ቁጥር አርባ</dc:title>
  <dc:subject>ጳውሎስ</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