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ሃምሳ ስምንት</w:t>
      </w:r>
    </w:p>
    <w:p>
      <w:pPr>
        <w:pStyle w:val="ArticleSubtitle"/>
        <w:jc w:val="left"/>
      </w:pPr>
      <w:r>
        <w:rPr>
          <w:rFonts w:ascii="Ebrima" w:hAnsi="Ebrima" w:eastAsia="Ebrima" w:cs="Ebrima"/>
        </w:rPr>
        <w:t>ጥበብ የተገለጠ፤ በትንቢት ውስጥ ያለውን የሦስትዮሽ ኅብረት እና የ666 እንቆቅልሽ መመርመር</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2024-01-22</w:t>
      </w:r>
    </w:p>
    <w:p>
      <w:pPr>
        <w:pStyle w:val="ArticleBody"/>
        <w:jc w:val="left"/>
      </w:pPr>
      <w:r>
        <w:rPr>
          <w:rFonts w:ascii="Ebrima" w:hAnsi="Ebrima" w:eastAsia="Ebrima" w:cs="Ebrima"/>
        </w:rPr>
        <w:t>በታሪክና በትንቢት ሮማ ሁልጊዜ ስምንተኛ እንደምትወጣ እና ከሰባቱም መካከል እንደሆነች በብዙ ምስክሮች ተረጋግጦአል። የዚህ ምልክት ትንቢታዊ እንቆቅልሽ፣ የይሁዳ ነገድ አንበሳ የምሕረት ዘመን ከመዘጋቱ ጥቂት ቀደም ብሎ ከሚፈታቸው ነገሮች አካል ነው። ክርስቶስ ፈጽሞ አይለወጥም፤ በሚለራውያን ታሪክ ውስጥ በተፈጠሩት በመጀመሪያውና በታላቁ ተስፋ መቁረጦች እርሱ የተስፋ መቁረጡን ምስጢር የሚያብራራ እውነት ገለጠ።</w:t>
      </w:r>
    </w:p>
    <w:p>
      <w:pPr>
        <w:pStyle w:val="ArticleBody"/>
        <w:jc w:val="left"/>
      </w:pPr>
      <w:r>
        <w:rPr>
          <w:rFonts w:ascii="Ebrima" w:hAnsi="Ebrima" w:eastAsia="Ebrima" w:cs="Ebrima"/>
        </w:rPr>
        <w:t>በሚለራይት ታሪክ ውስጥ ከመጀመሪያው ቅር መሰኘት በኋላ፣ በ1843 ሰሌዳ ላይ ተመልክተው ከነበሩት አንዳንድ ቁጥሮች ስህተት ላይ እጁን አነሣ። ያ ስህተት ቅር መሰኘቱን ያመጣውን ትንቢታዊ የተሳሳተ ግንዛቤ ይወክል ነበር። ሚለራይቶቹ በመጨረሻ የሁለት ሺህ ሦስት መቶው ቀናት የመጀመሪያ ቀን በጽኑ ያረጋገጡ ወደ ተከታታይ ግንዛቤዎች ተመሩ። ጽኑ የመነሻ ነጥብ ካገኙ በኋላ፣ እርሱም በዋነኝነት በመስቀሉ ቀን ላይ የተመሠረተ ሲሆን፣ ከዚያ በፊት 1843ን ለመለየት ሲጠቀሙበት የነበረው ያው ትንቢታዊ ማስረጃ፣ በእርግጥ 1844ን ብቻ ሳይሆን 1844 ጥቅምት 22 የሆነውን ትክክለኛ ቀን እንኳ እንደሚያመለክት አዩ።</w:t>
      </w:r>
    </w:p>
    <w:p>
      <w:pPr>
        <w:pStyle w:val="ArticleBody"/>
        <w:jc w:val="left"/>
      </w:pPr>
      <w:r>
        <w:rPr>
          <w:rFonts w:ascii="Ebrima" w:hAnsi="Ebrima" w:eastAsia="Ebrima" w:cs="Ebrima"/>
        </w:rPr>
        <w:t>ከሁለተኛውና ከታላቁ ብስጭት በኋላ፣ ጌታ ዳግመኛ በ1844 ጥቅምት 22 የክርስቶስ ሁለተኛ ምጽአት ነው በማለት በስህተት ባደረጉት አዋጅ የተፈጠሩትን ሁሉንም ትንቢታዊ እንቆቅልሾች የሚመልስ እውነት ገለጠ። ጌታ የመቅደሱን ርዕሰ ጉዳይና ከእርሱ ጋር የተያያዙትን እውነቶች ከፈተ፣ እናም ታላቁ ብስጭት ተብራራ።</w:t>
      </w:r>
    </w:p>
    <w:p>
      <w:pPr>
        <w:pStyle w:val="ArticleScripture"/>
        <w:jc w:val="left"/>
      </w:pPr>
      <w:r>
        <w:rPr>
          <w:rFonts w:ascii="Ebrima" w:hAnsi="Ebrima" w:eastAsia="Ebrima" w:cs="Ebrima"/>
        </w:rPr>
        <w:t>“እንደ አንድ ሕዝብ፣ የትንቢት ጉዳይን በትጋት የምናጠና ተማሪዎች ልንሆን ይገባናል፤ በዳንኤልና በዮሐንስ ራእዮች ውስጥ የተገለጠውን የመቅደስ ጉዳይ በተመለከተ ግልጽ እውቀት እስክናገኝ ድረስ ልንዝናና አይገባንም። ይህ ጉዳይ ስለ አሁኑ አቋማችንና ሥራችን ታላቅ ብርሃን ያበራልልናል፣ በቀድሞውም ልምዳችን ውስጥ እግዚአብሔር እንደ መራን የማያሻማ ማስረጃ ይሰጠናል። በ1844 ያጋጠመንን ተስፋ መቁረጥ ያብራራል፤ ይኸውም ሊነጻ የነበረው መቅደስ ምድር እንዳልነበረ፣ እኛ እንዳሰብነው ሳይሆን፣ ክርስቶስ በዚያን ጊዜ ወደ ሰማያዊው መቅደስ እጅግ ቅዱስ ስፍራ እንደ ገባ፣ በዚያም የካህናዊ አገልግሎቱን የመጨረሻ ሥራ እየፈጸመ እንዳለ ያሳያል፤ ይህም መልአኩ ለነቢዩ ዳንኤል፣ ‘እስከ ሁለት ሺህና ሦስት መቶ ቀናት ድረስ፤ ከዚያም በኋላ መቅደሱ ይነጻል’ ብሎ በተናገረው ቃል ፍጻሜ መሠረት ነው።”</w:t>
      </w:r>
    </w:p>
    <w:p>
      <w:pPr>
        <w:pStyle w:val="ArticleScripture"/>
        <w:jc w:val="left"/>
      </w:pPr>
      <w:r>
        <w:rPr>
          <w:rFonts w:ascii="Ebrima" w:hAnsi="Ebrima" w:eastAsia="Ebrima" w:cs="Ebrima"/>
        </w:rPr>
        <w:t>“ከመጀመሪያው፣ ከሁለተኛው፣ እና ከሦስተኛው መላእክት መልእክቶች ጋር በተያያዘ እምነታችን ትክክል ነበር። ያለፍናቸው ታላላቅ የመንገድ ምልክቶች የማይነቃነቁ ናቸው። ምንም እንኳ የገሃነም ሠራዊት ከመሠረታቸው ለመንቀል ሊሞክሩ፣ እና ተሳክቶላቸዋል በሚል ሐሳብ ሊደሰቱ ቢችሉም፣ ግን አይሳካላቸውም። እነዚህ የእውነት ምሰሶዎች እንደ ዘላለማዊ ኮረብቶች ጽኑ ሆነው ይቆማሉ፤ በሰዎች ሁሉ ጥረት ከሰይጣንና ከሠራዊቱ ጥረት ጋር ተባብሮ ቢመጣም አይናወጡም። ብዙ ነገር ልንማር እንችላለን፣ እናም እነዚህ ነገሮች እንዲህ እንደሆኑ ለማየት መጻሕፍትን ዘወትር ልንመረምር ይገባናል። የእግዚአብሔር ሕዝብ አሁን ዓይኖቻቸውን በሰማያዊው መቅደስ ላይ እንዲያተኩሩ አለባቸው፤ በዚያም በፍርድ ሥራ ውስጥ የታላቁ ሊቀ ካህናችን የመጨረሻ አገልግሎት እየተከናወነ ነው፤ በዚያም ስለ ሕዝቡ ምልጃ እያደረገ ነው።” Review and Herald, November 27, 1883.</w:t>
      </w:r>
    </w:p>
    <w:p>
      <w:pPr>
        <w:pStyle w:val="ArticleBody"/>
        <w:jc w:val="left"/>
      </w:pPr>
      <w:r>
        <w:rPr>
          <w:rFonts w:ascii="Ebrima" w:hAnsi="Ebrima" w:eastAsia="Ebrima" w:cs="Ebrima"/>
        </w:rPr>
        <w:t>በመስቀሉ ላይ ክርስቶስ ሊመሠርተው ስለ ነበረው መንግሥት በተሳሳተ አስተዋይነት ላይ የተመሠረተ ስለ ነበረ የደቀ መዛሙርቱ በስቅለቱ ጊዜ የተሰማቸው ተስፋ መቁረጥ ነበር። የዮሐንስ መጥምቅና የሐዋርያው ጳውሎስ አገልግሎቶች፣ የትክክለኛው እስራኤል ዘመን እና የትክክለኛው ምድራዊ መቅደስ ወደ መንፈሳዊ እስራኤል እና ወደ መንፈሳዊው ሰማያዊ መቅደስ መሸጋገራቸውን የሚለይ ሥራ አካትተው ነበር። የይሁዳ ነገድ አንበሳ ሁልጊዜ ተስፋ መቁረጡን ለ“ጥበበኞች” ያብራራል። ሮም “ስምንተኛው ነው፣ ነገር ግን ከሰባቱ ነው” የሚለው ትንቢታዊ እንቆቅልሽ ማብራሪያ፣ የይሁዳ አንበሳ የጁላይ 18, 2020ን ተስፋ መቁረጥ ለማብራራት እያከናወነው ያለው ሥራ አካል ነው።</w:t>
      </w:r>
    </w:p>
    <w:p>
      <w:pPr>
        <w:pStyle w:val="ArticleBody"/>
        <w:jc w:val="left"/>
      </w:pPr>
      <w:r>
        <w:rPr>
          <w:rFonts w:ascii="Ebrima" w:hAnsi="Ebrima" w:eastAsia="Ebrima" w:cs="Ebrima"/>
        </w:rPr>
        <w:t>ሚለራውያን ሮምን በመጽሐፍ ቅዱስ ትንቢት ውስጥ አራተኛው መንግሥት እንደሆነ አዩ፤ በተጨማሪም በአረማዊነትና በጳጳሳዊነት መካከል ያለውን ልዩነት አስተውሉ፤ ነገር ግን ጳጳሳዊቷን ሮም በመጽሐፍ ቅዱስ ትንቢት ውስጥ አምስተኛው መንግሥት እንደሆነች ማየት አልቻሉም። ከ1844 በኋላ ብዙም ሳይቆይ፣ አቅኚዎቹ ዩናይትድ ስቴትስ ቀጣዩ በመጽሐፍ ቅዱስ ትንቢት የተጠቀሰ መንግሥት መሆኑን አዩ።</w:t>
      </w:r>
    </w:p>
    <w:p>
      <w:pPr>
        <w:pStyle w:val="ArticleBody"/>
        <w:jc w:val="left"/>
      </w:pPr>
      <w:r>
        <w:rPr>
          <w:rFonts w:ascii="Ebrima" w:hAnsi="Ebrima" w:eastAsia="Ebrima" w:cs="Ebrima"/>
        </w:rPr>
        <w:t>ያ እውቅና በ1850 የአቅኚዎች ሰንጠረዥ ላይ ተወክሎ ይታያል፤ ነገር ግን በራእይ ምዕራፍ አሥራ ሰባት እንደተወከለው የመጽሐፍ ቅዱስ ትንቢት መንግሥታት ሙሉ ምሳሌነትን የመለየት ችሎታቸው ከመረዳት አቅማቸው በላይ ነበር፤ ምክንያቱም በ1863 “ሰባቱን ዘመናት” ከጣሉ በኋላ በሎዶቅያ ምድረ በዳ መባዘን ጀመሩ።</w:t>
      </w:r>
    </w:p>
    <w:p>
      <w:pPr>
        <w:pStyle w:val="ArticleScripture"/>
        <w:jc w:val="left"/>
      </w:pPr>
      <w:r>
        <w:rPr>
          <w:rFonts w:ascii="Ebrima" w:hAnsi="Ebrima" w:eastAsia="Ebrima" w:cs="Ebrima"/>
        </w:rPr>
        <w:t>የጥንታዊት እስራኤል ታሪክ የአድቬንቲስት አካል ያለፈውን ተሞክሮ በሚያስደንቅ ሁኔታ የሚያሳይ ምሳሌ ነው። እግዚአብሔር የእስራኤልን ልጆች ከግብፅ እንደ መራቸው ሁሉ፣ ሕዝቡንም በአድቬንት እንቅስቃሴ መርቶአል። በታላቁ ተስፋ መቁረጥ፣ በቀይ ባሕር ዘንድ እንደነበረው የዕብራውያን እምነት ሁሉ፣ እምነታቸው ተፈትኖ ነበር። ከዚህ በፊት በተሞክሮአቸው ውስጥ ከእነርሱ ጋር የነበረውን የመሪነቱን እጅ አሁንም ቢታመኑበት ኖሮ፣ የእግዚአብሔርን ማዳን ባዩ ነበር። በ1844 በሥራው ውስጥ በአንድነት የደከሙ ሁሉ የሦስተኛውን መልአክ መልእክት ተቀብለው በመንፈስ ቅዱስ ኃይል ቢያውጁት ኖሮ፣ ጌታ ከጥረታቸው ጋር በታላቅ ኃይል በሠራ ነበር። የብርሃን ጎርፍ በዓለም ላይ በተፈሰሰ ነበር። ከዓመታት በፊት የምድር ነዋሪዎች በተጠንቀቁ ነበር፣ የመጨረሻውም ሥራ በተፈጸመ ነበር፣ ክርስቶስም ሕዝቡን ለመቤዠት በመጣ ነበር።</w:t>
      </w:r>
    </w:p>
    <w:p>
      <w:pPr>
        <w:pStyle w:val="ArticleScripture"/>
        <w:jc w:val="left"/>
      </w:pPr>
      <w:r>
        <w:rPr>
          <w:rFonts w:ascii="Ebrima" w:hAnsi="Ebrima" w:eastAsia="Ebrima" w:cs="Ebrima"/>
        </w:rPr>
        <w:t>“እስራኤል በምድረ በዳ አርባ ዓመት እንዲባዝን የእግዚአብሔር ፈቃድ አልነበረም፤ እርሱ በቀጥታ ወደ ከነዓን ምድር ሊመራቸውና በዚያ ቅዱስና ደስተኛ ሕዝብ አድርጎ ሊያኖራቸው ወደደ። ነገር ግን ‘በእምነት ማጣት ምክንያት ሊገቡ አልቻሉም።’ ዕብራውያን 3፥19። በመመለሳቸውና በክህደታቸው ምክንያት በምድረ በዳ ጠፉ፤ ወደ ተስፋይቱም ምድር እንዲገቡ ሌሎች ተነሱ። እንዲሁም፣ የክርስቶስ መምጣት እንዲህ ያህል ለረጅም ጊዜ እንዲዘገይ እና ሕዝቡም በዚህ የኃጢአትና የሐዘን ዓለም ውስጥ እንዲህ ብዙ ዓመታት እንዲቆዩ የእግዚአብሔር ፈቃድ አልነበረም። ነገር ግን አለማመን ከእግዚአብሔር ለየአቸው። እርሱ ያዘዛቸውን ሥራ ለማድረግ ስላልፈቀዱ፣ መልእክቱን እንዲያውጁ ሌሎች ተነሱ። ለዓለም በምሕረቱ፣ ኃጢአተኞች ማስጠንቀቂያውን ሰምተው የእግዚአብሔር ቁጣ ከመፍሰሱ በፊት በእርሱ ውስጥ መሸሸጊያ እንዲያገኙ፣ ኢየሱስ መምጣቱን ያዘገያል።” The Great Controversy, 458.</w:t>
      </w:r>
    </w:p>
    <w:p>
      <w:pPr>
        <w:pStyle w:val="ArticleBody"/>
        <w:jc w:val="left"/>
      </w:pPr>
      <w:r>
        <w:rPr>
          <w:rFonts w:ascii="Ebrima" w:hAnsi="Ebrima" w:eastAsia="Ebrima" w:cs="Ebrima"/>
        </w:rPr>
        <w:t>ያዕቆብና ኤለን ዋይት ሁለቱም እንቅስቃሴው በ1856 ወደ ሎዶቅያ እንቅስቃሴ እንደ ተሸጋገረ ገልጸዋል፤ እርሷም በቀደመው ክፍል “በ1844 በሥራው ውስጥ በአንድነት የደከሙ ሁሉ የሦስተኛውን መልአክ መልእክት ተቀብለው በመንፈስ ቅዱስ ኃይል ቢያውጁት ኖሮ፣ ጌታ ከጥረታቸው ጋር በኃይል ይሠራ ነበር” ብላ ታስረዳለች። ከዚያም “በእንዲሁ ሁኔታ” ሲል፣ የጥንቱ እስራኤል ያሳየው “ወደ ኋላ መመለስና ክህደት” የጥንቱን እስራኤል “በምድረ በዳ እንዲጠፋ” አድርጎታል ትላለች። ይህ ክፍል የሎዶቅያ አድቬንቲዝም የእኩለ ሌሊት ጩኸትን መልእክት ያወጁ ሰዎች ገና በሕይወት በነበሩበት የዘመን ክፍለ ጊዜ ውስጥ በምድረ በዳ መቅበዝበዝ መጀመሩን ያመለክታል።</w:t>
      </w:r>
    </w:p>
    <w:p>
      <w:pPr>
        <w:pStyle w:val="ArticleBody"/>
        <w:jc w:val="left"/>
      </w:pPr>
      <w:r>
        <w:rPr>
          <w:rFonts w:ascii="Ebrima" w:hAnsi="Ebrima" w:eastAsia="Ebrima" w:cs="Ebrima"/>
        </w:rPr>
        <w:t>ዛሬ ሥነ-መለኮት ሊቃውንት (ተማሩት) ለራእይ ምዕራፍ አሥራ ሰባት የተለያዩ ተፈጻሚነቶችን ይለያሉ፤ እነዚህም ወይ በኢየሱሳውያን የተፈጠረው የፊውቸሪዝም ዘዴ የተመነጩ ናቸው፣ ወይም ከክህደት የወደቀ ፕሮቴስታንቲዝም የተበላሹ ሥነ-መለኮታዊ ልምምዶች። የራእይ አሥራ ሰባት ምልክቶች እጅግ ቀላል ናቸው። አስፈላጊ የሆኑትን ምልክቶች ለይተናል፤ ስለዚህ ወደዚያ የተወከሉት መንግሥታት እንመለሳለን፣ እነርሱንም ከዳንኤል ምዕራፍ ሁለት መንግሥታት ጋር እናሰለፋለን፤ ምክንያቱም ኢየሱስ ሁልጊዜ የአንድ ነገር ፍጻሜ በአንድ ነገር መጀመሪያ ይገልጻል።</w:t>
      </w:r>
    </w:p>
    <w:p>
      <w:pPr>
        <w:pStyle w:val="ArticleScripture"/>
        <w:jc w:val="left"/>
      </w:pPr>
      <w:r>
        <w:rPr>
          <w:rFonts w:ascii="Ebrima" w:hAnsi="Ebrima" w:eastAsia="Ebrima" w:cs="Ebrima"/>
        </w:rPr>
        <w:t>ሰባትም ነገሥታት አሉ፤ አምስቱ ወድቀዋል፥ አንዱም አለ፥ ሌላውም ገና አልመጣም፤ ሲመጣም ጥቂት ዘመን መቆየት ይገባዋል። የነበረውም አውሬ አሁን የሌለው፥ እርሱ ራሱ ስምንተኛው ነው፥ ከሰባቱም ነው፥ ወደ ጥፋትም ይሄዳል። ያየሃቸውም አሥሩ ቀንዶች አሥር ነገሥታት ናቸው፤ ገና መንግሥት አልተቀበሉም፥ ነገር ግን ከአውሬው ጋር ለአንድ ሰዓት እንደ ነገሥታት ሥልጣን ይቀበላሉ። ራእይ 17፥10-12።</w:t>
      </w:r>
    </w:p>
    <w:p>
      <w:pPr>
        <w:pStyle w:val="ArticleBody"/>
        <w:jc w:val="left"/>
      </w:pPr>
      <w:r>
        <w:rPr>
          <w:rFonts w:ascii="Ebrima" w:hAnsi="Ebrima" w:eastAsia="Ebrima" w:cs="Ebrima"/>
        </w:rPr>
        <w:t>በሶስተኛው ቁጥር ዮሐንስ በመንፈስ ወደ 1798 ተወሰደ። በዚያ የታሪክ አቀማመጥ ላይ አስቀድመው የወደቁ አምስት መንግሥታት እንዳሉ ተነገረው። እነዚያ መንግሥታት ባቢሎን፣ ሜዶ-ፋርስ፣ ግሪክ፣ አረማዊቱ ሮም እና የጵጵስና ሮም ነበሩ። ዊልያም ሚለር በምዕራፍ አሥራ ሰባት ያለውን ይህን ክፍል ሊፈታ አልቻለም፥ ምክንያቱም የጵጵስና ሮም ከአረማዊቱ ሮም የተለየች መንግሥት መሆኗን ሊያውቅ አልቻለምና። ሆኖም ይህ ቅደም ተከተል በራእይ ምዕራፍ አሥራ ሁለትና አሥራ ሦስት ውስጥ ተገልጿል፤ ምክንያቱም በምዕራፍ አሥራ ሁለት ያለው ዘንዶ አረማዊቱን ሮም ይወክል ነበር፣ በምዕራፍ አሥራ ሦስት ከባሕር የወጣው አውሬ ጵጵስናውን ይወክል ነበር፣ የምድር አውሬውም ዩናይትድ ስቴትስ ነው። ሲስተር ዋይት እነዚህን ሦስቱን አውሬዎች እንደ ዘንዶው፣ እንደ አውሬው እና እንደ ሐሰተኛው ነቢይ ትለያያለች። ምስክርነቷን በመስጠት የመንግሥታቱን ቅደም ተከተል ትለያያለች፣ ይህም ቅደም ተከተል እኛ ለራእይ ምዕራፍ አሥራ ሰባት ከምናደርገው ተግባራዊ አተረጓጎም ጋር ይስማማል።</w:t>
      </w:r>
    </w:p>
    <w:p>
      <w:pPr>
        <w:pStyle w:val="ArticleScripture"/>
        <w:jc w:val="left"/>
      </w:pPr>
      <w:r>
        <w:rPr>
          <w:rFonts w:ascii="Ebrima" w:hAnsi="Ebrima" w:eastAsia="Ebrima" w:cs="Ebrima"/>
        </w:rPr>
        <w:t>በታላቅ ቀይ ዘንዶ፣ ነብርን የሚመስል አውሬ፣ እና የበግ ጠቦት ቀንዶች ያሉት አውሬ ምልክቶች ስር፣ በተለይም የእግዚአብሔርን ሕግ ለመርገጥ እና ሕዝቡን ለማሳደድ የሚሳተፉ የምድር መንግሥታት ለዮሐንስ ቀርበው ተገለጡ። ጦርነቱም እስከ ዘመን ፍጻሜ ድረስ ይቀጥላል። በቅድስት ሴት እና በልጆቿ የተመሰሉት የእግዚአብሔር ሕዝቦች እጅግ በጣም ጥቂቶች እንደሆኑ ተመልክተው ተቀረቡ። በመጨረሻዎቹ ዘመናት ቅሬታ ብቻ ነበር የቀረው። ስለ እነዚህም ዮሐንስ፣ “የእግዚአብሔርን ትእዛዛት የሚጠብቁና የኢየሱስ ክርስቶስን ምስክርነት ያላቸው” ብሎ ይናገራል።</w:t>
      </w:r>
    </w:p>
    <w:p>
      <w:pPr>
        <w:pStyle w:val="ArticleScripture"/>
        <w:jc w:val="left"/>
      </w:pPr>
      <w:r>
        <w:rPr>
          <w:rFonts w:ascii="Ebrima" w:hAnsi="Ebrima" w:eastAsia="Ebrima" w:cs="Ebrima"/>
        </w:rPr>
        <w:t>“በአረማዊነት አማካይነት፣ ከዚያም በጵጵስና አማካይነት፣ ሰይጣን በብዙ ምዕተ ዓመታት ውስጥ ኃይሉን ተግቶ አምላክ ታማኝ ምስክሮቹን ከምድር ለማጥፋት ሞከረ። አረማውያንና የጵጵስና ተከታዮች በአንድ የዘንዶ መንፈስ ይነዱ ነበር። ልዩነታቸው ጵጵስናው እግዚአብሔርን እንደሚያገለግል በማስመሰል ይበልጥ አደገኛና ጨካኝ ጠላት መሆኑ ብቻ ነበር። በሮማዊ እምነት አማካይነት ሰይጣን ዓለምን ምርኮ አድርጎ ያዘ። እግዚአብሔር የሆነች ተብላ የምትጠራው ቤተ ክርስቲያን በዚህ ማታለያ ሰልፍ ውስጥ ተጠራርጋ ገባች፤ እናም ከሺህ ዓመት በላይ የእግዚአብሔር ሕዝብ በዘንዶው ቁጣ ሥር መከራ ተቀበለ። ጵጵስናውም ኃይሉን ተነጥቆ ከስደት ለመቆጠብ በተገደደ ጊዜ፣ ዮሐንስ የዘንዶውን ድምፅ ለመድገምና ያንኑ ጨካኝና ስድብ የሞላበት ሥራ ለማስቀጠል የሚወጣ አዲስ ኃይል አየ። ይህ ኃይል፣ በቤተ ክርስቲያንና በእግዚአብሔር ሕግ ላይ ጦርነት የሚያነሳ የመጨረሻው ኃይል፣ እንደ በግ ቀንዶች ባሉት አውሬ ተመስሎ ተገለጠ።”</w:t>
      </w:r>
    </w:p>
    <w:p>
      <w:pPr>
        <w:pStyle w:val="ArticleScripture"/>
        <w:jc w:val="left"/>
      </w:pPr>
      <w:r>
        <w:rPr>
          <w:rFonts w:ascii="Ebrima" w:hAnsi="Ebrima" w:eastAsia="Ebrima" w:cs="Ebrima"/>
        </w:rPr>
        <w:t>“ነገር ግን የትንቢቱ እርሳስ የተሳለ ሥዕል በዚህ ሰላማዊ ትዕይንት ውስጥ ለውጥ መኖሩን ያሳያል። እንደ በግ ቀንዶች ያሉት አውሬ በዘንዶ ድምፅ ይናገራል፥ ‘በፊቱም ያለውን የመጀመሪያውን አውሬ ሥልጣን ሁሉ ያደርጋል።’ ትንቢቱም በምድር ላይ ለሚኖሩት የአውሬውን ምስል እንዲሠሩ እንደሚነግራቸው ያስታውቃል፤ እንዲሁም “ታናሾችንና ታላላቆችን፥ ሀብታሞችንና ድሆችን፥ ነጻዎችንና ባሪያዎችን ሁሉ በቀኝ እጃቸው ወይም በግንባራቸው ምልክት እንዲቀበሉ ያደርጋል፤ ምልክቱን ወይም የአውሬውን ስም ወይም የስሙን ቍጥር ያለው ካልሆነም በቀር ማንም ሊገዛ ወይም ሊሸጥ እንዳይችል።” እንግዲህ ፕሮቴስታንትነት በጳጳሳዊ ሥርዓት ፈለግ ይከተላል።” Signs of the Times, November 1, 1899.</w:t>
      </w:r>
    </w:p>
    <w:p>
      <w:pPr>
        <w:pStyle w:val="ArticleBody"/>
        <w:jc w:val="left"/>
      </w:pPr>
      <w:r>
        <w:rPr>
          <w:rFonts w:ascii="Ebrima" w:hAnsi="Ebrima" w:eastAsia="Ebrima" w:cs="Ebrima"/>
        </w:rPr>
        <w:t>በመጨረሻው ክፍል የመጀመሪያው አንቀጽ ውስጥ፣ ሲስተር ዋይት አረማዊት ሮምን፣ የጳጳሳዊት ሮምን፣ እና ዩናይትድ ስቴትስን “ምድራዊ መንግሥታት” በማለት ትለያያቸዋለች። በሁለተኛው አንቀጽ ውስጥ፣ “በአረማዊነት አማካይነት፣ ከዚያም በጵጵስና አማካይነት” በማለቷ፣ እና “ጵጵስናው ከኃይሉ ተነጥቆ ከስደት ለመቆጠብ ሲገደድ፣ ዮሐንስ የዘንዶውን ድምፅ ለማስተጋባት እና ያንኑ ጨካኝና ስድብ የተሞላ ሥራ ለመቀጠል አዲስ ኃይል ሲወጣ አየ” በማለቷ፣ እነዚህ መንግሥታት በተከታታይነት እንደነበሩ ትለያያለች። ነገር ግን በዚያ አትቆምም፤ በሦስተኛው አንቀጽ ውስጥ ዩናይትድ ስቴትስ ሌላ መንግሥት በመላው ዓለም ላይ እንድትጭን እንደሚያስገድድ ትለያያለች። እንዲህ ትላለች፦ “እንደ በግ ቀንዶች ያሉት አውሬ በዘንዶ ድምፅ ይናገራል፣ እና ‘በፊቱ ያለውን የመጀመሪያውን አውሬ ሥልጣን ሁሉ ይሠራል።’ ትንቢትም በምድር ላይ ለሚኖሩት ለአውሬው ምስል እንዲሠሩ እንደሚነግራቸው ታውጃለች።”</w:t>
      </w:r>
    </w:p>
    <w:p>
      <w:pPr>
        <w:pStyle w:val="ArticleBody"/>
        <w:jc w:val="left"/>
      </w:pPr>
      <w:r>
        <w:rPr>
          <w:rFonts w:ascii="Ebrima" w:hAnsi="Ebrima" w:eastAsia="Ebrima" w:cs="Ebrima"/>
        </w:rPr>
        <w:t>ራእይ ምዕራፍ አሥራ ሁለትና አሥራ ሦስት፣ የአረማዊቷን ሮም፣ የጳጳሳዊቷን ሮም፣ ዩናይትድ ስቴትስን፣ እና በዩናይትድ ስቴትስ የሚቆም የአውሬውን ዓለም አቀፍ ምስል ያመለክታሉ። የ“አውሬው ምስል” ትርጓሜ የቤተ ክርስቲያንና የመንግሥት ጥምረት ነው፤ እናም መላው ዓለም የአውሬውን ምስል እንዲቆም መደረጉ፣ በትርጓሜው መሠረት፣ በመጨረሻዎቹ ዘመናት በመላው ምድር ላይ አንድ ዓለም አቀፍ መንግሥት በግድ እንደሚጫን ያሳያል። ያ መንግሥት ከመንግሥትና ከቤተ ክርስቲያን የሚዋቀር ሲሆን፣ ቤተ ክርስቲያንም በዚያ ግንኙነት ላይ የበላይነት ትይዛለች። ራእይ ምዕራፍ አሥራ ሁለትና አሥራ ሦስት ተከታታይ የሆኑ አራት መንግሥታትን ያመለክታሉ፤ እነዚያ ተመሳሳይ መንግሥታትም በምዕራፍ አሥራ ሰባት እንዲሁም በዳንኤል ምዕራፍ ሁለት ተመልክተዋል።</w:t>
      </w:r>
    </w:p>
    <w:p>
      <w:pPr>
        <w:pStyle w:val="ArticleBody"/>
        <w:jc w:val="left"/>
      </w:pPr>
      <w:r>
        <w:rPr>
          <w:rFonts w:ascii="Ebrima" w:hAnsi="Ebrima" w:eastAsia="Ebrima" w:cs="Ebrima"/>
        </w:rPr>
        <w:t>በ1798 ዓ.ም. ዮሐንስ የመጽሐፍ ቅዱስ ትንቢት የመጀመሪያዎቹ አምስት መንግሥታት አስቀድመው እንደወደቁ፣ እና በ1798 ዓ.ም. በዚያን ጊዜ አንድ መንግሥት እንደነበረ አየ። በ1798 ዓ.ም. የጀመረው የመጽሐፍ ቅዱስ ትንቢት መንግሥት፣ መጀመሪያ እንደ በግ የጀመረ፣ ነገር ግን በመጨረሻ እንደ ዘንዶ የሚናገረው የራእይ ምዕራፍ አሥራ ሦስት የምድር አውሬ ነበር። ዩናይትድ ስቴትስ የመጽሐፍ ቅዱስ ትንቢት ባለ ሁለት ቀንድ ስድስተኛው መንግሥት ናት፤ እርሷም ገዳይ ቍስል የተቀበለችውን አምስተኛውን የመንፈሳዊ ባቢሎን መንግሥት ትከተላለች። አምስተኛው መንግሥት መንፈሳዊቱ ባቢሎን ነበረች፤ እርሷም በመጀመሪያው ቀጥተኛ ባቢሎን መንግሥት አምሳል ተመስላ ነበር። ባለ ሁለት ቀንዶቹ ስድስተኛው መንግሥትም በብሩ ሁለቱ ክንዶች አምሳል ተመስሎ ነበር።</w:t>
      </w:r>
    </w:p>
    <w:p>
      <w:pPr>
        <w:pStyle w:val="ArticleBody"/>
        <w:jc w:val="left"/>
      </w:pPr>
      <w:r>
        <w:rPr>
          <w:rFonts w:ascii="Ebrima" w:hAnsi="Ebrima" w:eastAsia="Ebrima" w:cs="Ebrima"/>
        </w:rPr>
        <w:t>በ1798 ዓ.ም.፣ ወደፊት የሚመጣ መንግሥት ሊኖር ነበር፤ ምክንያቱም በ1798 ዓ.ም. “ሌላው ገና አልመጣም” ነበር። ያ ሰባተኛው መንግሥት ወደ ታሪክ በገባ ጊዜ፣ “ለጥቂት ጊዜ” ብቻ ይቆይ ነበር። አምስተኛው መንግሥት ገዳይ ቁስል ተቀበለ፣ ስድስተኛው መንግሥት ሁለት ቀንዶች ነበሩት፣ ሰባተኛው መንግሥትም ለአጭር ጊዜ ብቻ ይቀጥላል። የንባቡ አውድ ሰባተኛው መንግሥት በ“አሥሩ ነገሥታት” እንደሚወከል ይገልጣል፤ ምክንያቱም “አሥሩ ነገሥታት” መንግሥት በሚሆኑበት ጊዜ፣ ለ“አንድ ሰዓት” ብቻ ይገዛሉ፤ አንድ “ሰዓት” ማለትም አጭር “ጊዜ” ነው። “አሥሩ ነገሥታት” በሚነግሡበት ጊዜ፣ ከአውሬው ጋር በዚያ “አንድ ሰዓት” በአንድነት ይገዛሉ።</w:t>
      </w:r>
    </w:p>
    <w:p>
      <w:pPr>
        <w:pStyle w:val="ArticleScripture"/>
        <w:jc w:val="left"/>
      </w:pPr>
      <w:r>
        <w:rPr>
          <w:rFonts w:ascii="Ebrima" w:hAnsi="Ebrima" w:eastAsia="Ebrima" w:cs="Ebrima"/>
        </w:rPr>
        <w:t>አንተም ያየኻቸው አሥሩ ቀንዶች አሥር ነገሥታት ናቸው፤ እስካሁን መንግሥት አልተቀበሉም፤ ነገር ግን ከአውሬው ጋር ለአንድ ሰዓት እንደ ነገሥታት ሥልጣን ይቀበላሉ። ራእይ 17፥12።</w:t>
      </w:r>
    </w:p>
    <w:p>
      <w:pPr>
        <w:pStyle w:val="ArticleBody"/>
        <w:jc w:val="left"/>
      </w:pPr>
      <w:r>
        <w:rPr>
          <w:rFonts w:ascii="Ebrima" w:hAnsi="Ebrima" w:eastAsia="Ebrima" w:cs="Ebrima"/>
        </w:rPr>
        <w:t>“አሥሩ ቀንዶች” ሰባተኛው መንግሥት ናቸው፣ ነገር ግን ከአውሬው ጋር “አንድ ሰዓት” ይገዛሉ። “አንዱ ሰዓት” በአሜሪካ ውስጥ በቅርቡ ከሚመጣው የእሑድ ሕግ የሚጀምረው የእሑድ ሕግ ቀውስ ዘመን ነው። ከአውሬው ጋር እንዲገዙ ይስማማሉ፣ ምክንያቱም ዋናው ንጉሥ፣ ማለትም አሜሪካ በዚህ እንዲያደርጉ ስለሚያስገድዳቸው ነው። እኅት ዋይት፣ አሁን በጠቀስነው ንባብ ውስጥ፣ የእግዚአብሔርን ሕዝብ ለመከራ የሚያቀርብ የመጨረሻው ኃይል የምድር አውሬ መሆኑን ታመለክታለች።</w:t>
      </w:r>
    </w:p>
    <w:p>
      <w:pPr>
        <w:pStyle w:val="ArticleScripture"/>
        <w:jc w:val="left"/>
      </w:pPr>
      <w:r>
        <w:rPr>
          <w:rFonts w:ascii="Ebrima" w:hAnsi="Ebrima" w:eastAsia="Ebrima" w:cs="Ebrima"/>
        </w:rPr>
        <w:t>“ዮሐንስ የዘንዶውን ድምፅ ለማስተጋባት እና ያንኑ ጨካኝና ስድብ የተሞላበት ሥራ ለማስቀጠል የሚነሣ አዲስ ኀይል አየ። ይህ ኀይል፣ በቤተ ክርስቲያንና በእግዚአብሔር ሕግ ላይ ጦርነት የሚያደርግ የመጨረሻው፣ እንደ በግ ቀንዶች ባሉት ቀንዶች ያለው አውሬ በምልክት ተወክሎ ነበር።” Signs of the Times, November 1, 1899.</w:t>
      </w:r>
    </w:p>
    <w:p>
      <w:pPr>
        <w:pStyle w:val="ArticleBody"/>
        <w:jc w:val="left"/>
      </w:pPr>
      <w:r>
        <w:rPr>
          <w:rFonts w:ascii="Ebrima" w:hAnsi="Ebrima" w:eastAsia="Ebrima" w:cs="Ebrima"/>
        </w:rPr>
        <w:t>የመጽሐፍ ቅዱስ ትንቢት የመጨረሻው መንግሥት በሐሰተኛው ነቢይ ሆና በተገለጸችው በአሜሪካ የተፈጸመውን ማታለል በኩል ይመጣል። ይህ መንግሥት በ1798 እንደ በግ ጀመረች፤ ነገር ግን በመጨረሻዎቹ ዘመናት ዓለምን ሁሉ የአውሬውን ዓለምአቀፍ ምስል እንዲቀበል ታስገድዳለች፤ ይህም በትርጓሜው ቤተ ክርስቲያንና መንግሥት ተዋሕደው በግንኙነቱ ውስጥ ቤተ ክርስቲያን ቁጥጥር የምታደርግበት ጥምረት ነው። ይህ መንግሥት ደግሞ ሦስት አይነት ኅብረት መሆኗ ታውቃለች።</w:t>
      </w:r>
    </w:p>
    <w:p>
      <w:pPr>
        <w:pStyle w:val="ArticleScripture"/>
        <w:jc w:val="left"/>
      </w:pPr>
      <w:r>
        <w:rPr>
          <w:rFonts w:ascii="Ebrima" w:hAnsi="Ebrima" w:eastAsia="Ebrima" w:cs="Ebrima"/>
        </w:rPr>
        <w:t>“የአሜሪካ የፕሮቴስታንት አማኞች እጃቸውን በገደሉ ላይ አልፈው የመናፍስታዊነትን እጅ ለመጨበጥ ቀዳሚዎች ይሆናሉ፤ በጥልቁም ላይ ተዘርግተው ከሮማዊው ኀይል ጋር እጅ ይጨባበጣሉ፤ እናም በዚህ ሦስት እጥፍ ኅብረት ተጽዕኖ ሥር ይህች አገር የሕሊናን መብቶች በመርገጥ በሮማ ፈለግ ትከተላለች።” ታላቁ ተጋድሎ፣ 588.</w:t>
      </w:r>
    </w:p>
    <w:p>
      <w:pPr>
        <w:pStyle w:val="ArticleBody"/>
        <w:jc w:val="left"/>
      </w:pPr>
      <w:r>
        <w:rPr>
          <w:rFonts w:ascii="Ebrima" w:hAnsi="Ebrima" w:eastAsia="Ebrima" w:cs="Ebrima"/>
        </w:rPr>
        <w:t>ሶስት እጥፍ ኅብረት ማለት የዘንዶው፣ የአውሬው እና የሐሰተኛው ነቢይ ኅብረት ሲሆን፣ እነዚህም በራእይ ምዕራፍ አሥራ ስድስት ወደ ምድር ነገሥታት ይወጣሉ እና ዓለሙን ወደ አርማጌዶን ይመራሉ።</w:t>
      </w:r>
    </w:p>
    <w:p>
      <w:pPr>
        <w:pStyle w:val="ArticleScripture"/>
        <w:jc w:val="left"/>
      </w:pPr>
      <w:r>
        <w:rPr>
          <w:rFonts w:ascii="Ebrima" w:hAnsi="Ebrima" w:eastAsia="Ebrima" w:cs="Ebrima"/>
        </w:rPr>
        <w:t>ከዘንዶውም አፍ፣ ከአውሬውም አፍ፣ ከሐሰተኛውም ነቢይ አፍ ሦስት ርኩሳን መናፍስት እንደ እንቁራሪቶች ሲወጡ አየሁ። እነርሱ ተአምራትን የሚያደርጉ የአጋንንት መናፍስት ናቸውና፤ እነርሱም ወደ ሁሉ ዓለም ነገሥታትና ወደ ምድር ነገሥታት ይወጣሉ፥ ሁሉንም በሁሉን የሚችል የእግዚአብሔር ታላቅ ቀን ጦርነት ለማሰባሰብ። ራእይ 16፥13፡14።</w:t>
      </w:r>
    </w:p>
    <w:p>
      <w:pPr>
        <w:pStyle w:val="ArticleBody"/>
        <w:jc w:val="left"/>
      </w:pPr>
      <w:r>
        <w:rPr>
          <w:rFonts w:ascii="Ebrima" w:hAnsi="Ebrima" w:eastAsia="Ebrima" w:cs="Ebrima"/>
        </w:rPr>
        <w:t>“የሮማ ኃይል” ጳጳሳዊነትን፣ አውሬውንና ገዳይ ቍስል የተቀበለውን የመጽሐፍ ቅዱስ ትንቢት አምስተኛ መንግሥት ይወክላል። “ፕሮቴስታንቶች” የአሜሪካ አንድነት መንግሥትን፣ ሐሰተኛውን ነቢይና የመጽሐፍ ቅዱስ ትንቢት ስድስተኛና የመጨረሻ መንግሥት ይወክላሉ። “መናፍስታዊነት” የተባበሩት መንግሥታትን፣ ዘንዶውንና ከአውሬው ጋር ለአንድ ሰዓት እንዲነግሡ የሚስማማውን መንግሥት ነው። ይህ ሦስትዮሽ ኅብረት በራእይ አሥራ አንድ ውስጥ የተጠቀሰው የ“ታላቁ የምድር መናወጥ” “ሰዓት” በሆነው “አንድ ሰዓት” ውስጥ ይፈጸማል፤ ይህም በቅርቡ የሚመጣው የእሑድ ሕግ ነው።</w:t>
      </w:r>
    </w:p>
    <w:p>
      <w:pPr>
        <w:pStyle w:val="ArticleScripture"/>
        <w:jc w:val="left"/>
      </w:pPr>
      <w:r>
        <w:rPr>
          <w:rFonts w:ascii="Ebrima" w:hAnsi="Ebrima" w:eastAsia="Ebrima" w:cs="Ebrima"/>
        </w:rPr>
        <w:t>“የእግዚአብሔርን ሕግ በመጣስ የጳጳሳትን ሥርዓት የሚያጸና አዋጅ በሚወጣ ጊዜ፣ ሕዝባችን ከጽድቅ ፈጽሞ ራሷን ትለይታለች። ፕሮቴስታንቲዝም እጇን በጥልቁ ክፍተት ላይ ዘርግታ የሮማን ኃይል እጅ ለመያዝ በምትሞክር ጊዜ፣ በጥልቁ ገደል ላይ ተሻግራ ከመናፍስት አምልኮ ጋር እጅ ለመጨባበጥ በምትደርስ ጊዜ፣ በዚህ በሦስት እጥፍ ኅብረት ተጽዕኖ ሥር አገራችን እንደ ፕሮቴስታንትና ሪፐብሊካን መንግሥት ያላትን ሕገ-መንግሥቷን መርሆ ሁሉ በምትክድ ጊዜ፣ እንዲሁም የጳጳሳትን ሐሰቶችና ማታለያዎች ለማስፋፋት ዝግጅት በምታደርግ ጊዜ፣ በዚያን ጊዜ የሰይጣን አስደናቂ ሥራ የሚገለጥበት ወቅት እንደደረሰ፣ እንዲሁም መጨረሻው እንደቀረበ እናውቃለን።” Testimonies, volume 5, 451.</w:t>
      </w:r>
    </w:p>
    <w:p>
      <w:pPr>
        <w:pStyle w:val="ArticleBody"/>
        <w:jc w:val="left"/>
      </w:pPr>
      <w:r>
        <w:rPr>
          <w:rFonts w:ascii="Ebrima" w:hAnsi="Ebrima" w:eastAsia="Ebrima" w:cs="Ebrima"/>
        </w:rPr>
        <w:t>በዳንኤል ምዕራፍ ሁለት፣ በወርቅ ራስ የተወከለው ባቢሎን፣ በመጽሐፍ ቅዱስ ትንቢት ውስጥ ያለው የመጀመሪያው መንግሥት፣ በመጽሐፍ ቅዱስ ትንቢት ውስጥ ያለውን አምስተኛውን መንግሥት፣ መንፈሳዊ ባቢሎንን ይወክላል። የሜዶንና የፋርስ ሁለት ክፍል መንግሥት፣ የብር ትከሻዎችና ክንዶች፣ በዳንኤል ሁለት ውስጥ በመጽሐፍ ቅዱስ ትንቢት ያለው ሁለተኛው መንግሥት፣ ሁለት ቀንድ ያለውን ከምድር የወጣውን አውሬ፣ ዩናይትድ ስቴትስን፣ በመጽሐፍ ቅዱስ ትንቢት ያለውን ስድስተኛውን መንግሥት ይወክላል። የዳንኤል ሁለት ምስል ነሐስ፣ ግሪክን የሚወክል፣ በመጽሐፍ ቅዱስ ትንቢት ውስጥ ያለው ሦስተኛው መንግሥት፣ “አንድ ሰዓት” የሚቆየውን ሰባተኛውን ራስ፣ ተባባሪ መንግሥታትን ይወክላል፤ እርሱም በዘንዶው፣ በአውሬው እና በሐሰተኛው ነቢይ ሦስትዮሽ ኅብረት ውስጥ አንድ ስፍራ ለመቀበል ይስማማል።</w:t>
      </w:r>
    </w:p>
    <w:p>
      <w:pPr>
        <w:pStyle w:val="ArticleBody"/>
        <w:jc w:val="left"/>
      </w:pPr>
      <w:r>
        <w:rPr>
          <w:rFonts w:ascii="Ebrima" w:hAnsi="Ebrima" w:eastAsia="Ebrima" w:cs="Ebrima"/>
        </w:rPr>
        <w:t>የዳንኤል ሁለተኛ ምዕራፍ የብረት መንግሥት፣ በመጽሐፍ ቅዱስ ትንቢት ውስጥ ያለው አራተኛው መንግሥት፣ ከሰባቱ የሆነውን ስምንተኛውን መንግሥት ይወክላል። ትክክለኛው አረማዊ ሮም፣ አራተኛው መንግሥት፣ ዘመናዊ ሮምን ይወክላል፤ እርስዋም ቤተ ክርስቲያንና መንግሥት በተዋሃደ አቀራረብ የተዋቀረች መንግሥት ናት፥ በዚህም ግንኙነት ላይ ቤተ ክርስቲያን የምትገዛ ናት። ያ መንግሥት በባህርይዋ ሦስት እጥፍ ናት፥ ምክንያቱም የ“አሥሩ ነገሥታት” ቀዳሚ ንጉሥ ስድስተኛው መንግሥት ነው፥ እርሱም የምድር አውሬ ነው። ስድስተኛው መንግሥት አክአብ ነው፥ እርሱም ከኤልዛቤል ጋር ተጋብቶ ነበር። ስድስተኛው መንግሥት በሦስት እጥፍ ኅብረቱ ሲወከል ዘመናዊ ሮም ነው፤ እርስዋም በአምስተኛው መንግሥት በጳጳሳዊት ሮም ተቀድማ ነበር፥ እርስዋም ደግሞ በአራተኛው መንግሥት በአረማዊት ሮም ተቀድማ ነበር።</w:t>
      </w:r>
    </w:p>
    <w:p>
      <w:pPr>
        <w:pStyle w:val="ArticleBody"/>
        <w:jc w:val="left"/>
      </w:pPr>
      <w:r>
        <w:rPr>
          <w:rFonts w:ascii="Ebrima" w:hAnsi="Ebrima" w:eastAsia="Ebrima" w:cs="Ebrima"/>
        </w:rPr>
        <w:t>ሚለራውያን ሮማን ብቻ እንደ አራተኛውና የመጨረሻው መንግሥት አዩት። በባሕርዩ ሁለት ወገን እንዳለው አስተዋሉ፣ ነገር ግን ከእርሱ በኋላ የሚከተል ሌላ ምድራዊ መንግሥት ማየት አልቻሉም። አራተኛው መንግሥት አረማዊት ሮማ ነበረች፣ እርስዋም አምስተኛው መንግሥት የሆነችውን የጳጳሳዊት ሮማ አስቀድማ መጣች፤ ከእርስዋም በኋላ ስድስተኛው መንግሥት የሆነችው ዘመናዊት ሮማ ትከተላለች። ስድስተኛው መንግሥት ከሶስቱ የሮማ መገለጫዎች ሦስተኛው ነው።</w:t>
      </w:r>
    </w:p>
    <w:p>
      <w:pPr>
        <w:pStyle w:val="ArticleBody"/>
        <w:jc w:val="left"/>
      </w:pPr>
      <w:r>
        <w:rPr>
          <w:rFonts w:ascii="Ebrima" w:hAnsi="Ebrima" w:eastAsia="Ebrima" w:cs="Ebrima"/>
        </w:rPr>
        <w:t>የእባቡ፣ የአውሬውና የሐሰተኛው ነቢይ ሦስትዮሽ ኅብረት ዘመናዊቱ ሮም ብቻ ሳይሆን ገዳይ ቍስሏ የተፈወሰችው ታላቂቱ ባቢሎን ደግሞ ናት። ዩናይትድ ስቴትስ፣ የተባበሩት መንግሥታት እና የጢሮስ ጋለሞታ ስምንተኛውንና የመጨረሻውን መንግሥት ይወክላሉ፤ ነገር ግን ሦስቱም “በቤተ ክርስቲያንና በእግዚአብሔር ሕግ ላይ ጦርነት ለማካሄድ” የተነሣው የመጨረሻው ኃይል በሆነው በስድስተኛው መንግሥት ሦስትዮሽ ኅብረት ውስጥ ባልደረቦች ናቸው።</w:t>
      </w:r>
    </w:p>
    <w:p>
      <w:pPr>
        <w:pStyle w:val="ArticleBody"/>
        <w:jc w:val="left"/>
      </w:pPr>
      <w:r>
        <w:rPr>
          <w:rFonts w:ascii="Ebrima" w:hAnsi="Ebrima" w:eastAsia="Ebrima" w:cs="Ebrima"/>
        </w:rPr>
        <w:t>ዩናይትድ ስቴትስ የስድስተኛው መንግሥት አንድ ሦስተኛ ክፍል ናት። የተባበሩት መንግሥታትም፣ የሦስትዮሽ ኅብረት አካል እንደ ሆነች፣ ደግሞ የስድስተኛው መንግሥት አንድ ሦስተኛ ክፍል ናት፤ ጳጳሳዊ ሥርዓቱም ደግሞ የስድስተኛው መንግሥት አንድ ሦስተኛ ክፍል ነው። በዚህ ደረጃ ለዩናይትድ ስቴትስ ያለው ቁጥር ስድስት ነው፣ ለተባበሩት መንግሥታትም ያለው ቁጥር ስድስት ነው፣ የጳጳሳዊ ሥርዓቱም ቁጥር ስድስት ነው። የሦስትዮሽ ኅብረቱ የሰው ቁጥር፣ “የኃጢአት ሰው”ን ይወክላል፤ ቁጥሩም ስድስት-ስድስት-ስድስት ነው።</w:t>
      </w:r>
    </w:p>
    <w:p>
      <w:pPr>
        <w:pStyle w:val="ArticleScripture"/>
        <w:jc w:val="left"/>
      </w:pPr>
      <w:r>
        <w:rPr>
          <w:rFonts w:ascii="Ebrima" w:hAnsi="Ebrima" w:eastAsia="Ebrima" w:cs="Ebrima"/>
        </w:rPr>
        <w:t>እነሆ ጥበብ ነው። ማስተዋል ያለው ሰው የአውሬውን ቍጥር ይቈጥር፤ የሰው ቍጥር ነውና፤ ቍጥሩም ስድስት መቶ ስድሳ ስድስት ነው። ራእይ 13፥18።</w:t>
      </w:r>
    </w:p>
    <w:p>
      <w:pPr>
        <w:pStyle w:val="ArticleBody"/>
        <w:jc w:val="left"/>
      </w:pPr>
      <w:r>
        <w:rPr>
          <w:rFonts w:ascii="Ebrima" w:hAnsi="Ebrima" w:eastAsia="Ebrima" w:cs="Ebrima"/>
        </w:rPr>
        <w:t>ስድስተኛውና የመጨረሻው የተለየ መንግሥት ዩናይትድ ስቴትስ ናት፤ ነገር ግን ዓለምን ታታልላለች፥ ምክንያቱም ሐሰተኛው ነቢይ እርሷ ናትና።</w:t>
      </w:r>
    </w:p>
    <w:p>
      <w:pPr>
        <w:pStyle w:val="ArticleScripture"/>
        <w:jc w:val="left"/>
      </w:pPr>
      <w:r>
        <w:rPr>
          <w:rFonts w:ascii="Ebrima" w:hAnsi="Ebrima" w:eastAsia="Ebrima" w:cs="Ebrima"/>
        </w:rPr>
        <w:t>እርሱም በፊቱ የነበረውን የመጀመሪያውን አውሬ ሥልጣን ሁሉ ያደርጋል፥ ምድርንም እና በእርስዋ የሚኖሩትን የመጀመሪያውን አውሬ እንዲሰግዱለት ያደርጋቸዋል፤ የሞት ቍስሉም ተፈውሶ ነበር። ታላላቅ ምልክቶችንም ያደርጋል፥ እስከሚያደርስም ድረስ እሳት ከሰማይ ወደ ምድር በሰዎች ፊት እንዲወርድ፤ በአውሬውም ፊት ለማድረግ የተሰጠውን ኃይል በተደረጉት ምልክቶች የተነሣ በምድር የሚኖሩትን ያታልላል፤ በሰይፍ ቍስል ተመትቶ ሕያው ሆኖ ለነበረው አውሬ ምስል እንዲሠሩ በምድር ለሚኖሩት ይናገራል። ራእይ 13፥12–14።</w:t>
      </w:r>
    </w:p>
    <w:p>
      <w:pPr>
        <w:pStyle w:val="ArticleBody"/>
        <w:jc w:val="left"/>
      </w:pPr>
      <w:r>
        <w:rPr>
          <w:rFonts w:ascii="Ebrima" w:hAnsi="Ebrima" w:eastAsia="Ebrima" w:cs="Ebrima"/>
        </w:rPr>
        <w:t>“በፊቱ ያለው የመጀመሪያው አውሬ ሥልጣን” ማለት፣ ከ496 ዓመት ጀምሮ በክሎቪስ ጀምሮ በአውሮፓ ነገሥታት ለጳጳሳቱ የተሰጠውን ሥልጣን ይወክላል። ዩናይትድ ስቴትስ ዓለምን ለማታለልና ለማስገደድ ከኢኮኖሚያዊ ኃይሏ ጋር ተያይዞ የወታደራዊ ኃይሏን ትጠቀማለች። ዩናይትድ ስቴትስ የእሑድ አምልኮን በማስፈጸም ዓለምን ጳጳሳቱን እንድታመልክ ታስገድዳለች። ዩናይትድ ስቴትስ እሳትን፣ (የመልእክት ምልክት) ከሰማይ እንዲወርድ በማድረግ ታላላቅ ድንቅ ሥራዎችን ታደርጋለች፤ ይህም በመረጃ ሱፐር-ሃይዌይ አማካኝነት የሚፈጸም ሲሆን፣ እርሱም አእምሮ ማጠብና ፕሮፓጋንዳ ሙሉ በሙሉ መጎልበቱን ይወክላል፣ ይህም የሂፕኖሲስ ዘመናዊ መገለጫ ነው። እስልምና አሕዛብን በማስቆጣት ሚናዋን ስትፈጽም በምድር ላይ ያመጣችው የተባባሰ ቀውስ ምክንያት፣ ዓለም ዘንዶውን፣ አውሬውን እና ሐሰተኛውን ነቢይ ያካተተውን የቤተ ክርስቲያንና የመንግሥት ጥምረት የሆነውን ዓለም አቀፍ ሥርዓት እንዲቀበል ተታልሏል።</w:t>
      </w:r>
    </w:p>
    <w:p>
      <w:pPr>
        <w:pStyle w:val="ArticleBody"/>
        <w:jc w:val="left"/>
      </w:pPr>
      <w:r>
        <w:rPr>
          <w:rFonts w:ascii="Ebrima" w:hAnsi="Ebrima" w:eastAsia="Ebrima" w:cs="Ebrima"/>
        </w:rPr>
        <w:t>ራእይ አሥራ ሦስት ቁጥር አሥራ ስምንት “የአውሬውን ቍጥር ቍጠሩ” በሚል ጊዜ፣ ያ ቍጥር ስድስተኛውንና የመጨረሻውን መንግሥት ለመመሥረት አንድ ላይ የሚመጡትን ሦስቱን ኃይላት ያመለክታል። ያ የ666 መንግሥት በተቋቋመ ጊዜ፣ “ስምንተኛው ንጉሥ ከሰባቱ ነው” የሚለው የትንቢቱ እንቆቅልሽ ፍጻሜ ይሆናል። ያ የትንቢቱ እንቆቅልሽ፣ ከይሁዳ ነገድ አንበሳ የሆነው የኢየሱስ ክርስቶስን ራእይ በሚፈታ ጊዜ ከሚገለጥ እውነት አካል ነው።</w:t>
      </w:r>
    </w:p>
    <w:p>
      <w:pPr>
        <w:pStyle w:val="ArticleBody"/>
        <w:jc w:val="left"/>
      </w:pPr>
      <w:r>
        <w:rPr>
          <w:rFonts w:ascii="Ebrima" w:hAnsi="Ebrima" w:eastAsia="Ebrima" w:cs="Ebrima"/>
        </w:rPr>
        <w:t>ስለዚህ ለሰባ ምሳሌያዊ ዓመታት የተረሳች መንፈሳዊት ባቢሎን የሆነችው፣ ዘመናዊት ሮም የሆነችውም፣ እንዲሁም በመጀመሪያው መንግሥት ባቢሎንና በአራተኛው መንግሥት በአረማዊት ሮም ቀድሞ የተመሰለችው የአውሬው ዓለምአቀፍ ምስል የሆነችውም፣ ሦስት እጥፍ ስድስተኛው መንግሥት የሆነችው የመጨረሻው መንግሥት እንቆቅልሽ፣ “ጠቢባን” ይህን እውነት እንደሚያስተውሉ በሚል መለያ ሁለት ጊዜ ምስክርነት ተሰጥቶበታል፤ ምክንያቱም የ666 እንቆቅልሽ ጥበብ ባላቸው ሰዎች ላይ እንደሚመሠረት፣ ስምንተኛው ንጉሥ ከሰባቱ መሆኑ የሚለው እንቆቅልሽም እንዲሁ ነው።</w:t>
      </w:r>
    </w:p>
    <w:p>
      <w:pPr>
        <w:pStyle w:val="ArticleScripture"/>
        <w:jc w:val="left"/>
      </w:pPr>
      <w:r>
        <w:rPr>
          <w:rFonts w:ascii="Ebrima" w:hAnsi="Ebrima" w:eastAsia="Ebrima" w:cs="Ebrima"/>
        </w:rPr>
        <w:t>እዚህ ጥበብ አለ። ማስተዋል ያለው ሰው የአውሬውን ቁጥር ይቈጥር፤ እርሱ የሰው ቁጥር ነውና፤ ቁጥሩም ስድስት መቶ ስድሳ ስድስት ነው። ራእይ 13፥18።</w:t>
      </w:r>
    </w:p>
    <w:p>
      <w:pPr>
        <w:pStyle w:val="ArticleScripture"/>
        <w:jc w:val="left"/>
      </w:pPr>
      <w:r>
        <w:rPr>
          <w:rFonts w:ascii="Ebrima" w:hAnsi="Ebrima" w:eastAsia="Ebrima" w:cs="Ebrima"/>
        </w:rPr>
        <w:t>እዚህም ጥበብ ያለው አእምሮ ነው። ሰባቱ ራሶች ሴቲቱ የተቀመጠችባቸው ሰባት ተራሮች ናቸው። ራእይ 17፥9።</w:t>
      </w:r>
    </w:p>
    <w:p>
      <w:pPr>
        <w:pStyle w:val="ArticleBody"/>
        <w:jc w:val="left"/>
      </w:pPr>
      <w:r>
        <w:rPr>
          <w:rFonts w:ascii="Ebrima" w:hAnsi="Ebrima" w:eastAsia="Ebrima" w:cs="Ebrima"/>
        </w:rPr>
        <w:t>የኢየሱስ ክርስቶስ ራእይ መፈታቱ በክፉዎች ሳይሆን በ«ጠቢባን» ይገባል። በራእይ መጽሐፍ ውስጥ ስለ ጥበብ የተጠቀሱት ሁለቱም ማጣቀሻዎች ስለ እነዚያ «ማስተዋል» ያላቸው ናቸው፤ እነዚህም «ጠቢባን» የሚያስተውሉት «የእውቀት መጨመር» ነው። «የእውቀት መጨመር» የሆነው፣ የኢየሱስ ክርስቶስ ራእይ፣ ስምንተኛው መንግሥት፣ እርሱም የ666 ሶስት እጥፍ መንግሥት የሆነው፣ በዳንኤል ምዕራፍ ሁለት ውስጥ ደግሞ እንደተወከለ የሚገልጥ ራእይ ነው፤ ምክንያቱም በመጨረሻዎቹ ዘመናት የሚለር ሕልም እንቁዎች አሥር እጥፍ ይበልጥ እንዲያበሩ ነው።</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በራእይ ውስጥ የእግዚአብሔር ጥልቅ ነገሮች ተገልጸው ተሥለዋል። ለዚህ በመንፈስ ተነሣስተው ለተጻፉት ገጾቹ የተሰጠው ስም ራሱ—“ራእይ”—ይህ የታሸገ መጽሐፍ ነው የሚለውን ንግግር ይቃረናል። ራእይ ማለት የተገለጠ ነገር ነው። ጌታ ራሱ በዚህ መጽሐፍ ውስጥ የተካተቱትን ምስጢራት ለባሪያው ገለጠለት፣ እነርሱም ለሁሉ ጥናት ክፍት እንዲሆኑ ዓላማው ነው። እውነቶቹ ለምድር ታሪክ የመጨረሻ ዘመናት ለሚኖሩ ሰዎች እንደተነገሩ ሁሉ፣ በዮሐንስ ዘመን ለኖሩትም የተነገሩ ናቸው። በዚህ ትንቢት የተሣሉት አንዳንድ ትዕይንቶች ያለፉ ናቸው፤ አንዳንዶቹ አሁን በመፈጸም ላይ ናቸው፤ አንዳንዶቹም በጨለማ ኀይላትና በሰማይ አለቃ መካከል ያለውን ታላቅ ግጭት መደምደሚያ ያሳያሉ፤ ሌሎችም በአዲስ የተደረገችው ምድር ላይ የዳኑትን ድሎችና ደስታዎች ይገልጣሉ።</w:t>
      </w:r>
    </w:p>
    <w:p>
      <w:pPr>
        <w:pStyle w:val="ArticleScripture"/>
        <w:jc w:val="left"/>
      </w:pPr>
      <w:r>
        <w:rPr>
          <w:rFonts w:ascii="Ebrima" w:hAnsi="Ebrima" w:eastAsia="Ebrima" w:cs="Ebrima"/>
        </w:rPr>
        <w:t>“በራእይ ውስጥ ያለውን የእያንዳንዱን ምልክት ትርጉም ማብራራት ስለማይችሉ፣ በውስጡ የተካተተውን እውነት ትርጉም ለማወቅ በመጣጣር ይህን መጽሐፍ መመርመር ለእነርሱ ከንቱ ነው ብሎ ማንም አያስብ። እነዚህን ምስጢራት ለዮሐንስ የገለጠው እርሱ፣ እውነትን በትጋት ለሚፈልግ ፈላጊ የሰማያዊ ነገሮችን ቅምሻ ይሰጠዋል። ልባቸው እውነትን ለመቀበል ክፍት የሆኑት ትምህርቶቹን እንዲያስተውሉ ይችላሉ፤ ‘የዚህን ትንቢት ቃሎች የሚሰሙና በውስጡ የተጻፉትን የሚጠብቁ’ ሰዎች የተስፋ የተሰጠው በረከትም ይሰጣቸዋል።”</w:t>
      </w:r>
    </w:p>
    <w:p>
      <w:pPr>
        <w:pStyle w:val="ArticleScripture"/>
        <w:jc w:val="left"/>
      </w:pPr>
      <w:r>
        <w:rPr>
          <w:rFonts w:ascii="Ebrima" w:hAnsi="Ebrima" w:eastAsia="Ebrima" w:cs="Ebrima"/>
        </w:rPr>
        <w:t>«በራእይ መጽሐፍ ውስጥ የመጽሐፍ ቅዱስ መጻሕፍት ሁሉ ይገናኛሉ እና ይፈጸማሉ። እዚህ የዳንኤል መጽሐፍ ማሟያ አለ። አንዱ ትንቢት ነው፤ ሌላው ግን ራእይ ነው። የታተመው መጽሐፍ ራእይ ሳይሆን፣ ከዳንኤል ትንቢት ውስጥ ከመጨረሻው ዘመን ጋር የሚዛመደው ክፍል ነው። መልአኩም፣ “አንተ ግን ዳንኤል ሆይ፣ ቃላቱን ዝጋ፣ መጽሐፉንም እስከ ፍጻሜው ዘመን ድረስ አትም።” ብሎ አዘዘ። ዳንኤል 12፥4።» የሐዋርያት ሥራ፣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ሃምሳ ስምንት</dc:title>
  <dc:subject>ጥበብ የተገለጠ፤ በትንቢት ውስጥ ያለውን የሦስትዮሽ ኅብረት እና የ666 እንቆቅልሽ መመርመር</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